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2c27" w14:textId="9fb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Жакупове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2009 года № 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Жакупова Айдара Бексултановича вице-министром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