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7a77" w14:textId="add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2009 года № 1021.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№ 202 "О создании Совета по экономической политике" (САПП Республики Казахстан, 2003 г., №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экономической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Бишимбаева               - помощника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Куандыка Валихановича      (по согласованию);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  - помощник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 (по согласованию)"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"Исекешев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 Казахстан";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Школьника Владимира Сергеевича.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