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9d02" w14:textId="4239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Косунове А.О.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2009 года № 1018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Косунова Алмаса Олжабаевича от должности вице-министра индустрии и торговли Республики Казахстан в связи с переходом на другую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