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3793" w14:textId="3f83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Израиль о сотрудничестве в области стандартизации, метрологии и оценки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2009 года № 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Государства Израиль о сотрудничестве в области стандартизации, метрологии и оценки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Государства Израиль о сотрудничестве в области стандартизации, метрологии и оценки соответствия,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2000 года № 459 «О подписании Соглашения между Правительством Республики Казахстан и Правительством Государства Израиль о сотрудничестве в области стандартизации, метрологии и сертификации».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2009 года №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Израиль о сотрудничестве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оценки соответствия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Государства Израиль, далее именуемые «Сторонами»,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устранить технические барьеры в торговле и развивать экономические отношения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в области стандартизации, метрологии и оценки соответствия,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и норм, принятых международными организациями по стандартизации и метрологии, в соответствии с экономическими интересами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исполнении обязательств по настоящему Соглашению Стороны руководствуются национальными законодательствами своих государств.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Министерство индустрии и торговли Республики Казахстан и Министерство индустрии, торговли и труда Государства Израиль являются уполномоченными органами (далее - уполномоченные органы). 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области стандартизации, метрологии и оценки соответствия на основе настоящего Соглашения, а также дополнительных соглашений, протоколов и программ, которые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международных стандартов в качестве государственных в рамках национальных законодательств государств Сторон с целью устранения технических барьеров в торговле и развития научно-технического сотрудничества в области стандартизации, метрологии 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действий относительно взаимного признания результатов оценки соответствия (протоколы испытаний, сертификаты о калибровке, сертификаты соответствий) с учетом экспорта или импорта на основе взаимосогласованных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прямых связей между организациями Сторон, в целях осуществления деятельности в области стандартизации, метрологии и оценки соответствия.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обмен: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нормативными правовыми актами в области стандартизации, метрологии и оценки соответствия, включая технические регламенты, а также печатными изданиями национальных органов по стандартизации, метрологии 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каталогами и текстами национальных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общей информацией и публикациями по оценке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информацией и опытом в области стандартизации, метрологии 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перечнями продукции, подлежащей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сведениями и материалами относительно обучающих программ и другой информацией, способствующей повышению уровня квалификации персонала и специалистов в области стандартизации, метрологии 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мнениями о возможных будущих переговорах о взаимном признании соглашений в области стандартизации, метрологии и оценки соответствия.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обеспечивают конфиденциальность получаемой документации и информации о работах, проводимых в рамках настоящего Соглашения, и о достигнутых научно-технических результатах, если передающая Сторона оговаривает их конфиденциальность. Документация и научно-техническая информация, получаемая одной из Сторон в ходе сотрудничества, может быть передана третьей Стороне только при письменном согласии Стороны, представившей эту документацию и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переговорах и совместно полученных результатах научно-технического сотрудничества может быть опубликована по взаимной договоренности Сторон.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взаимодействуют путем обмена делегациями специалистов и инструкторов в целях изучения опыта другой Стороны и обучения экспертов в области стандартизации, метрологии и оценки соответствия.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взаимную поддержку при вступлении в международные организации в области стандартизации, метрологии и оценки соответствия, членом которых является одна из Сторон.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относительно толкования и применения положений настоящего Соглашения разрешаются путем переговоров и консультаций между Сторонами. 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возникающие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ответственность перед третьими лицами за обязательства физических и юридических лиц по сертификационным испытаниям продукции. 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обязательств, принятых Сторонами в соответствии с другими международными договорами, участниками которых они являются. 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Любая такая поправка вступает в силу в соответствии с процедурой, изложенной в статье 13 настоящего Соглашения. 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шести месяцев с даты получения одной из Сторон письменного уведомления другой Стороны о намерении последней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 Стороны подписали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«___» ______ 2009 года, в двух подлинных экземплярах, каждый на казахском, иврите и английском языках, имеющих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Государства Израиль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