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024e" w14:textId="2480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6 апреля 2005 года №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2009 года №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2005 года № 537".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распоряжение Президента Республики Казахстан от 6 апреля 2005 года №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22; № 13, ст. 146; № 45, ст. 528; 2008 г., № 1, ст. 1; № 28, ст. 263) 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Бишимбаева                  - помощника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Куандыка Валихановича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