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b2e" w14:textId="6ca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№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2009 года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января 1998 года № 3827".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Указ Президента Республики Казахстан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 января 1998 года № 3827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декабря 2001 года "О праздниках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и иных праздников в Республике Казахстан, утвержденный 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 "День дипломатической службы - 2 июля".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Указ вводится в действие со дня первого официального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