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7babe" w14:textId="657ba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28 декабря 2007 года № 1317 и от 15 мая 2009 года № 732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июня 2009 года № 987. Утратило силу постановлением Правительства Республики Казахстан от 7 июня 2010 года № 520.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Правительства РК от 07.06.2010 </w:t>
      </w:r>
      <w:r>
        <w:rPr>
          <w:rFonts w:ascii="Times New Roman"/>
          <w:b w:val="false"/>
          <w:i w:val="false"/>
          <w:color w:val="ff0000"/>
          <w:sz w:val="28"/>
        </w:rPr>
        <w:t>№ 520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10.07.2010).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декабря 2007 года № 1317 "О Таможенном тарифе и Товарной номенклатуре внешнеэкономической деятельности Республики Казахстан" (САПП Республики Казахстан, 2008 г., № 50, ст. 610)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Таможенном тарифе и Товарной номенклатуре внешнеэкономической деятельности Республики Казахстан,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ставках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таможенных пошлин на товары, вывозимые с территории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"7601 10 000 0  - алюминий нелегированный   -   15, но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100 евро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за 1000 кг"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ставках вывозных таможенных пошлин, применяемых на временной основе в соответствии с решениями Правительства Республики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"7601 10 000 0  - алюминий нелегированный   -   0   действует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до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октября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2009 года"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мая 2009 года № 732 "О внесении изменений в постановление Правительства Республики Казахстан от 28 декабря 2007 года № 1317":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абзацы тридцатый, тридцать первый, тридцать второй и тридцать третий пункта 1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по регулированию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тридцати календарных дней после первого официального опубликования, за исключением пункта 2, который вводится в действие с 26 июня 2009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