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6224" w14:textId="6646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противодействия нарушениям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2009 года № 985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марта 2009 года № 765 "О мерах по реализации Послания Главы государства народу Казахстана от 6 марта 2009 года "Через кризис к обновлению и развитию"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усилению противодействия нарушениям общественного порядка в Республике Казахстан на 2009 - 2010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ежегодно к 10 января информацию о ходе выполнения Плана в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представлять ежегодно к 25 января сводную информацию о ходе выполнения Плана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2009 года № 985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мероприятий по усилению противодействия нарушениям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общественного порядка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2009 - 2010 годы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38"/>
        <w:gridCol w:w="3199"/>
        <w:gridCol w:w="2736"/>
        <w:gridCol w:w="2011"/>
      </w:tblGrid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Усиление противодействия нарушениям общественного порядка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«О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для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информированию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обо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преступлениях и правонару-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шениях, совершенных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объектах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прилегающей территории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Интегрированного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данных МВД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в трудной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жизненной ситуации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приступить к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правонаруше-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нарушениям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и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Медиа-план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Повысить 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центров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для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жительства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правопорядка и безопасности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улицах и в других общественных местах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вопрос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патрульной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перераспределения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лимита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бюджетов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учетом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улицах и 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местах,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увеличить 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патрульных нарядов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криминогенных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численности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планы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дислокации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полиции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поэтапно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крупномасштабные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комплексные операции,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направленные на 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правопорядка и 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преступностью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улицах и 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местах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всех структур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внутренних дел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войск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участковых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инспекторов полиции,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определив приоритеты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а также критерии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их деятельности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установке и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видеонаблюдения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местах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криминогенных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регионального, областного,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столицы, а также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уличного и дворового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освещения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Расширение числа общественных формирований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правоохранительной направленности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Активизировать 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граждан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мероприятиям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разработкой типового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по каждому виду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формирований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направленности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к мероприятиям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работников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по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этих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населения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кооперативов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собственников квартир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охранных структур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предупреждении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в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массивах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