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b2cd" w14:textId="b4db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10 июля 2003 года № 685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2009 года № 976. Утратило силу постановлением Правительства Республики Казахстан от 18 ноября 2011 года № 1353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18.11.2011 </w:t>
      </w:r>
      <w:r>
        <w:rPr>
          <w:rFonts w:ascii="Times New Roman"/>
          <w:b w:val="false"/>
          <w:i w:val="false"/>
          <w:color w:val="ff0000"/>
          <w:sz w:val="28"/>
        </w:rPr>
        <w:t>№ 1353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Трудовым 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15 мая 2007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25 июня 1995 года «О государственном предприятии»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июля 2003 года № 685 «Об утверждении Правил назначения и аттестации руководителей государственных предприятий» (САПП Республики Казахстан, 2003 г., № 29, ст. 287)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преамбуле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«Указом Президента Республики Казахстан, имеющим силу закона, от 19 июня 1995 года № 2335» заменить словами «Законом Республики Казахстан от 19 июня 1995 года»;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назначения и аттестации руководителей государственных предприятий, утвержденных указанным постановлением (далее - Правила):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«Указом Президента Республики Казахстан, имеющим силу закона, от 19 июня 1995 года № 2335» заменить словами «Законом Республики Казахстан от 19 июня 1995 года»;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«высших учебных заведений, порядок назначения на должность, освобождения от должности и аттестации которых определяется» заменить словами «предприятий образования, назначаемых на должность и освобождаемых от должности»;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пункта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«индивидуального»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«увольнении» заменить словами «прекращении трудового договора»;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19 июня 1995 года «О государственном предприятии;»;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первом и втором пункта 15 слова «индивидуальный», «индивидуального»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16 слова «законодательства о труде» заменить словами «трудового законодательства Республики Казахстан»;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17 слова «статьи 9 Закона Республики Казахстан от 10 декабря 1999 года «О труде в Республике Казахстан» заменить словами «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28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кодекса Республики Казахстан от 15 мая 2007 года»;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слово «индивидуального»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Настоящий Договор заключен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20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 Республики Казахстан от 15 мая 2007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19 июня 1995 года «О государственном предприятии» (далее - Закон).»;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«5. Если по истечении срока Договора трудовые отношения фактически продолжаются и ни одна из Сторон не потребовала их прекращения, то действие Договора считается продолженным на неопределенный срок.»;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6 слова «текущие и перспективные планы хозяйственной» заменить словами «планы финансово-хозяйственной»;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«должностной инструкцией» заменить словом «Законом»;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«организациях, распоряжаться имуществом предприятия в пределах, установленных Указом Президента Республики Казахстан, имеющим силу закона, от 19 июня 1995 года № 2335 «О государственном предприятии» заменить словами «органах, распоряжаться имуществом предприятия в пределах, установленных Законом»;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«законодательством» дополнить словами «Республики Казахстан»;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«увольнять с работы работников» заменить словами «расторгать трудовые договоры с работниками»;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«должностные обязанности и полномочия» заменить словом «компетенцию»;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4), 5) пункта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«4) при расторжении Договора с Руководителем предприятия оформить прекращение Договора приказом с занесением соответствующей записи в его трудовую книжку (при ее наличии);»;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«5) в день прекращения Договора выдать увольняемому Руководителю предприятия трудовую книжку или иной документ, подтверждающий трудовую деятельность Руководителя предприятия;»;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1), 11) пункта 9 слова «текущими и перспективными планами хозяйственной», «текущих и перспективных планов хозяйственной» заменить словами «планами финансово-хозяйственной», «планов финансово-хозяйственной»;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«2) незаконное расторжение Договора с Руководителем предприятия;»;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11 и в подпункте 8) пункта 12 слова «законодательством о труде» заменить словами «трудовым законодательством Республики Казахстан»;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19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