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39e7" w14:textId="ac43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акционерных обществ «Санаторий «Алматы» и «Санаторий «Ок-Жетпес»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2009 года № 975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передать права владения и пользования государственным пакетом акций акционерных обществ «Санаторий «Алматы» и «Санаторий «Ок-Жетпес» Медицинскому центру Управления делами Президента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необходимые меры, вытекающие из пункта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изменения и дополнения,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2009 года № 975 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ноября 1996 года № 1455 «Вопросы Управления делами Президента Республики Казахстан»: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постановлению, строки «ОАО «Санаторий «Алматы», «АО «Санаторий «Ок-Жетпес»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№ 659 «О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«Управлению делами Президента Республики Казахстан»: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238-4 и 238-9,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и строками, порядковые номера 307 и 308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«Медицинский центр Управления делами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307 АЛА-005281 АО «Санаторий «Алматы»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308 АО «Санаторий «Ок-Жетпес».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19.03.2012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