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0b6" w14:textId="737e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1217 "О Стратегическом плане Министерства индустрии и торговли Республики Казахстан на 2009-2011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плане Министерства индустрии и торговли Республики Казахстан на 2009-2011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Анализ текущей ситуации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Развитие архитектуры, градостроительства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строительства и жилищно-коммунального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"1729", "460" заменить цифрами "2056", "557";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"690", "1039" заменить цифрами "549", "950";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"2,6" заменить цифрами "2,3";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Стратегические направления,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1 "Индустриально-инновационное развитие":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1.1 Развитие обрабатывающих отраслей экономики: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"Прирост физического объема обрабатывающей промышленности":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цифру "1" заменить цифрами "-2,6";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цифру "1" заменить цифрами "-10,0";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цифры "1,5" заменить цифрами "1,0";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 цифры "2,0" заменить цифрами "3,0";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вновь созданных производств в обрабатывающей промышленности (ежегодно)":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"140" заменить цифрами "124";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цифры "150" заменить цифрами "140";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 цифры "150" заменить цифрами "160";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93"/>
        <w:gridCol w:w="1413"/>
        <w:gridCol w:w="1173"/>
        <w:gridCol w:w="1233"/>
        <w:gridCol w:w="1133"/>
        <w:gridCol w:w="12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общем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недропользователей: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услуг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строке «Мониторинг ввода новых мощностей в обрабатывающей промышленности с целью решения проблемных вопросов (ежегодно)»: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цифры «150» заменить цифрами «124»;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«2010» цифры «180» заменить цифрами «140»;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«2011» цифры «210» заменить цифрами «160»;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93"/>
        <w:gridCol w:w="1353"/>
        <w:gridCol w:w="1333"/>
        <w:gridCol w:w="1233"/>
        <w:gridCol w:w="1153"/>
        <w:gridCol w:w="11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ввода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 в 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проблемных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(ежегодно)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93"/>
        <w:gridCol w:w="1353"/>
        <w:gridCol w:w="1333"/>
        <w:gridCol w:w="1233"/>
        <w:gridCol w:w="1153"/>
        <w:gridCol w:w="11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общем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закупок товаров,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системообразующих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Специальных экономических зон (с нарастающим итогом)":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цифру "7"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цифру "8"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 активно функционирующих (с нарастающим итогом)":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"2008" цифру "4"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цифру "5"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цифру "6"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 цифру "8"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том числе активно функционирующих (с нарастающим итогом)":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цифру "2" заменить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93"/>
        <w:gridCol w:w="1353"/>
        <w:gridCol w:w="1333"/>
        <w:gridCol w:w="1233"/>
        <w:gridCol w:w="1153"/>
        <w:gridCol w:w="11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993"/>
        <w:gridCol w:w="1353"/>
        <w:gridCol w:w="1333"/>
        <w:gridCol w:w="1233"/>
        <w:gridCol w:w="1153"/>
        <w:gridCol w:w="1133"/>
      </w:tblGrid>
      <w:tr>
        <w:trPr>
          <w:trHeight w:val="3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(созданных/активно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функционирующих)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10/0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29/0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31/3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34/12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38/17 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973"/>
        <w:gridCol w:w="1113"/>
        <w:gridCol w:w="1133"/>
        <w:gridCol w:w="1133"/>
        <w:gridCol w:w="1133"/>
        <w:gridCol w:w="11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 Повышение конкурентоспособности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рынке недропользования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отечественных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к работе в Реестр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 и услуг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недропользованию (ежегодно)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отечественным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 в получении 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планируемым объемам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товаров, 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(ежегодно)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3 "Развитие архитектуры, градостроительства , строительства и жилищно-коммунального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3.1 Обеспечение доступности жилья: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"Задача 3.1.1 Обеспечение строительства и/или покупка арендного (коммунального) жилья в рамках Государственной программы жилищного строительства на 2008-2010 гг.":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193"/>
        <w:gridCol w:w="1233"/>
        <w:gridCol w:w="1253"/>
        <w:gridCol w:w="1273"/>
        <w:gridCol w:w="1113"/>
        <w:gridCol w:w="111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жилья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целевых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коммунального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 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жилищного строительства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 3.1.1 Обеспечение строительства и (или) приобретение арендного (коммунального) жилья":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193"/>
        <w:gridCol w:w="1233"/>
        <w:gridCol w:w="1253"/>
        <w:gridCol w:w="1273"/>
        <w:gridCol w:w="1113"/>
        <w:gridCol w:w="111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арендного (коммунального)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целевых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Астаны и 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"Задача 3.1.2 Обеспечение строительства кредитного и/или выкупленного жилья для широких слоев населения в рамках Государственной программы жилищного строительства на 2008-2010 гг.":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193"/>
        <w:gridCol w:w="1233"/>
        <w:gridCol w:w="1253"/>
        <w:gridCol w:w="1273"/>
        <w:gridCol w:w="1113"/>
        <w:gridCol w:w="111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строительства 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569,5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 3.1.2 Обеспечение строительства и (или) приобретение кредитного жилья в рамках Государственной программы жилищного строительства на 2008-2010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1193"/>
        <w:gridCol w:w="1233"/>
        <w:gridCol w:w="1253"/>
        <w:gridCol w:w="1093"/>
        <w:gridCol w:w="1213"/>
        <w:gridCol w:w="1133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приобретение жилья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строительства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2008-2010 годы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"Задача 3.1.3 Строительство и/или покупка инженерно-коммуникационной инфраструктуры районов жилищной застройки (2008-2010 гг.)":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873"/>
        <w:gridCol w:w="1293"/>
        <w:gridCol w:w="1273"/>
        <w:gridCol w:w="1313"/>
        <w:gridCol w:w="1353"/>
        <w:gridCol w:w="103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 3.1.3 Строительство и (или) приобретение инженерно-коммуникационной инфраструктуры районов жилищной застройки";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873"/>
        <w:gridCol w:w="1293"/>
        <w:gridCol w:w="1273"/>
        <w:gridCol w:w="1313"/>
        <w:gridCol w:w="1353"/>
        <w:gridCol w:w="103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районах жилищной застройки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1922,4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873"/>
        <w:gridCol w:w="1293"/>
        <w:gridCol w:w="1273"/>
        <w:gridCol w:w="1313"/>
        <w:gridCol w:w="1353"/>
        <w:gridCol w:w="1033"/>
      </w:tblGrid>
      <w:tr>
        <w:trPr>
          <w:trHeight w:val="30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3"/>
        <w:gridCol w:w="1173"/>
        <w:gridCol w:w="1093"/>
        <w:gridCol w:w="1153"/>
        <w:gridCol w:w="1193"/>
        <w:gridCol w:w="1233"/>
        <w:gridCol w:w="1193"/>
      </w:tblGrid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сооружений 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жилых комплексов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дольщиков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3.1.4 Обеспечение строительства жилья в незавершенных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с участием дольщиков </w:t>
            </w:r>
          </w:p>
        </w:tc>
      </w:tr>
      <w:tr>
        <w:trPr>
          <w:trHeight w:val="30" w:hRule="atLeast"/>
        </w:trPr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незавершенных объектах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дольщиков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кв.м.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3.3 Обеспечение качества проектной документации и гармонизации нормативно-технической базы с международными нормативами: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разработанных типовых проектов":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"22" заменить цифрами "28";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3.3.3: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"Широкое применение результатов научных исследований, ресурсо - и энергосберегающих технологий производства быстротвердеющих бетонов (эффективные строительные материалы, конструкции и технологии) и обеспечение сейсмоустойчивости и долговечности зданий (сооружений)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(количество завершающихся тем в текущем году/количество тем переходящих на следующий год)":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"2/4" заменить цифрами "2/1";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цифры "4/0" заменить цифрами "1/3";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4 "Развитие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4.1 Создание благоприятных условий для развития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"Доля субъектов малого бизнеса в ВВП страны":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цифры "30,5" заменить цифрами "28,1";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"30,5" заменить цифрами "28,3";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цифры "30,6" заменить цифрами "28,45";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 цифры "30,7" заменить цифрами "28,7";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активных субъектов малого предпринимательства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 (отчет)" цифры "55,8" заменить цифрами "558";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цифры "58,5" заменить цифрами "621";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"61,4" заменить цифрами "635";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"64,4" заменить цифрами "644";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цифры "67,6" заменить цифрами "676";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строки "Количество активных микрокредитных организаций" цифры "596" заменить цифрами "593";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"Техническое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"2008" цифру "1"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цифру "5"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цифру "7"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строки "Количество изданных методических пособий" цифры "8000"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5 "Развитие системы технического регулирования и метрологии":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5.1 Повышение безопасности продукции и процессов для жизни и здоровья человека и окружающей среды, в том числе растительного и животного мира: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строки "Количество разработанных технических регламентов предусмотренных Планами разработки технических регламентов" цифры "33" заменить цифрами "34";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строки "Проведение работ по адаптации и внедрению технических регламентов с учетом опыта стран ЕС и СНГ" цифры "33" заменить цифрами "34";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5.2 Создание условий для повышения качества отечественной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предприятий, внедривших и сертифицировавших системы менеджмента на соответствие требованиям международных стандартов":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"1600" заменить цифрами "1500";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"Метрологическая обеспеченность исходных эталонов метрологических служб":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"Ед. изм." "%" заменить словом "Ед.";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цифры "30" заменить цифрами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"2010" цифры "40" заменить цифрами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"2011" цифры "55" заменить цифрами "35";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Нормативно-правовые 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2008 года "Об аккредитации в области оценки соответствия";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2008 года № 773 "Об определении органа по аккредитации и признании утратившим силу постановления Правительства Республики Казахстан от 28 декабря 2007 года № 1338";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Министерству индустрии и торговли Республики Казахстан" цифры "139 635 682" заменить цифрами "238 712 578";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"Текущие бюджетные программы" цифры "10 772 634" заменить цифрами "31 778 340";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"001-Услуги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 и формированию устойчивого развития населенных пунктов и территорий" цифры "3 805 261" заменить цифрами "3 378 461";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"005-Прикладные научные исследования в области строительства" цифры "52 545" заменить цифрами "35 545";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"008-Обеспечение хранения информации (секретно)" цифры "294 511" заменить цифрами "274 511";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"022-Содействие продвижению экспорта казахстанских товаров на внешние рынки" цифры "488 200" заменить цифрами "300 000";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"027-Услуги по регламентации деятельности, обеспечению координации взаимодействию участников СЭЗ "Парк информационных технологий" цифры "20 201" заменить цифрами "19 782";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"031-Материально-техническое оснащение Министерства индустрии и торговли Республики Казахстан" цифры "61 738"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273"/>
        <w:gridCol w:w="1393"/>
        <w:gridCol w:w="1393"/>
        <w:gridCol w:w="1453"/>
        <w:gridCol w:w="127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116-Развитие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273"/>
        <w:gridCol w:w="1293"/>
        <w:gridCol w:w="2273"/>
        <w:gridCol w:w="1433"/>
        <w:gridCol w:w="125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«Целевые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21 679 863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"Бюджетные программы развития" цифры "128 863 048" заменить цифрами "206 934 238";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3"/>
        <w:gridCol w:w="1473"/>
        <w:gridCol w:w="1513"/>
        <w:gridCol w:w="1673"/>
        <w:gridCol w:w="1593"/>
        <w:gridCol w:w="1313"/>
      </w:tblGrid>
      <w:tr>
        <w:trPr>
          <w:trHeight w:val="30" w:hRule="atLeast"/>
        </w:trPr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002-Кредитование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бюджетов, бюджетов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1753"/>
        <w:gridCol w:w="1633"/>
        <w:gridCol w:w="1713"/>
        <w:gridCol w:w="1773"/>
        <w:gridCol w:w="153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004-Целевые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инфраструктуры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30 498 745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36 564 139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42 223 000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45 628 000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благоустройство":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словами ", обустройство 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"42 223 000" заменить цифрами "51 723 000";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"011-Создание международного центра приграничного сотрудничества "Хоргос" цифры "1 000 000" заменить цифрами "2 000 000";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"024-Целевые трансферты областным бюджетам, бюджетам г.г. Астаны и Алматы на развитие системы водоснабжения, в том числе:" цифры "22 437 087" заменить цифрами "32 387 087";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"004 За счет внешних займов" цифры "11 942 175" заменить цифрами "8 686 741";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"005 За счет внутренних источников" цифры "4 875 065" заменить цифрами "5 232 065";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"016 За счет софинансирования внешних займов из республиканского бюджета" цифры "5 619 847" заменить цифрами "18 468 281";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1753"/>
        <w:gridCol w:w="1633"/>
        <w:gridCol w:w="1713"/>
        <w:gridCol w:w="1773"/>
        <w:gridCol w:w="153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025-Целевые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жилищного фонда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64 671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8 733 838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22 300 000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572 000 </w:t>
            </w:r>
          </w:p>
        </w:tc>
      </w:tr>
    </w:tbl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"строительство":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(или) приобретение";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"22 300 000" заменить цифрами "41 679 483";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"028-Целевые трансферты на развитие областным бюджетам, бюджетам г.г. Астаны и Алматы на развитие коммунального хозяйства" цифры "6 360 300" заменить цифрами "6 543 800";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"029-Целевые трансферты на развитие областным бюджетам, бюджетам городов Астаны и Алматы на развитие благоустройства городов и населенных пунктов" цифры "1 666 018" заменить цифрами "1 687 719";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1753"/>
        <w:gridCol w:w="1633"/>
        <w:gridCol w:w="1713"/>
        <w:gridCol w:w="1773"/>
        <w:gridCol w:w="153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029-Целевые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благоустройства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17 001 473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10 468 906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1 666 018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1453"/>
        <w:gridCol w:w="1593"/>
        <w:gridCol w:w="2013"/>
        <w:gridCol w:w="1533"/>
        <w:gridCol w:w="145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087-Целевые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на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незавершенных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жилья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дольщиков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15 200 0 00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бюджету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«Целевые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и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ройство 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18 942 506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"Услуги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 и формированию устойчивого развития населенных пунктов и территорий":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 Координация деятельности Министерства индустрии и торговли Республики Казахстан и его территориальных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количества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3193"/>
        <w:gridCol w:w="1093"/>
        <w:gridCol w:w="1113"/>
        <w:gridCol w:w="1113"/>
        <w:gridCol w:w="1073"/>
        <w:gridCol w:w="1093"/>
        <w:gridCol w:w="1153"/>
      </w:tblGrid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Мер.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 Услуги по проведению мероприятий по экспортопродвижению":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товарооборота, млрд. долларов США":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год" цифры "95,0" заменить цифрами "109,1";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"112,1" заменить цифрами "79,3";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"132,3" заменить цифрами "84,6";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цифры "156,3" заменить цифрами "89,7";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"3. Услуги по проведению мероприятий в области технического регулирования":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"Услуги по проведению мероприятий в области технического регулирования" цифру "3"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073"/>
        <w:gridCol w:w="1073"/>
        <w:gridCol w:w="1113"/>
        <w:gridCol w:w="1093"/>
        <w:gridCol w:w="1053"/>
        <w:gridCol w:w="111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конкурсов, чел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</w:tbl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813"/>
        <w:gridCol w:w="1053"/>
        <w:gridCol w:w="1053"/>
        <w:gridCol w:w="1053"/>
        <w:gridCol w:w="1193"/>
        <w:gridCol w:w="117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конкурсов, чел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приятия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933"/>
        <w:gridCol w:w="1173"/>
        <w:gridCol w:w="1233"/>
        <w:gridCol w:w="1233"/>
        <w:gridCol w:w="1213"/>
        <w:gridCol w:w="13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лицензий, шт.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</w:tbl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933"/>
        <w:gridCol w:w="1173"/>
        <w:gridCol w:w="1233"/>
        <w:gridCol w:w="1233"/>
        <w:gridCol w:w="1213"/>
        <w:gridCol w:w="13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(лицензий, аттестатов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экспертов-аудиторов,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зарубежных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подтверждению соответствия,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сертификата о происхождении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</w:tbl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933"/>
        <w:gridCol w:w="1173"/>
        <w:gridCol w:w="1233"/>
        <w:gridCol w:w="1233"/>
        <w:gridCol w:w="1213"/>
        <w:gridCol w:w="13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фасованных товаров в упаковках, шт.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</w:tbl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933"/>
        <w:gridCol w:w="1173"/>
        <w:gridCol w:w="1233"/>
        <w:gridCol w:w="1233"/>
        <w:gridCol w:w="1253"/>
        <w:gridCol w:w="133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на 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уровня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 Услуги по развитию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"Услуги по развитию предпринимательства" цифру "4"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"Количество изданных методических пособий" цифры "8000"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"Доля субъектов малого бизнеса в ВВП страны, %":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год" цифры "30,5" заменить цифрами "28,1";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"30,5" заменить цифрами "28,3";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"30,6" заменить цифрами "28,5";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цифры "30,7" заменить цифрами "28,7";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753"/>
        <w:gridCol w:w="1393"/>
        <w:gridCol w:w="1413"/>
        <w:gridCol w:w="1453"/>
        <w:gridCol w:w="1513"/>
        <w:gridCol w:w="131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предпринимательства, единиц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1192450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1311695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1442864 </w:t>
            </w:r>
          </w:p>
        </w:tc>
      </w:tr>
    </w:tbl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"Количество" дополнить словом "зарегистрированных",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"1 084 045 " заменить цифрами "1 001 376",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"1 192 450" заменить цифрами "1 016 396",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"1 311 695" заменить цифрами "1 031 642",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"1 442 864" заменить цифрами "1 047 117";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"3 805 261" заменить цифрами "3 378 461";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005 "Прикладные научные исследования в области 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"Проведение прикладных научных исследований, единиц (количество завершающихся тем в текущем году/количество тем, переходящих на следующий год)":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"2/4" заменить цифрами "2/1";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"4/0" заменить цифрами "1/3";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"52 545" заменить цифрами "35 545";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013 "Совершенствование системы стандартизации, метрологии и сертификации":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013"/>
        <w:gridCol w:w="1013"/>
        <w:gridCol w:w="1093"/>
        <w:gridCol w:w="993"/>
        <w:gridCol w:w="1053"/>
        <w:gridCol w:w="97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эталонах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поверке и калибровке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эталонов метрологических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 страны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033"/>
        <w:gridCol w:w="973"/>
        <w:gridCol w:w="1053"/>
        <w:gridCol w:w="1053"/>
        <w:gridCol w:w="1033"/>
        <w:gridCol w:w="99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эталонной базы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эталонов;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1033"/>
        <w:gridCol w:w="973"/>
        <w:gridCol w:w="1053"/>
        <w:gridCol w:w="1053"/>
        <w:gridCol w:w="1033"/>
        <w:gridCol w:w="993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014 "Совершенствование нормативно-технических документов в сфере архитектурной, градостроительной и строительной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113"/>
        <w:gridCol w:w="953"/>
        <w:gridCol w:w="1053"/>
        <w:gridCol w:w="1053"/>
        <w:gridCol w:w="1033"/>
        <w:gridCol w:w="97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строящихся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*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1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типовых проектов для строительства объектов социальной инфраструктуры и др.,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"22" заменить цифрами "28";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093"/>
        <w:gridCol w:w="1033"/>
        <w:gridCol w:w="973"/>
        <w:gridCol w:w="1053"/>
        <w:gridCol w:w="1013"/>
        <w:gridCol w:w="103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действие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строительства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строящихся за 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порядке единиц *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"строящихся за счет средств государственного бюджета, в установленном порядке" заменить словами ", социальной инфраструктуры и др.";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"22" заменить цифрами "28";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022 "Содействие продвижению экспорта казахстанских товаров на внешние рынки":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"Увеличение экспорта несырьевых товаров в общем объеме экспорта, %" цифры "20" заменить цифрами "15,9";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"Расширение географии экспорта отечественной продукции, единиц" цифры "125" заменить цифрами "80";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"448 200" заменить цифрами "300 000";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023 "Повышение квалификации и переподготовка кадров в области технического регулирования и систем менеджмента качества":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обученных специалистов в области технического регулирования, ед.":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цифру "0"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цифру "0"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цифру "0"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"Количество обученных экспертов-аудиторов, ед."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113"/>
        <w:gridCol w:w="1013"/>
        <w:gridCol w:w="973"/>
        <w:gridCol w:w="1053"/>
        <w:gridCol w:w="1013"/>
        <w:gridCol w:w="107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113"/>
        <w:gridCol w:w="1013"/>
        <w:gridCol w:w="973"/>
        <w:gridCol w:w="1053"/>
        <w:gridCol w:w="1013"/>
        <w:gridCol w:w="107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квалифицированных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регулирования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027 "Услуги по регламентации деятельности, обеспечению координации взаимодействию участников СЭЗ "Парк информационных 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"20 201" заменить цифрами "19 782";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031 "Материально-техническое оснащение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"61 738"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033 "Обеспечение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проведенных исследований" "-"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проведенных семинаров ед."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593"/>
        <w:gridCol w:w="1493"/>
        <w:gridCol w:w="1453"/>
        <w:gridCol w:w="1333"/>
        <w:gridCol w:w="1353"/>
        <w:gridCol w:w="113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на международную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надзо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единства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субъектов малого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ВВП страны, %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573"/>
        <w:gridCol w:w="1493"/>
        <w:gridCol w:w="1473"/>
        <w:gridCol w:w="1353"/>
        <w:gridCol w:w="1313"/>
        <w:gridCol w:w="119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субъектов малого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ВВП страны, %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693"/>
        <w:gridCol w:w="1313"/>
        <w:gridCol w:w="1533"/>
        <w:gridCol w:w="1673"/>
        <w:gridCol w:w="1673"/>
        <w:gridCol w:w="109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предпринимательства, единиц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1192450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1311695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873"/>
        <w:gridCol w:w="1193"/>
        <w:gridCol w:w="1333"/>
        <w:gridCol w:w="1313"/>
        <w:gridCol w:w="1313"/>
        <w:gridCol w:w="133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активных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малого предпринимательства,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67,6 </w:t>
            </w:r>
          </w:p>
        </w:tc>
      </w:tr>
    </w:tbl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бюджетной программы 116 "Развитие человеческого капитала в рамках электронного правительства" дополнить бюджетной программой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453"/>
        <w:gridCol w:w="973"/>
        <w:gridCol w:w="1333"/>
        <w:gridCol w:w="1333"/>
        <w:gridCol w:w="1153"/>
        <w:gridCol w:w="1133"/>
        <w:gridCol w:w="119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«Целевые текущие трансферты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Алматы на ремонт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и населенных пунктов»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из Республиканского бюджета акиматам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Астаны и Алматы по 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направлению Дорожной карты «Реконструкция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жилищно-коммунального хозяйства» на обустройст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реконструкцию инженерно-коммуникационной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структуры, в том числе водоснабжение, канализацию,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теплоснабжение, электроснабжение, благоустройство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архитектуры, 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Обеспечение доступности жилья,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3.1.3 Строительство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но-коммуникационной инфраструктуры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застройки 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фициаров (облас-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ти, города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нансированных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«Реконструкция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нального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ва» (водоснаб-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жение и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зация, теплоснаб-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жение,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гоустройство)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(области,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и Алматы)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</w:p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004 "Целевые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ввода в эксплуатацию объектов инженерно-коммуникационной инфраструктуры в рамках Государственной программы жилищного строительства в Республике Казахстан на 2008-2010 годы (км)" в графе "2009" цифру "1986,7" заменить цифрой "1525,8";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793"/>
        <w:gridCol w:w="1353"/>
        <w:gridCol w:w="1533"/>
        <w:gridCol w:w="1493"/>
        <w:gridCol w:w="1493"/>
        <w:gridCol w:w="147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инженерно-комму-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никационной 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2008-2010 годы (км)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773"/>
        <w:gridCol w:w="1393"/>
        <w:gridCol w:w="1213"/>
        <w:gridCol w:w="1773"/>
        <w:gridCol w:w="1513"/>
        <w:gridCol w:w="1493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жилых комплексах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дольщиков и через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проектов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сооружений 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застройки жилых комплексов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дольщиков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"42 223 000" заменить цифрами "51 723 000";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011 "Создание Международного центра приграничного сотрудничества "Хоргос"":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"1 000 000" заменить цифрами "2 000 000";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024 "Целевые трансферты на развитие областным бюджетам, бюджетам городов Астаны и Алматы на развитие системы водоснабжения":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"Водопровод":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 (отчет)" цифры "22 км 480 м" заменить цифрами "22,4";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 (оценка)" цифры "31 км 163 м" заменить цифрами "44,1";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"2009 год" дополнить цифрами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"2010 год" дополнить цифрами "17,9";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"Канализация":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"2008 год" цифры "10 км 739 м" заменить цифрами "12,4";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"2009 год" дополнить цифрами "8,6";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"Реконструкция канализационных насосных станций":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цифру "4"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цифру "5" заменить цифрой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"Реконструкция по второй очереди строительства", "Реконструкция по первой очереди строительства"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913"/>
        <w:gridCol w:w="1133"/>
        <w:gridCol w:w="1253"/>
        <w:gridCol w:w="1273"/>
        <w:gridCol w:w="1373"/>
        <w:gridCol w:w="139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насосных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893"/>
        <w:gridCol w:w="1153"/>
        <w:gridCol w:w="1233"/>
        <w:gridCol w:w="1253"/>
        <w:gridCol w:w="1413"/>
        <w:gridCol w:w="1413"/>
      </w:tblGrid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очистных станций (КОС)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очистки воды на насосно-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фильтровальной станции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(НФС)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1 подъема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Астанинском водохра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нилище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приборов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— индивидуальные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приборов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- общедомовые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2-ой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водовода с 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1-ой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намечено в 2009 году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2-ой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запланировано начать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с завершением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годах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количества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4898"/>
        <w:gridCol w:w="994"/>
        <w:gridCol w:w="1014"/>
        <w:gridCol w:w="1134"/>
        <w:gridCol w:w="1195"/>
        <w:gridCol w:w="1215"/>
        <w:gridCol w:w="1095"/>
      </w:tblGrid>
      <w:tr>
        <w:trPr>
          <w:trHeight w:val="30" w:hRule="atLeast"/>
        </w:trPr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и 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1,92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37,05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сетей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16,83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борных сооружений 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55,0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/сутки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2-го подъема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Подрусловый водозабор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46000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диаметром - 530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м.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1-го подъема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Искусственного ковша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(отстойник)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зоны 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по периметру ВОС,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пульповода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земснаряда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фильтро-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вальной станции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после строки «Показатели результата»: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853"/>
        <w:gridCol w:w="1513"/>
        <w:gridCol w:w="1633"/>
        <w:gridCol w:w="1653"/>
        <w:gridCol w:w="1693"/>
        <w:gridCol w:w="169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стабильным доступом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водоснабжению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11195846,0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10847468,0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20862022,0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14641570,0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15000000,0 </w:t>
            </w:r>
          </w:p>
        </w:tc>
      </w:tr>
    </w:tbl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813"/>
        <w:gridCol w:w="1213"/>
        <w:gridCol w:w="1253"/>
        <w:gridCol w:w="1373"/>
        <w:gridCol w:w="1293"/>
        <w:gridCol w:w="129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Разработка ПСД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"Строительство собственной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опреснительной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40000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сутки"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строительства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хаба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"22 437 087" заменить цифрами "32 387 087";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025 "Целевые трансферты на развитие областным бюджетам, бюджетам городов Астаны и Алматы на строительство и (или) приобретение жилья государственного коммунального жилищного фонда":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093"/>
        <w:gridCol w:w="1293"/>
        <w:gridCol w:w="1253"/>
        <w:gridCol w:w="1313"/>
        <w:gridCol w:w="1413"/>
        <w:gridCol w:w="1033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арендного коммунального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категории граждан,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законодательством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жилищного строительст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годы (тыс. кв.м)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</w:tr>
    </w:tbl>
    <w:bookmarkStart w:name="z1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"для категории граждан, определенных законодательством"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"214,1" заменить цифрами "211,8";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"26,2"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093"/>
        <w:gridCol w:w="1293"/>
        <w:gridCol w:w="1253"/>
        <w:gridCol w:w="1313"/>
        <w:gridCol w:w="1213"/>
        <w:gridCol w:w="1173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арендного коммунального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категории граждан,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ленных законодательством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Государственной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жилищного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годы (тыс. кв.м)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</w:tr>
    </w:tbl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053"/>
        <w:gridCol w:w="1353"/>
        <w:gridCol w:w="1233"/>
        <w:gridCol w:w="1413"/>
        <w:gridCol w:w="1113"/>
        <w:gridCol w:w="123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 200-квар-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тирных жилых домов для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бюджетных 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молодых семей города Жанаозен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</w:tr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квартир у 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застройщиков 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города Астаны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"22 300 000" заменить цифрами "41 679 483";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028 "Целевые трансферты на развитие областным бюджетам, бюджетам городов Астаны и Алматы на развитие коммунального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количества 1. "Строительство городских очистных сооружений в г. Туркестан"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8"/>
        <w:gridCol w:w="1025"/>
        <w:gridCol w:w="1390"/>
        <w:gridCol w:w="1289"/>
        <w:gridCol w:w="1350"/>
        <w:gridCol w:w="1228"/>
        <w:gridCol w:w="1270"/>
      </w:tblGrid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и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сооружений, (количество)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камера емк. 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решеток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Песколовки емк. 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Водоизмерительный лоток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500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емкостей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Котельная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подстанция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2x1000 кВа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тельностью 5 кг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 в час 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резервуар емк.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(м)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асфальтобетон-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тип 1, s=320м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Внеплощадочные сети 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диам. 100 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8365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 10кВ(п.м)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Внутриплощадочные сети 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диам. 100 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м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Канализация из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цементных труб диам.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м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мм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Теплосеть в канальной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прокладке 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0,4 кВ (п.м)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сметной 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(количество) в том числе: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Канализационные насосные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Самотечная канализация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керамических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150 -:- 600 мм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м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Напорная канализация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полиэтиленовых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90 -:- 355 мм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90 -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мм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КНС d = 63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полиэтиленовых труб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Разборка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асфальтобетонного покрытия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Асфальтобетонное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ЛЭП-10кВ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сеч.3АС-50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2 (4x16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2 (4x70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(4x150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2х63 кВа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2КТПГ630 кВа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2x160 кВа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дизельная электростанция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высоковольтная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КРУН-10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853"/>
        <w:gridCol w:w="1193"/>
        <w:gridCol w:w="1373"/>
        <w:gridCol w:w="1433"/>
        <w:gridCol w:w="1353"/>
        <w:gridCol w:w="14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сметной 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(количество)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камера емк. 10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решеток 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Песколовки емк. 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Водоизмерительный лоток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500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емкостей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здания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Котельная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подстан-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2x1000 кВа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тельностью 5 кг 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 в час 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резервуар емк.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Ограждение (м)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Покрытие асфальтобетонное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1, s=320м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Внеплощадочные сети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диам. 100 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 10кВ 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Внутриплощадочные сети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диам. 100 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Канализация из асбестоце-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ментных труб диам.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Теплосеть в канальной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прокладке 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0,4 кВ (п.м)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и правилам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сметной 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сетей,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(количество) в том числе: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Канализационные насосные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Самотечная канализация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керамических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l50 -:- 600 мм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Напорная канализация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полиэтиленовых 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90 -:- 355 мм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П.м.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 КНС d = 63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полиэтиленовых труб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Разборка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асфальтобетонного покрытия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Асфальтобетонное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ЛЭП-10кВ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сеч.ЗАС-50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2 (4x16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2 (4x70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ЛЭП-0.4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сеч.провода (4x150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2х63 кВа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2КТПГ630 кВа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2x160 кВа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дизельная электростанция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высоковольтная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КРУН-10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bookmarkStart w:name="z1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Показатели качества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813"/>
        <w:gridCol w:w="1133"/>
        <w:gridCol w:w="1333"/>
        <w:gridCol w:w="1493"/>
        <w:gridCol w:w="1173"/>
        <w:gridCol w:w="137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24000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хаба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вочного района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(теплоснабжение)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(тепло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и правилам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"6 360 300" заменить цифрами "6 543 800";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029 "Целевые трансферты на развитие областным бюджетам, бюджетам городов Астаны и Алматы на развитие благоустройства городов и населенных пунктов":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Показатель количества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853"/>
        <w:gridCol w:w="1073"/>
        <w:gridCol w:w="1113"/>
        <w:gridCol w:w="1173"/>
        <w:gridCol w:w="1173"/>
        <w:gridCol w:w="119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в городе Астане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эффективности: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873"/>
        <w:gridCol w:w="1093"/>
        <w:gridCol w:w="1073"/>
        <w:gridCol w:w="1173"/>
        <w:gridCol w:w="1193"/>
        <w:gridCol w:w="1193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выполняется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полном объеме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паспортом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соответствии с паспортом бюджетной программы"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2009 год дополнить цифрами "100",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показателе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"Введение данных объектов в эксплуатацию для создания благоприятной среды для жителей и гостей столицы":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цифру "2"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"1 666 018" заменить цифрами "1 687 719";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бюджетной программы 029 "Целевые трансферты на развитие областным бюджетам, бюджетам городов Астаны и Алматы на развитие благоустройства городов и населенных пунктов" дополнить бюджетными программами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3673"/>
        <w:gridCol w:w="1131"/>
        <w:gridCol w:w="1294"/>
        <w:gridCol w:w="1416"/>
        <w:gridCol w:w="1034"/>
        <w:gridCol w:w="1051"/>
        <w:gridCol w:w="1051"/>
      </w:tblGrid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«Целевые трансферты на развитие бюджету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на увеличение уставного капитала 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для участия в строительстве незавершенных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жилья с участием дольщиков»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из Республиканского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капитализацию уполномоченной организации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незавершенных объектов жилья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дольщиков.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архитектуры, градостроительства,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Обеспечение доступности жилья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 Обеспечение строительства жилья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незавершенных объектах с участием дольщиков </w:t>
            </w:r>
          </w:p>
        </w:tc>
      </w:tr>
      <w:tr>
        <w:trPr>
          <w:trHeight w:val="30" w:hRule="atLeast"/>
        </w:trPr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чет)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фициаров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Астана)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объектах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 дольщиков,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290 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15200 000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3113"/>
        <w:gridCol w:w="1133"/>
        <w:gridCol w:w="1173"/>
        <w:gridCol w:w="1513"/>
        <w:gridCol w:w="1333"/>
        <w:gridCol w:w="1293"/>
        <w:gridCol w:w="129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088 «Целевые трансферты на развитие бюджету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тинской области на 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уполномоченной организации для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но-коммуникационной инфраструктуры»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из Республиканского бюджета 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витие бюджету Алматинской области на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уставного капитала уполномоченной организации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инженерных сетей в незавершенных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с участием дольщиков.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архитектуры, градостроительства,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Обеспечение доступности жилья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3.1.3 Строительство и/или покупка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коммуникационной инфраструктуры районов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застройки с участием дольщиков </w:t>
            </w:r>
          </w:p>
        </w:tc>
      </w:tr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(от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область)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незавер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дольщиков.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3028"/>
        <w:gridCol w:w="1092"/>
        <w:gridCol w:w="1582"/>
        <w:gridCol w:w="1419"/>
        <w:gridCol w:w="1217"/>
        <w:gridCol w:w="1337"/>
        <w:gridCol w:w="1359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«Целевые текущие трансферты на развитие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городов Астаны и 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инфраструктуры и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городов и населенных пунктов»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Выделение средств из Республиканского бюджета акиматам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Астаны и Алматы по инвестиционному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направлению Дорожной карты «Реконструкция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жилищно-коммунального хозяйства» на обуст-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ройство и реконструкцию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инфраструктуры, в том числе водоснабжение, канализа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теплоснабжение, электроснабжение, благоустройство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архитектуры, 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Обеспечение доступности жилья,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структуры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3.1.3 Строительство и (или)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инженерно-коммуникационной инфраструктуры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жилищной застройки </w:t>
            </w:r>
          </w:p>
        </w:tc>
      </w:tr>
      <w:tr>
        <w:trPr>
          <w:trHeight w:val="30" w:hRule="atLeast"/>
        </w:trPr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(отчет) 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ка)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Алматы)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по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 канали-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зация,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ние,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ройство)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18 942 506 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  "; </w:t>
      </w:r>
    </w:p>
    <w:bookmarkStart w:name="z1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067 "Создание и развитие специальных экономических зон в РК":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"6 996 537" заменить цифрами "5 590 537".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