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ac83" w14:textId="d3aa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21 января 2003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2009 года № 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января 2003 года № 66 "Об утверждении Правил формирования и аккредитации специализированных субъектов инновационной деятельности" (САПП Республики Казахстан, 2003 г., № 2, ст. 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