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07db" w14:textId="87b0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к Договору между Республикой Таджикистан, Кыргызской Республикой, Республикой Казахстан и Имаматом исмаилитов по созданию Университета Центральной Азии"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2009 года № 932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Проект Закона отозван из Парламента РК постановлением Правительства РК от 26.03.2010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Протокола к Договору между Республикой Таджикистан, Кыргызской Республикой, Республикой Казахстан и Имаматом исмаилитов по созданию Университета Центральной Азии".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Закон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О ратификации Протокола к Договору между Республикой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Таджикистан, Кыргызской Республикой, Республикой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Имаматом исмаилитов по созданию Университета Центральной Азии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Протокол к Договору между Республикой Таджикистан, Кыргызской Республикой, Республикой Казахстан и Имаматом исмаилитов по созданию Университета Центральной Азии, подписанный в Астане 12 марта и Париже 26 мая 2008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ПРОТОКОЛ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 Договору между Республикой Таджикистан,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Кыргызской Республикой, Республикой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Имаматом исмаилитов по созданию Университета Центральной Азии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Имамат исмаилитов (далее именуемые "Стороны") в целях единообразного применения терминов, употребляемых в Договоре между Республикой Таджикистан, Кыргызской Республикой, Республикой Казахстан и Имаматом исмаилитов по созданию Университета Центральной Азии (далее - Договор), согласились о нижеследующем: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Статья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Термин "налоги", используемый в Договоре и Уставе Университета Центральной Азии (приложение А к Договору), для казахстанской Стороны означает налоги и другие обязательные платежи в бюджет, установленные Кодексом Республики Казахстан "О налогах и других обязательных платежах в бюджет" (Налоговый кодекс).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Статья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является неотъемлемой частью Договора.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Статья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может быть подписан в одностороннем порядке Республикой Казахстан в городе Астане (Казахстан) и Имаматом исмаилитов в городе Париже (Французская Республика) с последующим направлением подписанного экземпляра на подпись другой Стороне. Днем подписания настоящего Протокола считается день подписания Стороной, подписавшей его последней.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Статья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вступает в силу со дня получения Имаматом исмаилитов письменного уведомления казахстанской Стороны о его ратификации Республикой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Статья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составлен в двух экземплярах, каждый на казахском, английском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расхождений в толковании положений настоящего Протокола Стороны обращаются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от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  </w:t>
      </w:r>
      <w:r>
        <w:rPr>
          <w:rFonts w:ascii="Times New Roman"/>
          <w:b w:val="false"/>
          <w:i/>
          <w:color w:val="000000"/>
          <w:sz w:val="28"/>
        </w:rPr>
        <w:t xml:space="preserve">от Имамата исмаилитов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Город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Астана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Город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Paris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12.03.2008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Дата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26.05.2008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