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5eba4" w14:textId="e95eb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правительствами государств-членов Шанхайской организации сотрудничества о сотрудничестве в области обеспечения международной информационной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июня 2009 года № 902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правительствами государств-членов Шанхайской организации сотрудничества о сотрудничестве в области обеспечения международной информационной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иностранных дел Республики Казахстан Тажина Марата Муханбетказиевича подписать от имени Правительства Республики Казахстан Соглашение между правительствами государств-членов Шанхайской организации сотрудничества о сотрудничестве в области обеспечения международной информационной безопасности,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июня 2009 года № 902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правительствами государств-членов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Шанхайской организации сотрудничества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в области обеспечения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международной информационной безопасности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государств-членов Шанхайской организации сотрудничества (ШОС), далее именуемые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отмечая значительный прогресс в развитии и внедрении новейших информационно-коммуникационных технологий и средств, формирующих глобальное информационное пространство,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озабоченность угрозами, связанными с возможностями использования таких технологий и средств в целях, не совместимых с задачами обеспечения международной стабильности и безопасности, применительно как к гражданской, так и к военной сферам,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придавая важное значение международной информационной безопасности как одному из ключевых элементов системы международной безопасности,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убежденными в том, что дальнейшее углубление доверия и развитие взаимодействия Сторон в вопросах обеспечения международной информационной безопасности является настоятельной необходимостью и отвечает их интересам,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также во внимание важную роль информационной безопасности в обеспечении прав и основных свобод человека и гражданина,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рекомендации резолюций Генеральной Ассамблеи ООН "Достижения в сфере информатизации и телекоммуникаций в контексте международной безопасности",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ограничить угрозы международной информационной безопасности, обеспечить интересы информационной безопасности Сторон и создать международную информационную среду, для которой характерны мир, сотрудничество и гармония,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создать правовые и организационные основы сотрудничества Сторон в области обеспечения международной информационной безопасности,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1. Термины и понятия 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взаимодействия Сторон в рамках выполнения настоящего Соглашения будет использоваться Перечень основных терминов и понятий в области обеспечения международной информационной безопасности согласно приложению 1 к настоящему Соглашению, являющемуся его неотъемлемой частью.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данного перечня терминов и понятий может по мере необходимости дополняться, уточняться и обновляться по согласованию Сторон. 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2. Основные угрозы в области обеспечения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международной информационной безопасности 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Реализуя сотрудничество в соответствии с настоящим Соглашением Стороны исходят из наличия следующих основных угроз в области обеспечения международной информационной безопасности: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Разработка и применение информационного оружия, подготовка и ведение информационной войны.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Информационный терроризм.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Информационная преступность.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Использование доминирующего положения в информационном пространстве в ущерб интересам и безопасности других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Распространение информации, наносящей вред общественно-политической и социально-экономической системам, духовной, нравственной и культурной среде других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Угрозы безопасному, стабильному функционированию глобальных и национальных информационных инфраструктур, имеющие природный и/или техногенный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Согласованное понимание Сторонами существа перечисленных основных угроз приведено в Перечне видов угроз в области международной информационной безопасности, их источников и признаков, согласно приложению 2 к настоящему Соглашению, являющемуся его неотъемлемой частью.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данного Перечня может по мере необходимости дополняться, уточняться и обновляться по согласованию Сторон. </w:t>
      </w:r>
    </w:p>
    <w:bookmarkEnd w:id="7"/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3. Основные направления сотрудничества 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угроз, изложенных в Статье 2 настоящего Соглашения, Стороны, их уполномоченные представители, а также национальные компетентные органы, которые определяются в соответствии со Статьей 5 настоящего Соглашения, осуществляют сотрудничество в области обеспечения международной информационной безопасности по следующим основным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Определение, согласование и осуществление необходимых совместных мер в области обеспечения международной информационной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Создание системы мониторинга и совместного реагирования на возникающие в данной области угрозы.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Выработка совместных мер по развитию норм международного права в области ограничения распространения и применения информационного оружия, создающего угрозы обороноспособности, национальной и общественной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Противодействие угрозам использования информационно-коммуникационных технологий в террористических целях.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Противодействие информационной преступности.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Проведение необходимых для целей настоящего Соглашения экспертиз, исследований и оценок в области обеспечения информационной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Содействие обеспечению безопасного, стабильного функционирования и интернационализации управления глобальной сетью Интернет.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Обеспечение информационной безопасности национальных критически важных структур.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Разработка и осуществление совместных мер доверия, способствующих обеспечению международной информационной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Разработка и осуществление согласованной политики и организационно-технических процедур по реализации возможностей использования электронной цифровой подписи и защиты информации при трансграничном информационном обмене.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Обмен информацией о национальном законодательстве по вопросам обеспечения информационной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Совершенствование международно-правовой базы и практических механизмов сотрудничества Сторон в обеспечении международной информационной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Создание условий для взаимодействия национальных компетентных органов в целях реализации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Координация позиций в рамках международных организаций и форумов по проблемам обеспечения международной информационной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Обмен опытом, подготовка специалистов, проведение рабочих встреч, конференций, семинаров и других форумов уполномоченных представителей и экспертов Сторон в области информационной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Обмен информацией по вопросам, связанным с осуществлением сотрудничества по перечисленным в настоящей Статье основным направлениям.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или национальные компетентные органы могут по взаимной договоренности определять другие направления сотрудничества. </w:t>
      </w:r>
    </w:p>
    <w:bookmarkEnd w:id="9"/>
    <w:bookmarkStart w:name="z4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4. Общие принципы сотрудничества </w:t>
      </w:r>
    </w:p>
    <w:bookmarkEnd w:id="10"/>
    <w:bookmarkStart w:name="z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осуществляют сотрудничество и свою деятельность в международном информационном пространстве в рамках настоящего Соглашения таким образом, чтобы такая деятельность способствовала социальному и экономическому развитию и была совместимой с задачами поддержания международной стабильности и безопасности, соответствовала общепризнанным принципам и нормам международного права, включая принципы мирного урегулирования споров и конфликтов, неприменения силы, невмешательства во внутренние дела, уважения прав и основных свобод человека, а также принципам регионального сотрудничества и невмешательства в национальные информационные ресурсы.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Деятельность Сторон в рамках настоящего Соглашения должна быть совместимой с правом каждой Стороны искать, получать и распространять информацию, с учетом того, что такое право может быть ограничено законодательством в целях защиты интересов национальной и общественной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Каждая Сторона имеет равное право на защиту своих национальных информационных ресурсов и критически важных структур от неправомерного использования и несанкционированного вмешательства, в том числе от информационных атак на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не будет проводить по отношению к другой Стороне подобных действий, и будет оказывать содействие другим Сторонам в реализации вышеуказанного права. </w:t>
      </w:r>
    </w:p>
    <w:bookmarkEnd w:id="11"/>
    <w:bookmarkStart w:name="z5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5. Основные формы и механизмы сотрудничества </w:t>
      </w:r>
    </w:p>
    <w:bookmarkEnd w:id="12"/>
    <w:bookmarkStart w:name="z5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течение шестидесяти дней с даты вступления настоящего Соглашения в силу Стороны взаимно обменяются через Депозитария данными о национальных компетентных органах, ответственных за реализацию настоящего Соглашения, и каналах прямого обмена информацией по конкретным направлениям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 целью рассмотрения хода выполнения настоящего Соглашения, обмена информацией, анализа и совместной оценки возникающих угроз информационной безопасности, а также определения, согласования и координации совместных мер реагирования на такие угрозы, Стороны будут проводить на регулярной основе консультации уполномоченных представителей Сторон и национальных компетентных органов (далее - консультации).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Очередные консультации будут проводиться по согласованию Сторон, как правило, раз в полугодие в Секретариате ШОС или на территории государства одной из Сторон по ее приглашению.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Любая из Сторон может инициировать проведение внеочередных консультаций, предлагая время и место, а также повестку дня для последующего согласования со всеми Сторонами и Секретариатом ШОС.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Практическое взаимодействие по конкретным направлениям сотрудничества, предусмотренным настоящим Соглашением, Стороны могут осуществлять по линии национальных компетентных органов, ответственных за реализацию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целях создания правовых и организационных основ сотрудничества по конкретным направлениям национальные компетентные органы могут заключать соответствующие договоры межведомственного характера. </w:t>
      </w:r>
    </w:p>
    <w:bookmarkEnd w:id="13"/>
    <w:bookmarkStart w:name="z6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6. Защита информации </w:t>
      </w:r>
    </w:p>
    <w:bookmarkEnd w:id="14"/>
    <w:bookmarkStart w:name="z6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не налагает на Стороны обязательств по предоставлению информации в рамках сотрудничества и не является основанием для передачи информации в рамках сотрудничества, если раскрытие такой информации может нанести ущерб национальным интересам.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рамках сотрудничества в соответствии с настоящим Соглашением Стороны не осуществляют обмен информацией, которая согласно национальному законодательству любой из Сторон относится к государственной тайне и/или государственным секретам. Порядок передачи и обращения с подобной информацией, которая в конкретных случаях может считаться необходимой для целей исполнения настоящего Соглашения, регулируется на основании и на условиях соответствующих договоров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Стороны обеспечивают надлежащую защиту передаваемой или создаваемой в ходе сотрудничества в рамках настоящего Соглашения информации, не относящейся по национальному законодательству любой из Сторон к государственной тайне и/или государственным секретам, доступ к которой и распространение которой ограничены в соответствии с национальным законодательством и/или соответствующими нормативными актами любой из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Защита такой информации осуществляется в соответствии с национальным законодательством и/или соответствующими нормативными актами получающей Стороны. Такая информация не раскрывается и не передается без письменного согласия Стороны - первичного источника этой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Такая информация должным образом обозначается в соответствии с национальным законодательством и/или соответствующими нормативными актами Сторон. </w:t>
      </w:r>
    </w:p>
    <w:bookmarkEnd w:id="15"/>
    <w:bookmarkStart w:name="z6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7. Финансирование </w:t>
      </w:r>
    </w:p>
    <w:bookmarkEnd w:id="16"/>
    <w:bookmarkStart w:name="z6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самостоятельно несут расходы по участию их представителей и экспертов в соответствующих мероприятиях по исполнению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прочим расходам, связанным с исполнением настоящего Соглашения, Стороны в каждом отдельном случае могут согласовывать иной порядок финансирования в соответствии с национальным законодательством. </w:t>
      </w:r>
    </w:p>
    <w:bookmarkEnd w:id="17"/>
    <w:bookmarkStart w:name="z7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8. Отношение к другим международным договорам </w:t>
      </w:r>
    </w:p>
    <w:bookmarkEnd w:id="18"/>
    <w:bookmarkStart w:name="z7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прав и обязательств каждой из Сторон по другим международным договорам, участником которых является ее государство. </w:t>
      </w:r>
    </w:p>
    <w:bookmarkEnd w:id="19"/>
    <w:bookmarkStart w:name="z7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9. Разрешение споров </w:t>
      </w:r>
    </w:p>
    <w:bookmarkEnd w:id="20"/>
    <w:bookmarkStart w:name="z7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решают спорные вопросы, которые могут возникнуть в связи с толкованием или применением положений настоящего Соглашения, путем консультаций и переговоров. </w:t>
      </w:r>
    </w:p>
    <w:bookmarkEnd w:id="21"/>
    <w:bookmarkStart w:name="z7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10. Рабочие языки </w:t>
      </w:r>
    </w:p>
    <w:bookmarkEnd w:id="22"/>
    <w:bookmarkStart w:name="z7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Рабочими языками при осуществлении сотрудничества в рамках настоящего Соглашения являются русский и китайский языки. </w:t>
      </w:r>
    </w:p>
    <w:bookmarkEnd w:id="23"/>
    <w:bookmarkStart w:name="z7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11. Депозитарий </w:t>
      </w:r>
    </w:p>
    <w:bookmarkEnd w:id="24"/>
    <w:bookmarkStart w:name="z7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Депозитарием настоящего Соглашения является Секретариат ШОС.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настоящего Соглашения хранится у Депозитария, который в течение пятнадцати дней, начиная с даты его подписания, направит Сторонам его заверенные копии. </w:t>
      </w:r>
    </w:p>
    <w:bookmarkEnd w:id="25"/>
    <w:bookmarkStart w:name="z7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12. Заключительные положения </w:t>
      </w:r>
    </w:p>
    <w:bookmarkEnd w:id="26"/>
    <w:bookmarkStart w:name="z8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заключается на неопределенный срок и вступает в силу на тридцатый день с даты получения Депозитарием четвертого уведомления в письменной форме о выполнении Сторонами внутригосударственных процедур, необходимых для вступления в силу настоящего Соглашения. Для Стороны, выполнившей внутригосударственные процедуры позднее, настоящее Соглашение вступает в силу на тридцатый день с даты получения Депозитарием ее соответствующего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 взаимному согласию Стороны могут предлагать дополнения и изменения в Соглашение, которые оформляются отдельным протоколом.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Соглашение не направлено против каких-либо государств и организаций и после его вступления в силу открыто для присоединения любого государства, разделяющего цели и принципы настоящего Соглашения, путем передачи Депозитарию документа о присоединении. Для присоединившегося государства настоящее Соглашение вступает в силу по истечении тридцати дней с даты получения Депозитарием последнего уведомления о согласии подписавших его и присоединившихся к нему государств на такое присоединение.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Каждая из Сторон может выйти из настоящего Соглашения, направив Депозитарию письменное уведомление об этом не менее чем за девяносто дней до предполагаемой даты выхода. Депозитарий извещает о данном намерении другие Стороны в течение тридцати дней с даты получения им уведомления Стороны о выходе из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прекращения действия настоящего Соглашения Стороны принимают меры к полному выполнению обязательств по защите информации, а также ранее согласованных совместных работ, проектов и иных мероприятий, осуществляемых в рамках Соглашения и не завершенных к моменту прекращения действия Соглашения. </w:t>
      </w:r>
    </w:p>
    <w:bookmarkEnd w:id="27"/>
    <w:bookmarkStart w:name="z8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 ______ 2009 года в одном подлинном экземпляре на русском и китайском языках, причем оба текста имеют одинаковую силу.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Китайской Народной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Кыргызской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Узбекистан </w:t>
      </w:r>
    </w:p>
    <w:bookmarkStart w:name="z8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 правительствами государств-членов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Шанхайской организации сотрудничества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сотрудничестве в области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международной информационной безопасности </w:t>
      </w:r>
    </w:p>
    <w:bookmarkEnd w:id="29"/>
    <w:bookmarkStart w:name="z8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основных терминов и понятий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области обеспечения международной информационной безопасности </w:t>
      </w:r>
    </w:p>
    <w:bookmarkEnd w:id="30"/>
    <w:bookmarkStart w:name="z8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Информационная безопасность - состояние защищенности личности, общества и государства и их интересов от угроз, деструктивных и иных негативных воздействий в информационном пространстве.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Информационная война - противоборство между двумя или более государствами в информационном пространстве с целью нанесения ущерба информационным системам, процессам и ресурсам, критически важным и другим структурам, подрыва политической, экономической и социальной систем, массированной психологической обработки населения для дестабилизации общества и государства, а также принуждения государства к принятию решений в интересах противоборствующей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Информационная инфраструктура - совокупность технических средств и систем формирования, создания, преобразования, передачи, использования и хранения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оружие - информационные технологии, средства и методы, применяемые в целях ведения информационной войны.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Информационная преступность - использование информационных ресурсов и/или воздействие на них в информационном пространстве в противоправных целях.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пространство - сфера деятельности, связанная с формированием, созданием, преобразованием, передачей, использованием, хранением информации, оказывающая воздействие, в том числе на индивидуальное и общественное сознание, информационную инфраструктуру и собственно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Информационные ресурсы - информационная инфраструктура, а также собственно информация и ее потоки.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Информационный терроризм - использование информационных ресурсов и/или воздействие на них в информационном пространстве в террористических целях.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Критически важные структуры - объекты, системы и институты государства, воздействие на которые может иметь последствия, прямо затрагивающие национальную безопасность, включая безопасность личности, общества и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Международная информационная безопасность - состояние международных отношений, исключающее нарушение мировой стабильности и создание угрозы безопасности государств и мирового сообщества в информационном пространстве.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Неправомерное использование информационных ресурсов - использование информационных ресурсов без соответствующих прав или с нарушением установленных правил, национального законодательства или норм международного права.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Несанкционированное вмешательство в информационные ресурсы - неправомерное воздействие на процессы формирования, создания, обработки, преобразования, передачи, использования, хранения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Угроза информационной безопасности - факторы, создающие опасность личности, обществу, государству и их интересам в информационном пространстве. </w:t>
      </w:r>
    </w:p>
    <w:bookmarkEnd w:id="31"/>
    <w:bookmarkStart w:name="z10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 правительствами государств-членов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Шанхайской организации сотрудничества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сотрудничестве в области обеспечения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международной информационной безопасности </w:t>
      </w:r>
    </w:p>
    <w:bookmarkEnd w:id="32"/>
    <w:bookmarkStart w:name="z10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видов угроз в области международной информационной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безопасности, их источников и признаков </w:t>
      </w:r>
    </w:p>
    <w:bookmarkEnd w:id="33"/>
    <w:bookmarkStart w:name="z10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1. Разработка и применение информационного оружия, подготовка и ведение информационной войны.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угрозы является создание и развитие информационного оружия, представляющего непосредственную угрозу для критически важных структур государств, что может привести к новой гонке вооружений и представляет главную угрозу в области международной информационной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Ее признаками являются: применение информационного оружия в целях подготовки и ведения информационной войны, а также воздействия на системы транспортировки, коммуникаций и управления воздушными, противоракетными и другими видами объектов обороны, в результате чего государство утрачивает способность обороняться перед лицом агрессора и не может воспользоваться законным правом самозащиты; нарушение функционирования объектов информационной инфраструктуры, в результате чего парализуются системы управления и принятия решений в государствах, деструктивное воздействие на критически важные 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2. Информационный терроризм.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угрозы являются террористические организации и лица, причастные к террористической деятельности, осуществляющие свои противоправные действия посредством или в отношении информационных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Ее признаками являются: использование информационных сетей террористическими организациями для осуществления террористической деятельности и привлечения в свои ряды новых сторонников; деструктивное воздействие на информационные ресурсы, приводящие к нарушению общественного порядка; контролирование или блокирование каналов передачи массовой информации; использование Интернета или других информационных сетей для пропаганды терроризма, создания атмосферы страха и паники в обществе, а также иные негативные воздействия на информационные ресурсы.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3. Информационная преступность.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угрозы являются лица или организации, осуществляющие неправомерное использование информационных ресурсов или несанкционированное вмешательство в такие ресурсы в преступных целях.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Ее признаками являются: проникновение в информационные системы для нарушения целостности, доступности и конфиденциальности информации; умышленное изготовление и распространение компьютерных вирусов и других вредоносных программ; осуществление DOS-атак (denial of service) и иных негативных воздействий; причинение ущерба информационным ресурсам; нарушение законных прав и свобод граждан в информационной сфере, в том числе права интеллектуальной собственности и неприкосновенности частной жизни; использование информационных ресурсов и методов для совершения таких преступлений, как мошенничество, хищение, вымогательство, контрабанда, незаконная торговля наркотиками, распространение детской порнографии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4. Использование доминирующего положения в информационном пространстве в ущерб интересам и безопасности других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угрозы является неравномерность в развитии информационных технологий в различных государствах и существующая тенденция к увеличению "цифрового разрыва" между развитыми и развивающимися странами. Некоторые государства, имеющие преимущества в развитии информационных технологий, умышленно ограничивают развитие прочих стран и получение доступа к информационным технологиям, что приводит к возникновению серьезной опасности для государств с недостаточными информационными возможностями.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Ее признаками являются: монополизация производства программного обеспечения и оборудования информационных инфраструктур, ограничение участия государств в международном информационно-технологическом сотрудничестве, препятствующее их развитию и увеличивающее зависимость этих стран от более развитых государств. Встраивание скрытых возможностей и функций в программное обеспечение и оборудование, поставляемые в другие страны, для контроля и влияния на информационные ресурсы и/или критически важные структуры этих стран. Контроль и монополизация рынка информационных технологий и продуктов в ущерб интересам и безопасности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5. Распространение информации, наносящей вред общественно-политической и социально-экономической системам, духовной, нравственной и культурной среде других государств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угрозы являются государства, организации, группа лиц или частное лицо использующие информационную инфраструктуру для распространения информации, наносящей вред общественно-политической и социально-экономической системам, духовной, нравственной и культурной среде других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Ее признаками являются появление и тиражирование в электронных (радио и телевидение) и прочих средствах массовой информации, в Интернете и других сетях информационного обмена информации: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искажающей представление о политической системе, общественном строе, внешней и внутренней политике, важных политических и общественных процессах в государстве, духовных, нравственных и культурных ценностях его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пропагандирующей идеи терроризма, сепаратизма и экстремизма;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разжигающей межнациональную, межрасовую и межконфессиональную вражду.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6. Угрозы безопасному, стабильному функционированию глобальных и национальных информационных инфраструктур, имеющие природный и/или техногенный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Источниками угроз являются стихийные бедствия и другие опасные природные явления, а также катастрофы техногенного характера, возникающие внезапно или в результате длительного процесса, способные оказать масштабное разрушительное воздействие на информационные ресурсы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Ее признаками являются: нарушение функционирования объектов информационной инфраструктуры и, как следствие, дестабилизация критически важных структур, государственных систем управления и принятия решений, результаты которой прямо затрагивают безопасность государства и общества. 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