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9943" w14:textId="5929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сотрудничества между Правительством Республики Казахстан и Правительством Республики Индия в области науки и технологий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2009 года № 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Программы сотрудничества между Правительством Республики Казахстан и Правительством Республики Индия в области науки и технологий на 2009 - 2011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Республике Индия Умарова Кайрата Ермековича подписать от имени Правительства Республики Казахстан Программу сотрудничества между Правительством Республики Казахстан и Правительством Республики Индия в области науки и технологий на 2009 - 2011 годы,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2009 года № 896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Индия в области науки и технологий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2009 - 2011 годы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Индии (далее именуемые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и взаимную заинтересованность в углублении сотрудничества в области науки и технологий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осуществление совместных проектов, научных обменов будет способствовать укреплению дружбы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Соглашения между Республикой Казахстан и Республикой Индия о сотрудничестве в области торгово-экономических отношений, науки и технологии от 22 февраля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Программы сотрудничества между Правительством Республики Казахстан и Правительством Республики Индия в области науки и технологий на 2009 - 2011 годы (далее - Программа) Стороны создают казахстанско-индийский Комитет научно-технологического сотрудничества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Комитета проводятся один раз в год или по мере необходимости - по взаимному согласию. В состав Комитета входят ученые, исследователи, эксперты, технологи Республики Казахстан и Республики Индии, определяемые сторонами.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рамках настоящей Программы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учеными/исследователями/экспертами/технологами (далее - специалистами) в течение кратких и долгосрочных визитов;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обеспечение возможности ознакомления с новейшими разработками в области науки и технологий обеих стран с помощью электронных средств, участие в двусторонних семинарах, международных научных конференциях и выставках;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проведение исследований в рамках совместных научных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обеспечение проведения взаимных рабочих визитов в течение 2009 - 2011 годов. 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 и Министерство науки и технологии Республики Индии являются ответственными органами за реализацию настоящей Программы.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и развивают сотрудничество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биотехнология;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нанотехнология;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космическая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информационные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горно-металлургический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возобновляемые источники энергии (биоэнергия, солнечная энергия, солнечно-термическая и ветровая энергия);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химия и нефтехимия;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науки о Земле;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новые и перспективные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настоящей Программы Стороны могут осуществлять сотрудничество по другим направлениям науки и технологий по мере необходимости путем взаимных консультаций Сторон.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сотрудничества осуществляется Сторонами на равноправной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 Стороны в ходе реализации Программы предлагают проекты, основанные на взаимном интересе. Проекты разрабатываются научными организациями Казахстана и Индии согласно приложению 1 к настоящей Программе. Предложения по совместным проектам направляются ответственным органам Казахстана и Индии для их одобрения.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Одобренные Комитетом проекты будут реализовываться координаторами проектов (по одному с каждой стороны), назначаемыми ответственными органами. Расходы, связанные с реализацией проектов осуществляет сторона, на территории которой будет происходить их реализация.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годового и окончательного отчета осуществляется научными организациями - координаторами проектов и представляется Комитету.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сотрудничества в рамках настоящей Программы, Стороны осуществляют обмен специалистами в течение кратких визитов с целью ознакомления с новейшими разработками, участия в международных и двусторонних конференциях и выставках, а также в реализации совместных научных проектов. 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Индийская сторона приглашает двух известных специалистов из Казахстана для принятия участия в Индийском научном Конгрессе, который проводится ежегодно в январе месяце в Индии. 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представляет ответственному органу принимающей стороны информацию о специалистах, командируемых по обмену согласно приложению 2 к настоящей Программе за два месяца до начала запланированного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в течение одного месяца информирует направляющую сторону о своей готовности принять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информирует о точной дате командировки специалиста не позднее, чем за две недели до запланированной даты прибытия специалиста. Количество институтов, посещаемых специалистом, ограничено (не более 2-х).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рассматривает возможность выдачи виз без оплаты специалистам, принимающим участие в выполнении настоящей Программы. 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настоящей Программы направляющая сторона принимает на себя расходы по авиаперелету до аэропорта ближайшего к научному институту страны пребывания, и медицинскому страхованию направляемых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оплачивает проживание в свободно меблированных апартаментах, транспортные расходы и организационные расходы для проведения взаимно согласованных встреч и семинаров. 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не затрагивает прав и обязательств Сторон, вытекающих из других международных договоров, участниками которых они являются. 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настоящей Программы Стороны будут разрешать их путем переговоров и консультаций. 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вступает в силу со дня подписания и действует до 31 декабря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настоящую Программу могут быть внесены изменения и дополнения, которые оформляются отдельными протоколами, являющимися неотъемлемыми частями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настоящей Программы не окажет влияния на завершение совместных проектов или другой совместной деятельности, выполняемой в ее рамках.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Нью-Дели "____"____________ 2009 года в двух подлинных экземплярах на казахском, русском, хинди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настоящей Программы Стороны будут руководствоваться текстом на английском языке.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Республики Индия 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Индия в области науки и технологий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2009 - 2011 годы 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(Анкета для применения в совместном исследовательском проекте) 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Идентификация проекта 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Название проекта__________________________________________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Сроки реализации проекта, в месяцах_______________________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Ожидаемая дата начала проекта_____________________________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Область науки и технологий, охватываемая проектом_________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Исследователи проекта и сотрудничающие институты: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2773"/>
        <w:gridCol w:w="257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Индия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исследователя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сотрудничающего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В. Техническая информация 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 проекта (до 200 слов)________________________________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 для сотрудничества и краткая информация о национальном и международном сценарии в предполагаемой области исследования (до 200 слов)_________________________________________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Краткое научное и техническое описание проекта, включая методологию (до 400 слов)__________________________________________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совместной работы: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733"/>
        <w:gridCol w:w="333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год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год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год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5. Инфраструктурные объекты, связанные с деятельностью по проекту в учреждениях, в которых будут осуществляться работы по проектам: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517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сотрудничающих институтах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индийских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институтах 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Количество визитов, необходимых для достижения цели проекта: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273"/>
        <w:gridCol w:w="3673"/>
        <w:gridCol w:w="2253"/>
        <w:gridCol w:w="3573"/>
      </w:tblGrid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Индии в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Казахстана в Индию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год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год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год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данного сотрудничества (например, совместные публикации, патенты и т.д.). Имеют ли ожидаемые результаты коммерческую ценность? (до 100 слов)________________________________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об исследователях Казахстана и Индии (описание должно освещать специальные знания исследователей проекта в предполагаемой области работы со ссылкой на соответствующие публикации согласно приложению 2 к настоящей Программе). 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С. Административная и финансовая информация 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проекта__________________________________________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973"/>
        <w:gridCol w:w="3553"/>
        <w:gridCol w:w="1713"/>
        <w:gridCol w:w="1573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Визиты по обмену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индийских ученых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в Индию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год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год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3-год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Подписи исследователей проекта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Казахстана                                 от Индии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                          _________________ </w:t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Заявления глав сотрудничающих институтов: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согласен принимать участие в данном исследовательском проекте;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обеспечивает инфраструктуру и необходимые условия для выполнения совместного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берет на себя финансовую и другую административную ответственность по выполняемым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институт обеспечит замену специалиста. 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и печать руководителя института: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Казахстана                                     от Индии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_________________                               _________________ </w:t>
      </w:r>
    </w:p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</w:p>
    <w:bookmarkEnd w:id="45"/>
    <w:bookmarkStart w:name="z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Индия в области науки и технологий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2009 - 2011 годы 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(Образец заявки для визита по обмену) 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Название проекта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Код проекта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Фамилия, имя, отчество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Должность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Дата и место рождения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Фамилия, имя, отчество отца и матери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Номер паспорта, дата и место выдачи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Наименование и местонахождения организации, тел., факс,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e-mail_____________________________________________________________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Область специализации (важные публикации в течение прошлых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лет)_____________________________________________________________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Продолжительность предполагаемого визита, предполагаемая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прибытия и отъезда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Планируемый порт прибытия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Институты, посещаемые во время визита (не более двух)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Краткое описание цели визита и ожидаемых результатов (если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необходимо, на отдельном листе) ___________________________________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ученого-посетителя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