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c273" w14:textId="b0fc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Республикой Казахстан Международного пакта о гражданских и политических правах</w:t>
      </w:r>
    </w:p>
    <w:p>
      <w:pPr>
        <w:spacing w:after="0"/>
        <w:ind w:left="0"/>
        <w:jc w:val="both"/>
      </w:pPr>
      <w:r>
        <w:rPr>
          <w:rFonts w:ascii="Times New Roman"/>
          <w:b w:val="false"/>
          <w:i w:val="false"/>
          <w:color w:val="000000"/>
          <w:sz w:val="28"/>
        </w:rPr>
        <w:t>Постановление Правительства Республики Казахстан от 12 июня 2009 года № 892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40 </w:t>
      </w:r>
      <w:r>
        <w:rPr>
          <w:rFonts w:ascii="Times New Roman"/>
          <w:b w:val="false"/>
          <w:i w:val="false"/>
          <w:color w:val="000000"/>
          <w:sz w:val="28"/>
        </w:rPr>
        <w:t xml:space="preserve">Международного пакта о гражданских и политических правах, ратифицированного Республикой Казахстан 28 ноября 2005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доклад о выполнении Республикой Казахстан Международного пакта о гражданских и политических правах. </w:t>
      </w:r>
      <w:r>
        <w:br/>
      </w:r>
      <w:r>
        <w:rPr>
          <w:rFonts w:ascii="Times New Roman"/>
          <w:b w:val="false"/>
          <w:i w:val="false"/>
          <w:color w:val="000000"/>
          <w:sz w:val="28"/>
        </w:rPr>
        <w:t>
</w:t>
      </w: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Генеральному секретарю Организации Объединенных Наций доклад о выполнении Республикой Казахстан Международного пакта о гражданских и политических правах.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июня 2009 года № 892 </w:t>
      </w:r>
    </w:p>
    <w:bookmarkEnd w:id="1"/>
    <w:bookmarkStart w:name="z6" w:id="2"/>
    <w:p>
      <w:pPr>
        <w:spacing w:after="0"/>
        <w:ind w:left="0"/>
        <w:jc w:val="left"/>
      </w:pPr>
      <w:r>
        <w:rPr>
          <w:rFonts w:ascii="Times New Roman"/>
          <w:b/>
          <w:i w:val="false"/>
          <w:color w:val="000000"/>
        </w:rPr>
        <w:t xml:space="preserve"> 
ДОКЛАД </w:t>
      </w:r>
      <w:r>
        <w:br/>
      </w:r>
      <w:r>
        <w:rPr>
          <w:rFonts w:ascii="Times New Roman"/>
          <w:b/>
          <w:i w:val="false"/>
          <w:color w:val="000000"/>
        </w:rPr>
        <w:t xml:space="preserve">
о выполнении Республикой Казахстан Международного пакта о </w:t>
      </w:r>
      <w:r>
        <w:br/>
      </w:r>
      <w:r>
        <w:rPr>
          <w:rFonts w:ascii="Times New Roman"/>
          <w:b/>
          <w:i w:val="false"/>
          <w:color w:val="000000"/>
        </w:rPr>
        <w:t xml:space="preserve">
гражданских и политических правах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Введение </w:t>
      </w:r>
    </w:p>
    <w:bookmarkEnd w:id="3"/>
    <w:bookmarkStart w:name="z8" w:id="4"/>
    <w:p>
      <w:pPr>
        <w:spacing w:after="0"/>
        <w:ind w:left="0"/>
        <w:jc w:val="both"/>
      </w:pPr>
      <w:r>
        <w:rPr>
          <w:rFonts w:ascii="Times New Roman"/>
          <w:b w:val="false"/>
          <w:i w:val="false"/>
          <w:color w:val="000000"/>
          <w:sz w:val="28"/>
        </w:rPr>
        <w:t>
      Настоящий доклад подготовлен в соответствии со </w:t>
      </w:r>
      <w:r>
        <w:rPr>
          <w:rFonts w:ascii="Times New Roman"/>
          <w:b w:val="false"/>
          <w:i w:val="false"/>
          <w:color w:val="000000"/>
          <w:sz w:val="28"/>
        </w:rPr>
        <w:t xml:space="preserve">статьей 40 </w:t>
      </w:r>
      <w:r>
        <w:rPr>
          <w:rFonts w:ascii="Times New Roman"/>
          <w:b w:val="false"/>
          <w:i w:val="false"/>
          <w:color w:val="000000"/>
          <w:sz w:val="28"/>
        </w:rPr>
        <w:t xml:space="preserve">Международного пакта о гражданских и политических правах (далее - Пакт). </w:t>
      </w:r>
      <w:r>
        <w:br/>
      </w:r>
      <w:r>
        <w:rPr>
          <w:rFonts w:ascii="Times New Roman"/>
          <w:b w:val="false"/>
          <w:i w:val="false"/>
          <w:color w:val="000000"/>
          <w:sz w:val="28"/>
        </w:rPr>
        <w:t>
</w:t>
      </w:r>
      <w:r>
        <w:rPr>
          <w:rFonts w:ascii="Times New Roman"/>
          <w:b w:val="false"/>
          <w:i w:val="false"/>
          <w:color w:val="000000"/>
          <w:sz w:val="28"/>
        </w:rPr>
        <w:t xml:space="preserve">
      К подготовке доклада были привлечены все заинтересованные государственные органы Республики Казахстан, в том числе: </w:t>
      </w:r>
      <w:r>
        <w:br/>
      </w:r>
      <w:r>
        <w:rPr>
          <w:rFonts w:ascii="Times New Roman"/>
          <w:b w:val="false"/>
          <w:i w:val="false"/>
          <w:color w:val="000000"/>
          <w:sz w:val="28"/>
        </w:rPr>
        <w:t>
</w:t>
      </w:r>
      <w:r>
        <w:rPr>
          <w:rFonts w:ascii="Times New Roman"/>
          <w:b w:val="false"/>
          <w:i w:val="false"/>
          <w:color w:val="000000"/>
          <w:sz w:val="28"/>
        </w:rPr>
        <w:t xml:space="preserve">
      Комиссия по правам человека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Национальный центр по правам человека во главе с Уполномоченным по правам человека; </w:t>
      </w:r>
      <w:r>
        <w:br/>
      </w:r>
      <w:r>
        <w:rPr>
          <w:rFonts w:ascii="Times New Roman"/>
          <w:b w:val="false"/>
          <w:i w:val="false"/>
          <w:color w:val="000000"/>
          <w:sz w:val="28"/>
        </w:rPr>
        <w:t>
</w:t>
      </w:r>
      <w:r>
        <w:rPr>
          <w:rFonts w:ascii="Times New Roman"/>
          <w:b w:val="false"/>
          <w:i w:val="false"/>
          <w:color w:val="000000"/>
          <w:sz w:val="28"/>
        </w:rPr>
        <w:t xml:space="preserve">
      Национальная комиссия по делам семьи и гендерной политике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Центральная избирательная комиссия; </w:t>
      </w:r>
      <w:r>
        <w:br/>
      </w:r>
      <w:r>
        <w:rPr>
          <w:rFonts w:ascii="Times New Roman"/>
          <w:b w:val="false"/>
          <w:i w:val="false"/>
          <w:color w:val="000000"/>
          <w:sz w:val="28"/>
        </w:rPr>
        <w:t>
</w:t>
      </w:r>
      <w:r>
        <w:rPr>
          <w:rFonts w:ascii="Times New Roman"/>
          <w:b w:val="false"/>
          <w:i w:val="false"/>
          <w:color w:val="000000"/>
          <w:sz w:val="28"/>
        </w:rPr>
        <w:t xml:space="preserve">
      Верховный суд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Генеральная прокуратура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Министерство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Министерство труда и социальной защиты населения; </w:t>
      </w:r>
      <w:r>
        <w:br/>
      </w:r>
      <w:r>
        <w:rPr>
          <w:rFonts w:ascii="Times New Roman"/>
          <w:b w:val="false"/>
          <w:i w:val="false"/>
          <w:color w:val="000000"/>
          <w:sz w:val="28"/>
        </w:rPr>
        <w:t>
</w:t>
      </w:r>
      <w:r>
        <w:rPr>
          <w:rFonts w:ascii="Times New Roman"/>
          <w:b w:val="false"/>
          <w:i w:val="false"/>
          <w:color w:val="000000"/>
          <w:sz w:val="28"/>
        </w:rPr>
        <w:t xml:space="preserve">
      Министерство культуры и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Из неправительственных организаций к подготовке доклада были привлечены: Общественный фонд «Хартия за права человека», Казахстанское международное бюро по правам человека и соблюдению законности, Представительство Фридом Хаус. </w:t>
      </w:r>
      <w:r>
        <w:br/>
      </w:r>
      <w:r>
        <w:rPr>
          <w:rFonts w:ascii="Times New Roman"/>
          <w:b w:val="false"/>
          <w:i w:val="false"/>
          <w:color w:val="000000"/>
          <w:sz w:val="28"/>
        </w:rPr>
        <w:t>
</w:t>
      </w:r>
      <w:r>
        <w:rPr>
          <w:rFonts w:ascii="Times New Roman"/>
          <w:b w:val="false"/>
          <w:i w:val="false"/>
          <w:color w:val="000000"/>
          <w:sz w:val="28"/>
        </w:rPr>
        <w:t xml:space="preserve">
      Из международных организаций - Центр ОБСЕ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В докладе отражены принятые и принимаемые государством меры по претворению в жизнь прав, признаваемых в настоящем Пакте. </w:t>
      </w:r>
      <w:r>
        <w:br/>
      </w:r>
      <w:r>
        <w:rPr>
          <w:rFonts w:ascii="Times New Roman"/>
          <w:b w:val="false"/>
          <w:i w:val="false"/>
          <w:color w:val="000000"/>
          <w:sz w:val="28"/>
        </w:rPr>
        <w:t>
</w:t>
      </w:r>
      <w:r>
        <w:rPr>
          <w:rFonts w:ascii="Times New Roman"/>
          <w:b w:val="false"/>
          <w:i w:val="false"/>
          <w:color w:val="000000"/>
          <w:sz w:val="28"/>
        </w:rPr>
        <w:t>
      Республика Казахстан ратифицировала </w:t>
      </w:r>
      <w:r>
        <w:rPr>
          <w:rFonts w:ascii="Times New Roman"/>
          <w:b w:val="false"/>
          <w:i w:val="false"/>
          <w:color w:val="000000"/>
          <w:sz w:val="28"/>
        </w:rPr>
        <w:t xml:space="preserve">Международный пакт </w:t>
      </w:r>
      <w:r>
        <w:rPr>
          <w:rFonts w:ascii="Times New Roman"/>
          <w:b w:val="false"/>
          <w:i w:val="false"/>
          <w:color w:val="000000"/>
          <w:sz w:val="28"/>
        </w:rPr>
        <w:t xml:space="preserve">о гражданских и политических правах Законом Республики Казахстан от 28 ноября 2005 года. </w:t>
      </w:r>
      <w:r>
        <w:br/>
      </w:r>
      <w:r>
        <w:rPr>
          <w:rFonts w:ascii="Times New Roman"/>
          <w:b w:val="false"/>
          <w:i w:val="false"/>
          <w:color w:val="000000"/>
          <w:sz w:val="28"/>
        </w:rPr>
        <w:t>
</w:t>
      </w:r>
      <w:r>
        <w:rPr>
          <w:rFonts w:ascii="Times New Roman"/>
          <w:b w:val="false"/>
          <w:i w:val="false"/>
          <w:color w:val="000000"/>
          <w:sz w:val="28"/>
        </w:rPr>
        <w:t xml:space="preserve">
      Для составления доклада были использованы: </w:t>
      </w:r>
      <w:r>
        <w:br/>
      </w:r>
      <w:r>
        <w:rPr>
          <w:rFonts w:ascii="Times New Roman"/>
          <w:b w:val="false"/>
          <w:i w:val="false"/>
          <w:color w:val="000000"/>
          <w:sz w:val="28"/>
        </w:rPr>
        <w:t>
</w:t>
      </w:r>
      <w:r>
        <w:rPr>
          <w:rFonts w:ascii="Times New Roman"/>
          <w:b w:val="false"/>
          <w:i w:val="false"/>
          <w:color w:val="000000"/>
          <w:sz w:val="28"/>
        </w:rPr>
        <w:t xml:space="preserve">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материалы и информация государственных органов и неправительственных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Базовый доклад о ситуации с правами человека в Республике Казахстан, подготовленный рабочей группой, образованной в соответствии с резолюцией международного круглого стола от 17 апреля 2006 года в рамках Национальной комиссии по правам человека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Предварительный доклад неправительственных правозащитных организаций Казахстана о выполнении Республикой Казахстан Международного пакта о гражданских и политических правах, </w:t>
      </w:r>
      <w:r>
        <w:br/>
      </w:r>
      <w:r>
        <w:rPr>
          <w:rFonts w:ascii="Times New Roman"/>
          <w:b w:val="false"/>
          <w:i w:val="false"/>
          <w:color w:val="000000"/>
          <w:sz w:val="28"/>
        </w:rPr>
        <w:t>
</w:t>
      </w:r>
      <w:r>
        <w:rPr>
          <w:rFonts w:ascii="Times New Roman"/>
          <w:b w:val="false"/>
          <w:i w:val="false"/>
          <w:color w:val="000000"/>
          <w:sz w:val="28"/>
        </w:rPr>
        <w:t xml:space="preserve">
      результаты социологических исследований "Права человека в Казахстане: общественное мнение", проведенных по заказу Программы Развития ООН независимой Ассоциацией социологов Казахстана. </w:t>
      </w:r>
    </w:p>
    <w:bookmarkEnd w:id="4"/>
    <w:bookmarkStart w:name="z32"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Общие положения </w:t>
      </w:r>
    </w:p>
    <w:bookmarkEnd w:id="5"/>
    <w:bookmarkStart w:name="z33"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Сведения общего характера </w:t>
      </w:r>
    </w:p>
    <w:bookmarkEnd w:id="6"/>
    <w:bookmarkStart w:name="z34" w:id="7"/>
    <w:p>
      <w:pPr>
        <w:spacing w:after="0"/>
        <w:ind w:left="0"/>
        <w:jc w:val="both"/>
      </w:pPr>
      <w:r>
        <w:rPr>
          <w:rFonts w:ascii="Times New Roman"/>
          <w:b w:val="false"/>
          <w:i w:val="false"/>
          <w:color w:val="000000"/>
          <w:sz w:val="28"/>
        </w:rPr>
        <w:t xml:space="preserve">
      Казахстан занимает территорию в 2724,9 тысяч кв. км.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2007 года в число административно-территориальных единиц входили 14 областей, 2 города республиканского значения, 160 районов, 39 и 45 городов областного и районного значения, 8 районов в городах, 161 поселковых и 2336 сельских администраций, 167 поселков и 7262 аульных/сельских населенных пункта. </w:t>
      </w:r>
      <w:r>
        <w:br/>
      </w:r>
      <w:r>
        <w:rPr>
          <w:rFonts w:ascii="Times New Roman"/>
          <w:b w:val="false"/>
          <w:i w:val="false"/>
          <w:color w:val="000000"/>
          <w:sz w:val="28"/>
        </w:rPr>
        <w:t>
</w:t>
      </w:r>
      <w:r>
        <w:rPr>
          <w:rFonts w:ascii="Times New Roman"/>
          <w:b w:val="false"/>
          <w:i w:val="false"/>
          <w:color w:val="000000"/>
          <w:sz w:val="28"/>
        </w:rPr>
        <w:t xml:space="preserve">
      Численность населения Республики Казахстан к 1 апреля 2007 года составляет 15 437 607 человек, из которых 8 148 566 (52,8 %) составляло городское и 7 289 041 (47,2 %) сельское население. По сравнению с численностью на 1 января 2007 года общий прирост составил 40 700 человек. </w:t>
      </w:r>
      <w:r>
        <w:br/>
      </w:r>
      <w:r>
        <w:rPr>
          <w:rFonts w:ascii="Times New Roman"/>
          <w:b w:val="false"/>
          <w:i w:val="false"/>
          <w:color w:val="000000"/>
          <w:sz w:val="28"/>
        </w:rPr>
        <w:t>
</w:t>
      </w:r>
      <w:r>
        <w:rPr>
          <w:rFonts w:ascii="Times New Roman"/>
          <w:b w:val="false"/>
          <w:i w:val="false"/>
          <w:color w:val="000000"/>
          <w:sz w:val="28"/>
        </w:rPr>
        <w:t xml:space="preserve">
      За этот период во всех регионах страны, кроме Костанайской, Восточно-Казахстанской и Северо-Казахстанской областях наблюдается рост населения. Максимальный прирост населения республики в январе-марте 2007 года составил 34 772 человека. </w:t>
      </w:r>
      <w:r>
        <w:br/>
      </w:r>
      <w:r>
        <w:rPr>
          <w:rFonts w:ascii="Times New Roman"/>
          <w:b w:val="false"/>
          <w:i w:val="false"/>
          <w:color w:val="000000"/>
          <w:sz w:val="28"/>
        </w:rPr>
        <w:t>
</w:t>
      </w:r>
      <w:r>
        <w:rPr>
          <w:rFonts w:ascii="Times New Roman"/>
          <w:b w:val="false"/>
          <w:i w:val="false"/>
          <w:color w:val="000000"/>
          <w:sz w:val="28"/>
        </w:rPr>
        <w:t xml:space="preserve">
      За 2007 год органами записи актов гражданского состояния зарегистрировано 314631 рождения. </w:t>
      </w:r>
      <w:r>
        <w:br/>
      </w:r>
      <w:r>
        <w:rPr>
          <w:rFonts w:ascii="Times New Roman"/>
          <w:b w:val="false"/>
          <w:i w:val="false"/>
          <w:color w:val="000000"/>
          <w:sz w:val="28"/>
        </w:rPr>
        <w:t>
</w:t>
      </w:r>
      <w:r>
        <w:rPr>
          <w:rFonts w:ascii="Times New Roman"/>
          <w:b w:val="false"/>
          <w:i w:val="false"/>
          <w:color w:val="000000"/>
          <w:sz w:val="28"/>
        </w:rPr>
        <w:t xml:space="preserve">
      Число умерших за 2008 год составило 155172 актов. </w:t>
      </w:r>
      <w:r>
        <w:br/>
      </w:r>
      <w:r>
        <w:rPr>
          <w:rFonts w:ascii="Times New Roman"/>
          <w:b w:val="false"/>
          <w:i w:val="false"/>
          <w:color w:val="000000"/>
          <w:sz w:val="28"/>
        </w:rPr>
        <w:t>
</w:t>
      </w:r>
      <w:r>
        <w:rPr>
          <w:rFonts w:ascii="Times New Roman"/>
          <w:b w:val="false"/>
          <w:i w:val="false"/>
          <w:color w:val="000000"/>
          <w:sz w:val="28"/>
        </w:rPr>
        <w:t xml:space="preserve">
      На долю экономически активного населения в возрасте 15 лет и старше приходилось (8 030 600) 8 421 350 человек, в том числе (7 418 100) 7 862 099 из них - составили занятое население, а (612 500) 559 251 человек - безработные, уровень безработицы составила (7,6 %) 6,6 %. В структуре занятого населения численность наемных работников достигла (4,9 млн.) 5 229 918 человек ((5,4 %) 66,5 % от всех занятых), самостоятельно занятых - (2,6 млн.) 2 632 181 человек (34,6 %) 33,5 %. </w:t>
      </w:r>
      <w:r>
        <w:br/>
      </w:r>
      <w:r>
        <w:rPr>
          <w:rFonts w:ascii="Times New Roman"/>
          <w:b w:val="false"/>
          <w:i w:val="false"/>
          <w:color w:val="000000"/>
          <w:sz w:val="28"/>
        </w:rPr>
        <w:t>
</w:t>
      </w:r>
      <w:r>
        <w:rPr>
          <w:rFonts w:ascii="Times New Roman"/>
          <w:b w:val="false"/>
          <w:i w:val="false"/>
          <w:color w:val="000000"/>
          <w:sz w:val="28"/>
        </w:rPr>
        <w:t xml:space="preserve">
      Темп реального роста валового внутреннего продукта в 2007 году по сравнению с 2006 годом составил 108,5 %. Индекс потребительских цен в январе в 2008 года по сравнению с декабрем 2007 года составил 101,1 %, в январе 2008 года по сравнению с январем 2007 года 118,7 %, а цены предприятий - производителей промышленной продукции в январе 2008 года понизились по сравнению с декабрем 2007 года на 0,1 %, в январе 2008 года по сравнению с январем 2007 года повысились на 31,7 %. </w:t>
      </w:r>
      <w:r>
        <w:br/>
      </w:r>
      <w:r>
        <w:rPr>
          <w:rFonts w:ascii="Times New Roman"/>
          <w:b w:val="false"/>
          <w:i w:val="false"/>
          <w:color w:val="000000"/>
          <w:sz w:val="28"/>
        </w:rPr>
        <w:t>
</w:t>
      </w:r>
      <w:r>
        <w:rPr>
          <w:rFonts w:ascii="Times New Roman"/>
          <w:b w:val="false"/>
          <w:i w:val="false"/>
          <w:color w:val="000000"/>
          <w:sz w:val="28"/>
        </w:rPr>
        <w:t xml:space="preserve">
      По данным Агентства Республики Казахстан по статистике в январе декабре 2007 года среднедушевые номинальные денежные доходы составили 310153 тенге. </w:t>
      </w:r>
    </w:p>
    <w:bookmarkEnd w:id="7"/>
    <w:bookmarkStart w:name="z4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Политическая и правовая основы </w:t>
      </w:r>
    </w:p>
    <w:bookmarkEnd w:id="8"/>
    <w:bookmarkStart w:name="z44"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Действующая Конституция - вторая за последние 15 лет существования независимого Казахстана. Предыдущая Конституция действовала с 28 января 1993 года по 30 августа 1995 года. До 1993 года в Казахстане действовала Конституция Казахской Советской Социалистической Республики. </w:t>
      </w:r>
      <w:r>
        <w:br/>
      </w:r>
      <w:r>
        <w:rPr>
          <w:rFonts w:ascii="Times New Roman"/>
          <w:b w:val="false"/>
          <w:i w:val="false"/>
          <w:color w:val="000000"/>
          <w:sz w:val="28"/>
        </w:rPr>
        <w:t>
</w:t>
      </w:r>
      <w:r>
        <w:rPr>
          <w:rFonts w:ascii="Times New Roman"/>
          <w:b w:val="false"/>
          <w:i w:val="false"/>
          <w:color w:val="000000"/>
          <w:sz w:val="28"/>
        </w:rPr>
        <w:t>
      Действующая </w:t>
      </w:r>
      <w:r>
        <w:rPr>
          <w:rFonts w:ascii="Times New Roman"/>
          <w:b w:val="false"/>
          <w:i w:val="false"/>
          <w:color w:val="000000"/>
          <w:sz w:val="28"/>
        </w:rPr>
        <w:t xml:space="preserve">Конституция </w:t>
      </w:r>
      <w:r>
        <w:rPr>
          <w:rFonts w:ascii="Times New Roman"/>
          <w:b w:val="false"/>
          <w:i w:val="false"/>
          <w:color w:val="000000"/>
          <w:sz w:val="28"/>
        </w:rPr>
        <w:t xml:space="preserve">была принята на референдуме 30 августа 1995 года.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внесении изменений и дополнений в Конституцию Республики Казахстан» от 21 мая 2007 года в Конституцию Республики Казахстан (далее - Конституция) внесен ряд изменений и дополнений, в частности: </w:t>
      </w:r>
      <w:r>
        <w:br/>
      </w:r>
      <w:r>
        <w:rPr>
          <w:rFonts w:ascii="Times New Roman"/>
          <w:b w:val="false"/>
          <w:i w:val="false"/>
          <w:color w:val="000000"/>
          <w:sz w:val="28"/>
        </w:rPr>
        <w:t>
</w:t>
      </w:r>
      <w:r>
        <w:rPr>
          <w:rFonts w:ascii="Times New Roman"/>
          <w:b w:val="false"/>
          <w:i w:val="false"/>
          <w:color w:val="000000"/>
          <w:sz w:val="28"/>
        </w:rPr>
        <w:t xml:space="preserve">
      разрешено финансирование государством общественных объединений, в том числе политических партий (ранее было запрещено законом); </w:t>
      </w:r>
      <w:r>
        <w:br/>
      </w:r>
      <w:r>
        <w:rPr>
          <w:rFonts w:ascii="Times New Roman"/>
          <w:b w:val="false"/>
          <w:i w:val="false"/>
          <w:color w:val="000000"/>
          <w:sz w:val="28"/>
        </w:rPr>
        <w:t>
</w:t>
      </w:r>
      <w:r>
        <w:rPr>
          <w:rFonts w:ascii="Times New Roman"/>
          <w:b w:val="false"/>
          <w:i w:val="false"/>
          <w:color w:val="000000"/>
          <w:sz w:val="28"/>
        </w:rPr>
        <w:t xml:space="preserve">
      санкционирование ареста передано суду (ранее эти функции исполняли органы прокуратуры); </w:t>
      </w:r>
      <w:r>
        <w:br/>
      </w:r>
      <w:r>
        <w:rPr>
          <w:rFonts w:ascii="Times New Roman"/>
          <w:b w:val="false"/>
          <w:i w:val="false"/>
          <w:color w:val="000000"/>
          <w:sz w:val="28"/>
        </w:rPr>
        <w:t>
</w:t>
      </w:r>
      <w:r>
        <w:rPr>
          <w:rFonts w:ascii="Times New Roman"/>
          <w:b w:val="false"/>
          <w:i w:val="false"/>
          <w:color w:val="000000"/>
          <w:sz w:val="28"/>
        </w:rPr>
        <w:t xml:space="preserve">
      уменьшен срок полномочий Президента страны с семи до пяти лет; </w:t>
      </w:r>
      <w:r>
        <w:br/>
      </w:r>
      <w:r>
        <w:rPr>
          <w:rFonts w:ascii="Times New Roman"/>
          <w:b w:val="false"/>
          <w:i w:val="false"/>
          <w:color w:val="000000"/>
          <w:sz w:val="28"/>
        </w:rPr>
        <w:t>
</w:t>
      </w:r>
      <w:r>
        <w:rPr>
          <w:rFonts w:ascii="Times New Roman"/>
          <w:b w:val="false"/>
          <w:i w:val="false"/>
          <w:color w:val="000000"/>
          <w:sz w:val="28"/>
        </w:rPr>
        <w:t xml:space="preserve">
      исключено конституционное положение о том, что на время исполнении своих обязанностей Президент приостанавливает свое членство в политической партии; </w:t>
      </w:r>
      <w:r>
        <w:br/>
      </w:r>
      <w:r>
        <w:rPr>
          <w:rFonts w:ascii="Times New Roman"/>
          <w:b w:val="false"/>
          <w:i w:val="false"/>
          <w:color w:val="000000"/>
          <w:sz w:val="28"/>
        </w:rPr>
        <w:t>
</w:t>
      </w:r>
      <w:r>
        <w:rPr>
          <w:rFonts w:ascii="Times New Roman"/>
          <w:b w:val="false"/>
          <w:i w:val="false"/>
          <w:color w:val="000000"/>
          <w:sz w:val="28"/>
        </w:rPr>
        <w:t xml:space="preserve">
      увеличено число мест в нижней (Мажилис) и верхней (Сенат) палатах Парламента; </w:t>
      </w:r>
      <w:r>
        <w:br/>
      </w:r>
      <w:r>
        <w:rPr>
          <w:rFonts w:ascii="Times New Roman"/>
          <w:b w:val="false"/>
          <w:i w:val="false"/>
          <w:color w:val="000000"/>
          <w:sz w:val="28"/>
        </w:rPr>
        <w:t>
</w:t>
      </w:r>
      <w:r>
        <w:rPr>
          <w:rFonts w:ascii="Times New Roman"/>
          <w:b w:val="false"/>
          <w:i w:val="false"/>
          <w:color w:val="000000"/>
          <w:sz w:val="28"/>
        </w:rPr>
        <w:t xml:space="preserve">
      увеличено количество депутатов верхней палаты Парламента (Сената), назначаемых Президентом; </w:t>
      </w:r>
      <w:r>
        <w:br/>
      </w:r>
      <w:r>
        <w:rPr>
          <w:rFonts w:ascii="Times New Roman"/>
          <w:b w:val="false"/>
          <w:i w:val="false"/>
          <w:color w:val="000000"/>
          <w:sz w:val="28"/>
        </w:rPr>
        <w:t>
</w:t>
      </w:r>
      <w:r>
        <w:rPr>
          <w:rFonts w:ascii="Times New Roman"/>
          <w:b w:val="false"/>
          <w:i w:val="false"/>
          <w:color w:val="000000"/>
          <w:sz w:val="28"/>
        </w:rPr>
        <w:t xml:space="preserve">
      введен императивный мандат депутата нижней палаты Парламента (Мажилиса) в связи с чем депутат Мажилиса лишается своего мандата в случае выхода или исключения из политической партии, по партийному списку которой он был избран, или в случае прекращения деятельности этой партии; </w:t>
      </w:r>
      <w:r>
        <w:br/>
      </w:r>
      <w:r>
        <w:rPr>
          <w:rFonts w:ascii="Times New Roman"/>
          <w:b w:val="false"/>
          <w:i w:val="false"/>
          <w:color w:val="000000"/>
          <w:sz w:val="28"/>
        </w:rPr>
        <w:t>
</w:t>
      </w:r>
      <w:r>
        <w:rPr>
          <w:rFonts w:ascii="Times New Roman"/>
          <w:b w:val="false"/>
          <w:i w:val="false"/>
          <w:color w:val="000000"/>
          <w:sz w:val="28"/>
        </w:rPr>
        <w:t xml:space="preserve">
      увеличен срок полномочий местных представительных органов - маслихатов. </w:t>
      </w:r>
      <w:r>
        <w:br/>
      </w:r>
      <w:r>
        <w:rPr>
          <w:rFonts w:ascii="Times New Roman"/>
          <w:b w:val="false"/>
          <w:i w:val="false"/>
          <w:color w:val="000000"/>
          <w:sz w:val="28"/>
        </w:rPr>
        <w:t>
</w:t>
      </w:r>
      <w:r>
        <w:rPr>
          <w:rFonts w:ascii="Times New Roman"/>
          <w:b w:val="false"/>
          <w:i w:val="false"/>
          <w:color w:val="000000"/>
          <w:sz w:val="28"/>
        </w:rPr>
        <w:t>
      Конституция гарантирует основные права и свободы человека ( </w:t>
      </w:r>
      <w:r>
        <w:rPr>
          <w:rFonts w:ascii="Times New Roman"/>
          <w:b w:val="false"/>
          <w:i w:val="false"/>
          <w:color w:val="000000"/>
          <w:sz w:val="28"/>
        </w:rPr>
        <w:t xml:space="preserve">раздел II </w:t>
      </w:r>
      <w:r>
        <w:rPr>
          <w:rFonts w:ascii="Times New Roman"/>
          <w:b w:val="false"/>
          <w:i w:val="false"/>
          <w:color w:val="000000"/>
          <w:sz w:val="28"/>
        </w:rPr>
        <w:t xml:space="preserve">Конституции). Конституция может быть изменена и дополнена Парламентом по предложению Президента. Изменения и дополнения в Конституцию Республики Казахстан могут быть также внесены республиканским референдумом, проводимым по решению Президента, принятого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w:t>
      </w:r>
      <w:r>
        <w:rPr>
          <w:rFonts w:ascii="Times New Roman"/>
          <w:b w:val="false"/>
          <w:i w:val="false"/>
          <w:color w:val="000000"/>
          <w:vertAlign w:val="superscript"/>
        </w:rPr>
        <w:t xml:space="preserve">1 </w:t>
      </w:r>
      <w:r>
        <w:rPr>
          <w:rFonts w:ascii="Times New Roman"/>
          <w:b w:val="false"/>
          <w:i w:val="false"/>
          <w:color w:val="000000"/>
          <w:sz w:val="28"/>
        </w:rPr>
        <w:t xml:space="preserve">областей, городов республиканского значения и столицы.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В соответствии с изменениями и дополнениями, внесенными в Конституцию Республики Казахстан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РК "О внесении изменений и дополнений в Конституцию Республики Казахстан" от 21 мая 2007 года </w:t>
      </w:r>
    </w:p>
    <w:bookmarkEnd w:id="9"/>
    <w:bookmarkStart w:name="z57"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br/>
      </w:r>
      <w:r>
        <w:rPr>
          <w:rFonts w:ascii="Times New Roman"/>
          <w:b w:val="false"/>
          <w:i w:val="false"/>
          <w:color w:val="000000"/>
          <w:sz w:val="28"/>
        </w:rPr>
        <w:t>
</w:t>
      </w:r>
      <w:r>
        <w:rPr>
          <w:rFonts w:ascii="Times New Roman"/>
          <w:b w:val="false"/>
          <w:i w:val="false"/>
          <w:color w:val="000000"/>
          <w:sz w:val="28"/>
        </w:rPr>
        <w:t xml:space="preserve">
      В Казахстане президентская форма правления. </w:t>
      </w:r>
      <w:r>
        <w:br/>
      </w:r>
      <w:r>
        <w:rPr>
          <w:rFonts w:ascii="Times New Roman"/>
          <w:b w:val="false"/>
          <w:i w:val="false"/>
          <w:color w:val="000000"/>
          <w:sz w:val="28"/>
        </w:rPr>
        <w:t>
</w:t>
      </w:r>
      <w:r>
        <w:rPr>
          <w:rFonts w:ascii="Times New Roman"/>
          <w:b w:val="false"/>
          <w:i w:val="false"/>
          <w:color w:val="000000"/>
          <w:sz w:val="28"/>
        </w:rPr>
        <w:t>
      Президент Республики Казахстан избирается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«О выборах в Республики Казахстан» от 28 сентября 1995 года совершеннолетними гражданами Республики на основе всеобщего, равного и прямого избирательного права при тайном голосовании сроком на пять лет. </w:t>
      </w:r>
      <w:r>
        <w:br/>
      </w:r>
      <w:r>
        <w:rPr>
          <w:rFonts w:ascii="Times New Roman"/>
          <w:b w:val="false"/>
          <w:i w:val="false"/>
          <w:color w:val="000000"/>
          <w:sz w:val="28"/>
        </w:rPr>
        <w:t>
</w:t>
      </w:r>
      <w:r>
        <w:rPr>
          <w:rFonts w:ascii="Times New Roman"/>
          <w:b w:val="false"/>
          <w:i w:val="false"/>
          <w:color w:val="000000"/>
          <w:sz w:val="28"/>
        </w:rPr>
        <w:t xml:space="preserve">
      Одно и то же лицо не может быть избрано Президентом Республики более двух раз подряд. Однако это положение не распространяется на Первого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Президент определяет основные направления внутренней и внешней политики государства, назначает выборы в Парламент, принимает решение о проведении референдума, подписывает законы, международные договоры и ратификационные грамоты. </w:t>
      </w:r>
      <w:r>
        <w:br/>
      </w:r>
      <w:r>
        <w:rPr>
          <w:rFonts w:ascii="Times New Roman"/>
          <w:b w:val="false"/>
          <w:i w:val="false"/>
          <w:color w:val="000000"/>
          <w:sz w:val="28"/>
        </w:rPr>
        <w:t>
</w:t>
      </w:r>
      <w:r>
        <w:rPr>
          <w:rFonts w:ascii="Times New Roman"/>
          <w:b w:val="false"/>
          <w:i w:val="false"/>
          <w:color w:val="000000"/>
          <w:sz w:val="28"/>
        </w:rPr>
        <w:t xml:space="preserve">
      Президент имеет право законодательной инициативы. </w:t>
      </w:r>
      <w:r>
        <w:br/>
      </w:r>
      <w:r>
        <w:rPr>
          <w:rFonts w:ascii="Times New Roman"/>
          <w:b w:val="false"/>
          <w:i w:val="false"/>
          <w:color w:val="000000"/>
          <w:sz w:val="28"/>
        </w:rPr>
        <w:t>
</w:t>
      </w:r>
      <w:r>
        <w:rPr>
          <w:rFonts w:ascii="Times New Roman"/>
          <w:b w:val="false"/>
          <w:i w:val="false"/>
          <w:color w:val="000000"/>
          <w:sz w:val="28"/>
        </w:rPr>
        <w:t xml:space="preserve">
      Президент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 </w:t>
      </w:r>
      <w:r>
        <w:br/>
      </w:r>
      <w:r>
        <w:rPr>
          <w:rFonts w:ascii="Times New Roman"/>
          <w:b w:val="false"/>
          <w:i w:val="false"/>
          <w:color w:val="000000"/>
          <w:sz w:val="28"/>
        </w:rPr>
        <w:t>
</w:t>
      </w:r>
      <w:r>
        <w:rPr>
          <w:rFonts w:ascii="Times New Roman"/>
          <w:b w:val="false"/>
          <w:i w:val="false"/>
          <w:color w:val="000000"/>
          <w:sz w:val="28"/>
        </w:rPr>
        <w:t xml:space="preserve">
      Президент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r>
        <w:br/>
      </w:r>
      <w:r>
        <w:rPr>
          <w:rFonts w:ascii="Times New Roman"/>
          <w:b w:val="false"/>
          <w:i w:val="false"/>
          <w:color w:val="000000"/>
          <w:sz w:val="28"/>
        </w:rPr>
        <w:t>
</w:t>
      </w:r>
      <w:r>
        <w:rPr>
          <w:rFonts w:ascii="Times New Roman"/>
          <w:b w:val="false"/>
          <w:i w:val="false"/>
          <w:color w:val="000000"/>
          <w:sz w:val="28"/>
        </w:rPr>
        <w:t xml:space="preserve">
      Президент назначает председателя и двух членов Конституционного Совета. </w:t>
      </w:r>
      <w:r>
        <w:br/>
      </w:r>
      <w:r>
        <w:rPr>
          <w:rFonts w:ascii="Times New Roman"/>
          <w:b w:val="false"/>
          <w:i w:val="false"/>
          <w:color w:val="000000"/>
          <w:sz w:val="28"/>
        </w:rPr>
        <w:t>
</w:t>
      </w:r>
      <w:r>
        <w:rPr>
          <w:rFonts w:ascii="Times New Roman"/>
          <w:b w:val="false"/>
          <w:i w:val="false"/>
          <w:color w:val="000000"/>
          <w:sz w:val="28"/>
        </w:rPr>
        <w:t xml:space="preserve">
      Президент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Президент после консультаций с председателями Палат Парламента и Премьер-Министром может распустить Парламент или Мажилис Парламента. </w:t>
      </w:r>
      <w:r>
        <w:br/>
      </w:r>
      <w:r>
        <w:rPr>
          <w:rFonts w:ascii="Times New Roman"/>
          <w:b w:val="false"/>
          <w:i w:val="false"/>
          <w:color w:val="000000"/>
          <w:sz w:val="28"/>
        </w:rPr>
        <w:t>
</w:t>
      </w:r>
      <w:r>
        <w:rPr>
          <w:rFonts w:ascii="Times New Roman"/>
          <w:b w:val="false"/>
          <w:i w:val="false"/>
          <w:color w:val="000000"/>
          <w:sz w:val="28"/>
        </w:rPr>
        <w:t xml:space="preserve">
      Президент является Верховным Главнокомандующим Вооруженными Силами республики, председательствует на заседаниях Правительства по особо важным вопросам. </w:t>
      </w:r>
      <w:r>
        <w:br/>
      </w:r>
      <w:r>
        <w:rPr>
          <w:rFonts w:ascii="Times New Roman"/>
          <w:b w:val="false"/>
          <w:i w:val="false"/>
          <w:color w:val="000000"/>
          <w:sz w:val="28"/>
        </w:rPr>
        <w:t>
</w:t>
      </w:r>
      <w:r>
        <w:rPr>
          <w:rFonts w:ascii="Times New Roman"/>
          <w:b w:val="false"/>
          <w:i w:val="false"/>
          <w:color w:val="000000"/>
          <w:sz w:val="28"/>
        </w:rPr>
        <w:t xml:space="preserve">
      Президент образует Совет Безопасности и иные консультативно-совещательные органы, а также Ассамблею народа Казахстана и Высший Судебный Совет. </w:t>
      </w:r>
      <w:r>
        <w:br/>
      </w:r>
      <w:r>
        <w:rPr>
          <w:rFonts w:ascii="Times New Roman"/>
          <w:b w:val="false"/>
          <w:i w:val="false"/>
          <w:color w:val="000000"/>
          <w:sz w:val="28"/>
        </w:rPr>
        <w:t>
</w:t>
      </w:r>
      <w:r>
        <w:rPr>
          <w:rFonts w:ascii="Times New Roman"/>
          <w:b w:val="false"/>
          <w:i w:val="false"/>
          <w:color w:val="000000"/>
          <w:sz w:val="28"/>
        </w:rPr>
        <w:t xml:space="preserve">
      Президент решает вопросы гражданства республики, предоставления политического убежища, осуществляет помилование граждан, награждает государственными наградами, присваивает почетные, высшие воинские и иные звания, классные чины, дипломатические ранги, квалифицированные классы и выполняет иные полномочия, определенные Конституцией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Президент обладает правом вето на принятые Парламентом законы, правом отмены либо приостановления всех нормативных актов Правительства и органов исполнительной власти, может издать Указы и распоряжения, обязательные на территории Казахстана, а в случаях, предусмотренных Конституцией 1995 г. - законы и указы, имеющие силу закона. </w:t>
      </w:r>
      <w:r>
        <w:br/>
      </w:r>
      <w:r>
        <w:rPr>
          <w:rFonts w:ascii="Times New Roman"/>
          <w:b w:val="false"/>
          <w:i w:val="false"/>
          <w:color w:val="000000"/>
          <w:sz w:val="28"/>
        </w:rPr>
        <w:t>
</w:t>
      </w:r>
      <w:r>
        <w:rPr>
          <w:rFonts w:ascii="Times New Roman"/>
          <w:b w:val="false"/>
          <w:i w:val="false"/>
          <w:color w:val="000000"/>
          <w:sz w:val="28"/>
        </w:rPr>
        <w:t>
      Другие полномочия Президента определяет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 Президенте Республики Казахстан» от 26 декабря 1995 года. </w:t>
      </w:r>
      <w:r>
        <w:br/>
      </w:r>
      <w:r>
        <w:rPr>
          <w:rFonts w:ascii="Times New Roman"/>
          <w:b w:val="false"/>
          <w:i w:val="false"/>
          <w:color w:val="000000"/>
          <w:sz w:val="28"/>
        </w:rPr>
        <w:t>
</w:t>
      </w:r>
      <w:r>
        <w:rPr>
          <w:rFonts w:ascii="Times New Roman"/>
          <w:b w:val="false"/>
          <w:i w:val="false"/>
          <w:color w:val="000000"/>
          <w:sz w:val="28"/>
        </w:rPr>
        <w:t xml:space="preserve">
      Президент может быть отстранен от должности Парламентом только в случае государственной измены. Окончательное решение по данному вопросу принимается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w:t>
      </w:r>
      <w:r>
        <w:br/>
      </w:r>
      <w:r>
        <w:rPr>
          <w:rFonts w:ascii="Times New Roman"/>
          <w:b w:val="false"/>
          <w:i w:val="false"/>
          <w:color w:val="000000"/>
          <w:sz w:val="28"/>
        </w:rPr>
        <w:t>
</w:t>
      </w:r>
      <w:r>
        <w:rPr>
          <w:rFonts w:ascii="Times New Roman"/>
          <w:b w:val="false"/>
          <w:i w:val="false"/>
          <w:color w:val="000000"/>
          <w:sz w:val="28"/>
        </w:rPr>
        <w:t xml:space="preserve">
      Президент может быть досрочно освобожден от должности при устойчивой неспособности осуществлять свои обязанности по болезни. </w:t>
      </w:r>
    </w:p>
    <w:bookmarkEnd w:id="10"/>
    <w:bookmarkStart w:name="z75"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Парламент </w:t>
      </w:r>
      <w:r>
        <w:br/>
      </w:r>
      <w:r>
        <w:rPr>
          <w:rFonts w:ascii="Times New Roman"/>
          <w:b w:val="false"/>
          <w:i w:val="false"/>
          <w:color w:val="000000"/>
          <w:sz w:val="28"/>
        </w:rPr>
        <w:t>
</w:t>
      </w:r>
      <w:r>
        <w:rPr>
          <w:rFonts w:ascii="Times New Roman"/>
          <w:b w:val="false"/>
          <w:i w:val="false"/>
          <w:color w:val="000000"/>
          <w:sz w:val="28"/>
        </w:rPr>
        <w:t xml:space="preserve">
      Парламент состоит из двух палат: Сената и Мажилиса. </w:t>
      </w:r>
      <w:r>
        <w:br/>
      </w:r>
      <w:r>
        <w:rPr>
          <w:rFonts w:ascii="Times New Roman"/>
          <w:b w:val="false"/>
          <w:i w:val="false"/>
          <w:color w:val="000000"/>
          <w:sz w:val="28"/>
        </w:rPr>
        <w:t>
</w:t>
      </w:r>
      <w:r>
        <w:rPr>
          <w:rFonts w:ascii="Times New Roman"/>
          <w:b w:val="false"/>
          <w:i w:val="false"/>
          <w:color w:val="000000"/>
          <w:sz w:val="28"/>
        </w:rPr>
        <w:t xml:space="preserve">
      Сенат образуют депутаты, избираемые по два человека от каждой области, города республиканского значения и столицы. Депутаты Сената избирается депутатами местных представительных органов власти - маслихатов. Пятнадцать депутатов Сената назначаются Президентом. </w:t>
      </w:r>
      <w:r>
        <w:br/>
      </w:r>
      <w:r>
        <w:rPr>
          <w:rFonts w:ascii="Times New Roman"/>
          <w:b w:val="false"/>
          <w:i w:val="false"/>
          <w:color w:val="000000"/>
          <w:sz w:val="28"/>
        </w:rPr>
        <w:t>
</w:t>
      </w:r>
      <w:r>
        <w:rPr>
          <w:rFonts w:ascii="Times New Roman"/>
          <w:b w:val="false"/>
          <w:i w:val="false"/>
          <w:color w:val="000000"/>
          <w:sz w:val="28"/>
        </w:rPr>
        <w:t xml:space="preserve">
      Мажилис состоит из ста семи депутатов. Избрание девяноста восьми депутатов Мажилиса осуществляется на основе всеобщего, равного и прямого избирательного права при тайном голосовании. </w:t>
      </w:r>
      <w:r>
        <w:br/>
      </w:r>
      <w:r>
        <w:rPr>
          <w:rFonts w:ascii="Times New Roman"/>
          <w:b w:val="false"/>
          <w:i w:val="false"/>
          <w:color w:val="000000"/>
          <w:sz w:val="28"/>
        </w:rPr>
        <w:t>
</w:t>
      </w:r>
      <w:r>
        <w:rPr>
          <w:rFonts w:ascii="Times New Roman"/>
          <w:b w:val="false"/>
          <w:i w:val="false"/>
          <w:color w:val="000000"/>
          <w:sz w:val="28"/>
        </w:rPr>
        <w:t xml:space="preserve">
      Девять депутатов Мажилиса избираются Ассамблеей народа Казахстана. К распределению депутатских мандатов на основе партийных списков допускаются политические партии, набравшие не менее семи процентов голосов избирателей, принявших участие в голосовании. Срок полномочий депутатов Сената - шесть лет, срок полномочий депутатов Мажилиса - пять лет. </w:t>
      </w:r>
      <w:r>
        <w:br/>
      </w:r>
      <w:r>
        <w:rPr>
          <w:rFonts w:ascii="Times New Roman"/>
          <w:b w:val="false"/>
          <w:i w:val="false"/>
          <w:color w:val="000000"/>
          <w:sz w:val="28"/>
        </w:rPr>
        <w:t>
</w:t>
      </w:r>
      <w:r>
        <w:rPr>
          <w:rFonts w:ascii="Times New Roman"/>
          <w:b w:val="false"/>
          <w:i w:val="false"/>
          <w:color w:val="000000"/>
          <w:sz w:val="28"/>
        </w:rPr>
        <w:t xml:space="preserve">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r>
        <w:br/>
      </w:r>
      <w:r>
        <w:rPr>
          <w:rFonts w:ascii="Times New Roman"/>
          <w:b w:val="false"/>
          <w:i w:val="false"/>
          <w:color w:val="000000"/>
          <w:sz w:val="28"/>
        </w:rPr>
        <w:t>
</w:t>
      </w:r>
      <w:r>
        <w:rPr>
          <w:rFonts w:ascii="Times New Roman"/>
          <w:b w:val="false"/>
          <w:i w:val="false"/>
          <w:color w:val="000000"/>
          <w:sz w:val="28"/>
        </w:rPr>
        <w:t xml:space="preserve">
      Депутат Парламента лишается своего мандата при его выезде на постоянное место жительства за пределы Казахстана, вступлении в законную силу в отношении него обвинительного приговора суда, утрате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Депутат Мажилиса Парламента лишается своего мандата при выходе или исключении депутата из политической партии, от которой в соответствии с конституционным законом он избран, прекращении деятельности политической партии, от которой в соответствии с конституционным законом депутат избран. </w:t>
      </w:r>
      <w:r>
        <w:br/>
      </w:r>
      <w:r>
        <w:rPr>
          <w:rFonts w:ascii="Times New Roman"/>
          <w:b w:val="false"/>
          <w:i w:val="false"/>
          <w:color w:val="000000"/>
          <w:sz w:val="28"/>
        </w:rPr>
        <w:t>
</w:t>
      </w: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r>
        <w:br/>
      </w:r>
      <w:r>
        <w:rPr>
          <w:rFonts w:ascii="Times New Roman"/>
          <w:b w:val="false"/>
          <w:i w:val="false"/>
          <w:color w:val="000000"/>
          <w:sz w:val="28"/>
        </w:rPr>
        <w:t>
</w:t>
      </w:r>
      <w:r>
        <w:rPr>
          <w:rFonts w:ascii="Times New Roman"/>
          <w:b w:val="false"/>
          <w:i w:val="false"/>
          <w:color w:val="000000"/>
          <w:sz w:val="28"/>
        </w:rPr>
        <w:t xml:space="preserve">
      Парламент принимает законы, вносит в них изменения и дополнения, ратифицирует и денонсирует международные договоры республики. </w:t>
      </w:r>
      <w:r>
        <w:br/>
      </w:r>
      <w:r>
        <w:rPr>
          <w:rFonts w:ascii="Times New Roman"/>
          <w:b w:val="false"/>
          <w:i w:val="false"/>
          <w:color w:val="000000"/>
          <w:sz w:val="28"/>
        </w:rPr>
        <w:t>
</w:t>
      </w:r>
      <w:r>
        <w:rPr>
          <w:rFonts w:ascii="Times New Roman"/>
          <w:b w:val="false"/>
          <w:i w:val="false"/>
          <w:color w:val="000000"/>
          <w:sz w:val="28"/>
        </w:rPr>
        <w:t xml:space="preserve">
      Парламент на совместном заседании Палат: </w:t>
      </w:r>
      <w:r>
        <w:br/>
      </w:r>
      <w:r>
        <w:rPr>
          <w:rFonts w:ascii="Times New Roman"/>
          <w:b w:val="false"/>
          <w:i w:val="false"/>
          <w:color w:val="000000"/>
          <w:sz w:val="28"/>
        </w:rPr>
        <w:t xml:space="preserve">
      по предложению Президента Республики Казахстан вносит изменения и дополнения в Конституцию; </w:t>
      </w:r>
      <w:r>
        <w:br/>
      </w:r>
      <w:r>
        <w:rPr>
          <w:rFonts w:ascii="Times New Roman"/>
          <w:b w:val="false"/>
          <w:i w:val="false"/>
          <w:color w:val="000000"/>
          <w:sz w:val="28"/>
        </w:rPr>
        <w:t xml:space="preserve">
      утверждает отчеты Правительства и Счетного комитета по контролю за исполнением республиканского бюджета об исполнении республиканского бюджета. Не 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r>
        <w:br/>
      </w:r>
      <w:r>
        <w:rPr>
          <w:rFonts w:ascii="Times New Roman"/>
          <w:b w:val="false"/>
          <w:i w:val="false"/>
          <w:color w:val="000000"/>
          <w:sz w:val="28"/>
        </w:rPr>
        <w:t xml:space="preserve">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r>
        <w:br/>
      </w:r>
      <w:r>
        <w:rPr>
          <w:rFonts w:ascii="Times New Roman"/>
          <w:b w:val="false"/>
          <w:i w:val="false"/>
          <w:color w:val="000000"/>
          <w:sz w:val="28"/>
        </w:rPr>
        <w:t xml:space="preserve">
      решает вопросы войны и мира; </w:t>
      </w:r>
      <w:r>
        <w:br/>
      </w:r>
      <w:r>
        <w:rPr>
          <w:rFonts w:ascii="Times New Roman"/>
          <w:b w:val="false"/>
          <w:i w:val="false"/>
          <w:color w:val="000000"/>
          <w:sz w:val="28"/>
        </w:rPr>
        <w:t xml:space="preserve">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r>
        <w:br/>
      </w:r>
      <w:r>
        <w:rPr>
          <w:rFonts w:ascii="Times New Roman"/>
          <w:b w:val="false"/>
          <w:i w:val="false"/>
          <w:color w:val="000000"/>
          <w:sz w:val="28"/>
        </w:rPr>
        <w:t xml:space="preserve">
      осуществляет иные полномочия, возложенные на Парламент Конституцией. </w:t>
      </w:r>
      <w:r>
        <w:br/>
      </w:r>
      <w:r>
        <w:rPr>
          <w:rFonts w:ascii="Times New Roman"/>
          <w:b w:val="false"/>
          <w:i w:val="false"/>
          <w:color w:val="000000"/>
          <w:sz w:val="28"/>
        </w:rPr>
        <w:t>
</w:t>
      </w:r>
      <w:r>
        <w:rPr>
          <w:rFonts w:ascii="Times New Roman"/>
          <w:b w:val="false"/>
          <w:i w:val="false"/>
          <w:color w:val="000000"/>
          <w:sz w:val="28"/>
        </w:rPr>
        <w:t xml:space="preserve">
      Право законодательной инициативы принадлежит Президенту Республики Казахстан, депутатам Парламента и Правительству и реализуется исключительно в Мажилисе. </w:t>
      </w:r>
      <w:r>
        <w:br/>
      </w:r>
      <w:r>
        <w:rPr>
          <w:rFonts w:ascii="Times New Roman"/>
          <w:b w:val="false"/>
          <w:i w:val="false"/>
          <w:color w:val="000000"/>
          <w:sz w:val="28"/>
        </w:rPr>
        <w:t>
</w:t>
      </w:r>
      <w:r>
        <w:rPr>
          <w:rFonts w:ascii="Times New Roman"/>
          <w:b w:val="false"/>
          <w:i w:val="false"/>
          <w:color w:val="000000"/>
          <w:sz w:val="28"/>
        </w:rPr>
        <w:t xml:space="preserve">
      Парламент в раздельном заседании Палат путем последовательного рассмотрения вопросов вначале в Мажилисе, а затем в Сенате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 принятым или принятым в редакции, предложенной Президентом.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r>
        <w:br/>
      </w:r>
      <w:r>
        <w:rPr>
          <w:rFonts w:ascii="Times New Roman"/>
          <w:b w:val="false"/>
          <w:i w:val="false"/>
          <w:color w:val="000000"/>
          <w:sz w:val="28"/>
        </w:rPr>
        <w:t>
</w:t>
      </w:r>
      <w:r>
        <w:rPr>
          <w:rFonts w:ascii="Times New Roman"/>
          <w:b w:val="false"/>
          <w:i w:val="false"/>
          <w:color w:val="000000"/>
          <w:sz w:val="28"/>
        </w:rPr>
        <w:t xml:space="preserve">
      Сенат избирает и освобождает от должности (по представлению Президента) Председателя Верховного суда и судей Верховного суда республики, дает согласие на назначение Президентом Председателя Национального Банка, Генерального прокурора и председателя Комитета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Сенат выполняет функции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r>
        <w:br/>
      </w:r>
      <w:r>
        <w:rPr>
          <w:rFonts w:ascii="Times New Roman"/>
          <w:b w:val="false"/>
          <w:i w:val="false"/>
          <w:color w:val="000000"/>
          <w:sz w:val="28"/>
        </w:rPr>
        <w:t>
</w:t>
      </w:r>
      <w:r>
        <w:rPr>
          <w:rFonts w:ascii="Times New Roman"/>
          <w:b w:val="false"/>
          <w:i w:val="false"/>
          <w:color w:val="000000"/>
          <w:sz w:val="28"/>
        </w:rPr>
        <w:t xml:space="preserve">
      К исключительному ведению Мажилиса относится принятие к рассмотрению внесенных в Парламент проектов конституционных законов и законов и рассмотрение этих проектов, большинством голосов от общего числа депутатов Палаты дача согласия Президенту Республики на назначение Премьер-министра Республики. </w:t>
      </w:r>
      <w:r>
        <w:br/>
      </w:r>
      <w:r>
        <w:rPr>
          <w:rFonts w:ascii="Times New Roman"/>
          <w:b w:val="false"/>
          <w:i w:val="false"/>
          <w:color w:val="000000"/>
          <w:sz w:val="28"/>
        </w:rPr>
        <w:t>
</w:t>
      </w:r>
      <w:r>
        <w:rPr>
          <w:rFonts w:ascii="Times New Roman"/>
          <w:b w:val="false"/>
          <w:i w:val="false"/>
          <w:color w:val="000000"/>
          <w:sz w:val="28"/>
        </w:rPr>
        <w:t xml:space="preserve">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r>
        <w:br/>
      </w:r>
      <w:r>
        <w:rPr>
          <w:rFonts w:ascii="Times New Roman"/>
          <w:b w:val="false"/>
          <w:i w:val="false"/>
          <w:color w:val="000000"/>
          <w:sz w:val="28"/>
        </w:rPr>
        <w:t>
</w:t>
      </w:r>
      <w:r>
        <w:rPr>
          <w:rFonts w:ascii="Times New Roman"/>
          <w:b w:val="false"/>
          <w:i w:val="false"/>
          <w:color w:val="000000"/>
          <w:sz w:val="28"/>
        </w:rPr>
        <w:t xml:space="preserve">
      Президент может распустить Парламент и Мажилис после консультаций председателями Палат Парламента и Премьер-министром. </w:t>
      </w:r>
      <w:r>
        <w:br/>
      </w:r>
      <w:r>
        <w:rPr>
          <w:rFonts w:ascii="Times New Roman"/>
          <w:b w:val="false"/>
          <w:i w:val="false"/>
          <w:color w:val="000000"/>
          <w:sz w:val="28"/>
        </w:rPr>
        <w:t>
</w:t>
      </w:r>
      <w:r>
        <w:rPr>
          <w:rFonts w:ascii="Times New Roman"/>
          <w:b w:val="false"/>
          <w:i w:val="false"/>
          <w:color w:val="000000"/>
          <w:sz w:val="28"/>
        </w:rPr>
        <w:t>
      Организация и деятельность Парламента, правовое положение его депутатов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16 октября 1995 года «О Парламенте Республики Казахстан и статусе его депутатов». </w:t>
      </w:r>
    </w:p>
    <w:bookmarkEnd w:id="11"/>
    <w:bookmarkStart w:name="z9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Правительство образуется Президентом Республики Казахстан, несет ответственность перед Президентом и подотчетно Парламенту. </w:t>
      </w:r>
      <w:r>
        <w:br/>
      </w:r>
      <w:r>
        <w:rPr>
          <w:rFonts w:ascii="Times New Roman"/>
          <w:b w:val="false"/>
          <w:i w:val="false"/>
          <w:color w:val="000000"/>
          <w:sz w:val="28"/>
        </w:rPr>
        <w:t>
</w:t>
      </w:r>
      <w:r>
        <w:rPr>
          <w:rFonts w:ascii="Times New Roman"/>
          <w:b w:val="false"/>
          <w:i w:val="false"/>
          <w:color w:val="000000"/>
          <w:sz w:val="28"/>
        </w:rPr>
        <w:t xml:space="preserve">
      Премьер-министр назначается Президентом с согласия Мажилиса Парламента. </w:t>
      </w:r>
      <w:r>
        <w:br/>
      </w:r>
      <w:r>
        <w:rPr>
          <w:rFonts w:ascii="Times New Roman"/>
          <w:b w:val="false"/>
          <w:i w:val="false"/>
          <w:color w:val="000000"/>
          <w:sz w:val="28"/>
        </w:rPr>
        <w:t>
</w:t>
      </w:r>
      <w:r>
        <w:rPr>
          <w:rFonts w:ascii="Times New Roman"/>
          <w:b w:val="false"/>
          <w:i w:val="false"/>
          <w:color w:val="000000"/>
          <w:sz w:val="28"/>
        </w:rPr>
        <w:t xml:space="preserve">
      Парламент заслушивает Программу Правительства и одобряет либо отклоняет ее. </w:t>
      </w:r>
      <w:r>
        <w:br/>
      </w:r>
      <w:r>
        <w:rPr>
          <w:rFonts w:ascii="Times New Roman"/>
          <w:b w:val="false"/>
          <w:i w:val="false"/>
          <w:color w:val="000000"/>
          <w:sz w:val="28"/>
        </w:rPr>
        <w:t>
</w:t>
      </w:r>
      <w:r>
        <w:rPr>
          <w:rFonts w:ascii="Times New Roman"/>
          <w:b w:val="false"/>
          <w:i w:val="false"/>
          <w:color w:val="000000"/>
          <w:sz w:val="28"/>
        </w:rPr>
        <w:t xml:space="preserve">
      Каждая из Палат Парламента самостоятельно, без участия другой Палаты, вправе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r>
        <w:br/>
      </w:r>
      <w:r>
        <w:rPr>
          <w:rFonts w:ascii="Times New Roman"/>
          <w:b w:val="false"/>
          <w:i w:val="false"/>
          <w:color w:val="000000"/>
          <w:sz w:val="28"/>
        </w:rPr>
        <w:t>
</w:t>
      </w:r>
      <w:r>
        <w:rPr>
          <w:rFonts w:ascii="Times New Roman"/>
          <w:b w:val="false"/>
          <w:i w:val="false"/>
          <w:color w:val="000000"/>
          <w:sz w:val="28"/>
        </w:rPr>
        <w:t xml:space="preserve">
      Президент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r>
        <w:br/>
      </w:r>
      <w:r>
        <w:rPr>
          <w:rFonts w:ascii="Times New Roman"/>
          <w:b w:val="false"/>
          <w:i w:val="false"/>
          <w:color w:val="000000"/>
          <w:sz w:val="28"/>
        </w:rPr>
        <w:t>
</w:t>
      </w:r>
      <w:r>
        <w:rPr>
          <w:rFonts w:ascii="Times New Roman"/>
          <w:b w:val="false"/>
          <w:i w:val="false"/>
          <w:color w:val="000000"/>
          <w:sz w:val="28"/>
        </w:rPr>
        <w:t>
      Компетенция, порядок организации и деятельности Правительства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«О Правительстве Республики Казахстан» от 18 декабря 1995 года. </w:t>
      </w:r>
    </w:p>
    <w:bookmarkEnd w:id="12"/>
    <w:bookmarkStart w:name="z102"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Конституционный Совет </w:t>
      </w:r>
      <w:r>
        <w:br/>
      </w:r>
      <w:r>
        <w:rPr>
          <w:rFonts w:ascii="Times New Roman"/>
          <w:b w:val="false"/>
          <w:i w:val="false"/>
          <w:color w:val="000000"/>
          <w:sz w:val="28"/>
        </w:rPr>
        <w:t>
</w:t>
      </w:r>
      <w:r>
        <w:rPr>
          <w:rFonts w:ascii="Times New Roman"/>
          <w:b w:val="false"/>
          <w:i w:val="false"/>
          <w:color w:val="000000"/>
          <w:sz w:val="28"/>
        </w:rPr>
        <w:t xml:space="preserve">
      Конституционный Совет образован в соответствии с Конституцией 1995 года и рассматривает до подписания Президентом принятые Парламентом законы на их соответствие Конституции республики; рассматривает до ратификации международные договоры республики на соответствие их Конституции; дает официальное толкование норм Конституции;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рассматривает на соответствие Конституции Республики принятые Парламентом и его Палатами постановления; выполняет иные полномочия, определенные Конституцией. </w:t>
      </w:r>
      <w:r>
        <w:br/>
      </w:r>
      <w:r>
        <w:rPr>
          <w:rFonts w:ascii="Times New Roman"/>
          <w:b w:val="false"/>
          <w:i w:val="false"/>
          <w:color w:val="000000"/>
          <w:sz w:val="28"/>
        </w:rPr>
        <w:t>
</w:t>
      </w:r>
      <w:r>
        <w:rPr>
          <w:rFonts w:ascii="Times New Roman"/>
          <w:b w:val="false"/>
          <w:i w:val="false"/>
          <w:color w:val="000000"/>
          <w:sz w:val="28"/>
        </w:rPr>
        <w:t xml:space="preserve">
      Эти вопросы Конституционный Совет рассматривает только по обращению Президента, Премьер-Министра, Председателя Сената, Председателя Мажилиса или не менее одной пятой части от общего числа депутатов Парламента. </w:t>
      </w:r>
      <w:r>
        <w:br/>
      </w:r>
      <w:r>
        <w:rPr>
          <w:rFonts w:ascii="Times New Roman"/>
          <w:b w:val="false"/>
          <w:i w:val="false"/>
          <w:color w:val="000000"/>
          <w:sz w:val="28"/>
        </w:rPr>
        <w:t>
</w:t>
      </w:r>
      <w:r>
        <w:rPr>
          <w:rFonts w:ascii="Times New Roman"/>
          <w:b w:val="false"/>
          <w:i w:val="false"/>
          <w:color w:val="000000"/>
          <w:sz w:val="28"/>
        </w:rPr>
        <w:t xml:space="preserve">
      Законы или иные нормативные правовые акты, признанные ущемляющими закрепленные Конституцией права и свободы человека и гражданина, Конституционным Советом отменяются и не подлежат применению. </w:t>
      </w:r>
      <w:r>
        <w:br/>
      </w:r>
      <w:r>
        <w:rPr>
          <w:rFonts w:ascii="Times New Roman"/>
          <w:b w:val="false"/>
          <w:i w:val="false"/>
          <w:color w:val="000000"/>
          <w:sz w:val="28"/>
        </w:rPr>
        <w:t>
</w:t>
      </w:r>
      <w:r>
        <w:rPr>
          <w:rFonts w:ascii="Times New Roman"/>
          <w:b w:val="false"/>
          <w:i w:val="false"/>
          <w:color w:val="000000"/>
          <w:sz w:val="28"/>
        </w:rPr>
        <w:t xml:space="preserve">
      Конституционный Совет состоит из семи членов с полномочиями сроком на шесть лет. По два члена Совета назначаются Сенатом и Мажилисом, два члена и председатель - Президентом. </w:t>
      </w:r>
    </w:p>
    <w:bookmarkEnd w:id="13"/>
    <w:bookmarkStart w:name="z10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Суды и правосудие </w:t>
      </w:r>
      <w:r>
        <w:br/>
      </w:r>
      <w:r>
        <w:rPr>
          <w:rFonts w:ascii="Times New Roman"/>
          <w:b w:val="false"/>
          <w:i w:val="false"/>
          <w:color w:val="000000"/>
          <w:sz w:val="28"/>
        </w:rPr>
        <w:t>
</w:t>
      </w:r>
      <w:r>
        <w:rPr>
          <w:rFonts w:ascii="Times New Roman"/>
          <w:b w:val="false"/>
          <w:i w:val="false"/>
          <w:color w:val="000000"/>
          <w:sz w:val="28"/>
        </w:rPr>
        <w:t xml:space="preserve">
      Суды состоят из постоянных судей, независимость которых защищается Конституцией и законом. Судами Республики Казахстан являются Верховный суд и местные суды. </w:t>
      </w:r>
      <w:r>
        <w:br/>
      </w:r>
      <w:r>
        <w:rPr>
          <w:rFonts w:ascii="Times New Roman"/>
          <w:b w:val="false"/>
          <w:i w:val="false"/>
          <w:color w:val="000000"/>
          <w:sz w:val="28"/>
        </w:rPr>
        <w:t>
</w:t>
      </w:r>
      <w:r>
        <w:rPr>
          <w:rFonts w:ascii="Times New Roman"/>
          <w:b w:val="false"/>
          <w:i w:val="false"/>
          <w:color w:val="000000"/>
          <w:sz w:val="28"/>
        </w:rPr>
        <w:t xml:space="preserve">
      Все судьи назначаются Президентом, за исключением членов Верховного суда. Верховный суд является высшим судебным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Председатель Верховного суда и судьи Верховного суда Республики Казахстан избираются Сенатом по представлению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Суд не вправе применять законы и иные нормативные правовые акты, ущемляющие закрепленные Конституцией права и свободы человека и гражданина. </w:t>
      </w:r>
      <w:r>
        <w:br/>
      </w:r>
      <w:r>
        <w:rPr>
          <w:rFonts w:ascii="Times New Roman"/>
          <w:b w:val="false"/>
          <w:i w:val="false"/>
          <w:color w:val="000000"/>
          <w:sz w:val="28"/>
        </w:rPr>
        <w:t>
</w:t>
      </w:r>
      <w:r>
        <w:rPr>
          <w:rFonts w:ascii="Times New Roman"/>
          <w:b w:val="false"/>
          <w:i w:val="false"/>
          <w:color w:val="000000"/>
          <w:sz w:val="28"/>
        </w:rPr>
        <w:t xml:space="preserve">
      Статус, порядок формирования и организация работы судов и Высшего Судебного Совета определяются Конституционным законом Республики Казахстан «О судах и статусе судей в Республике Казахстан» от 25 декабря 2000 года. </w:t>
      </w:r>
      <w:r>
        <w:br/>
      </w:r>
      <w:r>
        <w:rPr>
          <w:rFonts w:ascii="Times New Roman"/>
          <w:b w:val="false"/>
          <w:i w:val="false"/>
          <w:color w:val="000000"/>
          <w:sz w:val="28"/>
        </w:rPr>
        <w:t>
</w:t>
      </w:r>
      <w:r>
        <w:rPr>
          <w:rFonts w:ascii="Times New Roman"/>
          <w:b w:val="false"/>
          <w:i w:val="false"/>
          <w:color w:val="000000"/>
          <w:sz w:val="28"/>
        </w:rPr>
        <w:t xml:space="preserve">
      С 1 января 2007 года в Республике Казахстан введено судопроизводство с участием присяжных заседателей о внесении изменений и дополнений в некоторые законодательные акты по вопросам введения уголовного судопроизводства с участием присяжных заседателей.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«Об образовании специализированных межрайонных судов по делам несовершеннолетних» от 23 августа 2007 года в городах Астане и Алматы впервые созданы специализированные межрайонные суды по делам несовершеннолетних, уполномоченные рассматривать в соответствии с законодательными актами Республики Казахстан уголовные дела, дела об административных правонарушениях в отношении несовершеннолетних и гражданские дела, затрагивающие их интересы. В последующем, планируется по результатам их работы решить вопрос их создании в других регионах РК. </w:t>
      </w:r>
    </w:p>
    <w:bookmarkEnd w:id="14"/>
    <w:bookmarkStart w:name="z1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Прокуратура </w:t>
      </w:r>
      <w:r>
        <w:br/>
      </w:r>
      <w:r>
        <w:rPr>
          <w:rFonts w:ascii="Times New Roman"/>
          <w:b w:val="false"/>
          <w:i w:val="false"/>
          <w:color w:val="000000"/>
          <w:sz w:val="28"/>
        </w:rPr>
        <w:t>
</w:t>
      </w:r>
      <w:r>
        <w:rPr>
          <w:rFonts w:ascii="Times New Roman"/>
          <w:b w:val="false"/>
          <w:i w:val="false"/>
          <w:color w:val="000000"/>
          <w:sz w:val="28"/>
        </w:rPr>
        <w:t xml:space="preserve">
      Прокуратура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 </w:t>
      </w:r>
      <w:r>
        <w:br/>
      </w:r>
      <w:r>
        <w:rPr>
          <w:rFonts w:ascii="Times New Roman"/>
          <w:b w:val="false"/>
          <w:i w:val="false"/>
          <w:color w:val="000000"/>
          <w:sz w:val="28"/>
        </w:rPr>
        <w:t>
</w:t>
      </w:r>
      <w:r>
        <w:rPr>
          <w:rFonts w:ascii="Times New Roman"/>
          <w:b w:val="false"/>
          <w:i w:val="false"/>
          <w:color w:val="000000"/>
          <w:sz w:val="28"/>
        </w:rPr>
        <w:t xml:space="preserve">
      Прокуратура Республики составляет единую централизованную систему с подчинением нижестоящих прокуроров вышестоящим и Генеральному прокурору, назначаемому Президентом сроком на пять лет. Прокуратура подотчетна лишь Президенту. </w:t>
      </w:r>
      <w:r>
        <w:br/>
      </w:r>
      <w:r>
        <w:rPr>
          <w:rFonts w:ascii="Times New Roman"/>
          <w:b w:val="false"/>
          <w:i w:val="false"/>
          <w:color w:val="000000"/>
          <w:sz w:val="28"/>
        </w:rPr>
        <w:t>
</w:t>
      </w:r>
      <w:r>
        <w:rPr>
          <w:rFonts w:ascii="Times New Roman"/>
          <w:b w:val="false"/>
          <w:i w:val="false"/>
          <w:color w:val="000000"/>
          <w:sz w:val="28"/>
        </w:rPr>
        <w:t>
      Компетенция, организация и порядок деятельности Прокуратуры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Прокуратуре Республики Казахстан» от 21 декабря 1995 года. </w:t>
      </w:r>
    </w:p>
    <w:bookmarkEnd w:id="15"/>
    <w:bookmarkStart w:name="z11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Местные органы власти </w:t>
      </w:r>
      <w:r>
        <w:br/>
      </w:r>
      <w:r>
        <w:rPr>
          <w:rFonts w:ascii="Times New Roman"/>
          <w:b w:val="false"/>
          <w:i w:val="false"/>
          <w:color w:val="000000"/>
          <w:sz w:val="28"/>
        </w:rPr>
        <w:t>
</w:t>
      </w: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Местные представительные органы - маслихаты избираются населением на основе всеобщего, равного, прямого избирательного права сроком на пять лет. </w:t>
      </w:r>
      <w:r>
        <w:br/>
      </w:r>
      <w:r>
        <w:rPr>
          <w:rFonts w:ascii="Times New Roman"/>
          <w:b w:val="false"/>
          <w:i w:val="false"/>
          <w:color w:val="000000"/>
          <w:sz w:val="28"/>
        </w:rPr>
        <w:t>
</w:t>
      </w:r>
      <w:r>
        <w:rPr>
          <w:rFonts w:ascii="Times New Roman"/>
          <w:b w:val="false"/>
          <w:i w:val="false"/>
          <w:color w:val="000000"/>
          <w:sz w:val="28"/>
        </w:rPr>
        <w:t xml:space="preserve">
      К ведению маслихатов относятся: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 </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К ведению местных исполнительных органов относятся: разработка экономических и социальных программ развития, местного бюджета, управление коммунальной собственностью; иные полномочия, определенные Конституцией и законодательством. </w:t>
      </w:r>
      <w:r>
        <w:br/>
      </w:r>
      <w:r>
        <w:rPr>
          <w:rFonts w:ascii="Times New Roman"/>
          <w:b w:val="false"/>
          <w:i w:val="false"/>
          <w:color w:val="000000"/>
          <w:sz w:val="28"/>
        </w:rPr>
        <w:t>
</w:t>
      </w:r>
      <w:r>
        <w:rPr>
          <w:rFonts w:ascii="Times New Roman"/>
          <w:b w:val="false"/>
          <w:i w:val="false"/>
          <w:color w:val="000000"/>
          <w:sz w:val="28"/>
        </w:rPr>
        <w:t xml:space="preserve">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w:t>
      </w:r>
      <w:r>
        <w:br/>
      </w:r>
      <w:r>
        <w:rPr>
          <w:rFonts w:ascii="Times New Roman"/>
          <w:b w:val="false"/>
          <w:i w:val="false"/>
          <w:color w:val="000000"/>
          <w:sz w:val="28"/>
        </w:rPr>
        <w:t>
</w:t>
      </w:r>
      <w:r>
        <w:rPr>
          <w:rFonts w:ascii="Times New Roman"/>
          <w:b w:val="false"/>
          <w:i w:val="false"/>
          <w:color w:val="000000"/>
          <w:sz w:val="28"/>
        </w:rPr>
        <w:t xml:space="preserve">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w:t>
      </w:r>
    </w:p>
    <w:bookmarkEnd w:id="16"/>
    <w:bookmarkStart w:name="z12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по правам человека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Указом Президента Республики Казахстан от 12 февраля 1994 года была создана Комиссия по правам человека как консультативно-совещательный орган при Главе государства. </w:t>
      </w:r>
      <w:r>
        <w:br/>
      </w:r>
      <w:r>
        <w:rPr>
          <w:rFonts w:ascii="Times New Roman"/>
          <w:b w:val="false"/>
          <w:i w:val="false"/>
          <w:color w:val="000000"/>
          <w:sz w:val="28"/>
        </w:rPr>
        <w:t>
</w:t>
      </w:r>
      <w:r>
        <w:rPr>
          <w:rFonts w:ascii="Times New Roman"/>
          <w:b w:val="false"/>
          <w:i w:val="false"/>
          <w:color w:val="000000"/>
          <w:sz w:val="28"/>
        </w:rPr>
        <w:t xml:space="preserve">
      По состоянию на 18 января 2007 года состав Комиссии составляет 22 человека, представляющих различные социально-экономические слои, национальную, политическую, профессиональную, ведомственную специфику казахстанского общества. </w:t>
      </w:r>
      <w:r>
        <w:br/>
      </w:r>
      <w:r>
        <w:rPr>
          <w:rFonts w:ascii="Times New Roman"/>
          <w:b w:val="false"/>
          <w:i w:val="false"/>
          <w:color w:val="000000"/>
          <w:sz w:val="28"/>
        </w:rPr>
        <w:t>
</w:t>
      </w:r>
      <w:r>
        <w:rPr>
          <w:rFonts w:ascii="Times New Roman"/>
          <w:b w:val="false"/>
          <w:i w:val="false"/>
          <w:color w:val="000000"/>
          <w:sz w:val="28"/>
        </w:rPr>
        <w:t xml:space="preserve">
      Основным направлением деятельности Комиссии по правам человека является содействие Главе государства в реализации его конституционных полномочий гаранта прав и свобод человека. Комиссия вырабатывает предложения по совершенствованию государственной политики в области прав человека и повышению эффективности правозащитных механизмов. Поступающие в Комиссию обращения, прежде всего, необходимы для изучения ситуации с правами человек, выявления недостатков в законодательной базе и правоприменительной практике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Комиссия взаимодействует с государственными органами, судами, прокуратурой, полицией, а также с неправительственными, совместная деятельность которых направлена на защиту законных прав и интересов казахстанцев. </w:t>
      </w:r>
    </w:p>
    <w:bookmarkEnd w:id="17"/>
    <w:bookmarkStart w:name="z132"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по правам человека </w:t>
      </w:r>
      <w:r>
        <w:br/>
      </w:r>
      <w:r>
        <w:rPr>
          <w:rFonts w:ascii="Times New Roman"/>
          <w:b w:val="false"/>
          <w:i w:val="false"/>
          <w:color w:val="000000"/>
          <w:sz w:val="28"/>
        </w:rPr>
        <w:t>
</w:t>
      </w:r>
      <w:r>
        <w:rPr>
          <w:rFonts w:ascii="Times New Roman"/>
          <w:b w:val="false"/>
          <w:i w:val="false"/>
          <w:color w:val="000000"/>
          <w:sz w:val="28"/>
        </w:rPr>
        <w:t>
      Должность Уполномоченного по правам человека учреждена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сентября 2002 года. </w:t>
      </w:r>
      <w:r>
        <w:br/>
      </w:r>
      <w:r>
        <w:rPr>
          <w:rFonts w:ascii="Times New Roman"/>
          <w:b w:val="false"/>
          <w:i w:val="false"/>
          <w:color w:val="000000"/>
          <w:sz w:val="28"/>
        </w:rPr>
        <w:t>
</w:t>
      </w:r>
      <w:r>
        <w:rPr>
          <w:rFonts w:ascii="Times New Roman"/>
          <w:b w:val="false"/>
          <w:i w:val="false"/>
          <w:color w:val="000000"/>
          <w:sz w:val="28"/>
        </w:rPr>
        <w:t xml:space="preserve">
      Появлению института Уполномоченного по правам человека в Республике Казахстан предшествовала многоплановая работа по популяризации данного института, анализ и проектирование воздействия института Уполномоченного на совершенствование государственного управления. </w:t>
      </w:r>
      <w:r>
        <w:br/>
      </w:r>
      <w:r>
        <w:rPr>
          <w:rFonts w:ascii="Times New Roman"/>
          <w:b w:val="false"/>
          <w:i w:val="false"/>
          <w:color w:val="000000"/>
          <w:sz w:val="28"/>
        </w:rPr>
        <w:t>
</w:t>
      </w:r>
      <w:r>
        <w:rPr>
          <w:rFonts w:ascii="Times New Roman"/>
          <w:b w:val="false"/>
          <w:i w:val="false"/>
          <w:color w:val="000000"/>
          <w:sz w:val="28"/>
        </w:rPr>
        <w:t xml:space="preserve">
      При Уполномоченном по правам человека действует Национальный центр по правам человека. </w:t>
      </w:r>
    </w:p>
    <w:bookmarkEnd w:id="18"/>
    <w:bookmarkStart w:name="z136" w:id="19"/>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Национальная комиссия по делам семьи и гендерной политике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февраля 2006 года учреждена и действует Национальная комиссия по делам семьи и гендерной политике при Президенте Республики Казахстан. Ее статус - консультативно-совещательный орган, занимающийся вопросами охраны семьи, прав детей, женщин и мужчин, а также развития гендерной политики. </w:t>
      </w:r>
    </w:p>
    <w:bookmarkEnd w:id="19"/>
    <w:bookmarkStart w:name="z138" w:id="20"/>
    <w:p>
      <w:pPr>
        <w:spacing w:after="0"/>
        <w:ind w:left="0"/>
        <w:jc w:val="left"/>
      </w:pPr>
      <w:r>
        <w:rPr>
          <w:rFonts w:ascii="Times New Roman"/>
          <w:b/>
          <w:i w:val="false"/>
          <w:color w:val="000000"/>
        </w:rPr>
        <w:t xml:space="preserve"> 
ЧАСТЬ I </w:t>
      </w:r>
    </w:p>
    <w:bookmarkEnd w:id="20"/>
    <w:bookmarkStart w:name="z139"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val="false"/>
          <w:i w:val="false"/>
          <w:color w:val="000000"/>
          <w:sz w:val="28"/>
        </w:rPr>
        <w:t xml:space="preserve">
      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w:t>
      </w:r>
      <w:r>
        <w:br/>
      </w:r>
      <w:r>
        <w:rPr>
          <w:rFonts w:ascii="Times New Roman"/>
          <w:b w:val="false"/>
          <w:i w:val="false"/>
          <w:color w:val="000000"/>
          <w:sz w:val="28"/>
        </w:rPr>
        <w:t>
</w:t>
      </w:r>
      <w:r>
        <w:rPr>
          <w:rFonts w:ascii="Times New Roman"/>
          <w:b w:val="false"/>
          <w:i w:val="false"/>
          <w:color w:val="000000"/>
          <w:sz w:val="28"/>
        </w:rPr>
        <w:t xml:space="preserve">
      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r>
        <w:br/>
      </w:r>
      <w:r>
        <w:rPr>
          <w:rFonts w:ascii="Times New Roman"/>
          <w:b w:val="false"/>
          <w:i w:val="false"/>
          <w:color w:val="000000"/>
          <w:sz w:val="28"/>
        </w:rPr>
        <w:t>
</w:t>
      </w:r>
      <w:r>
        <w:rPr>
          <w:rFonts w:ascii="Times New Roman"/>
          <w:b w:val="false"/>
          <w:i w:val="false"/>
          <w:color w:val="000000"/>
          <w:sz w:val="28"/>
        </w:rPr>
        <w:t xml:space="preserve">
      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16 декабря 1991 года «О государственной независимости Республики Казахстан» провозглашена государственная независимость Республики Казахстан.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Конституции, Республика Казахстан является унитарным государством с президентской формой правления. Суверенитет Республики распространяется на всю ее территорию.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Конституции единственным источником государственной власти является народ. </w:t>
      </w:r>
      <w:r>
        <w:br/>
      </w:r>
      <w:r>
        <w:rPr>
          <w:rFonts w:ascii="Times New Roman"/>
          <w:b w:val="false"/>
          <w:i w:val="false"/>
          <w:color w:val="000000"/>
          <w:sz w:val="28"/>
        </w:rPr>
        <w:t>
</w:t>
      </w:r>
      <w:r>
        <w:rPr>
          <w:rFonts w:ascii="Times New Roman"/>
          <w:b w:val="false"/>
          <w:i w:val="false"/>
          <w:color w:val="000000"/>
          <w:sz w:val="28"/>
        </w:rPr>
        <w:t xml:space="preserve">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w:t>
      </w:r>
      <w:r>
        <w:br/>
      </w:r>
      <w:r>
        <w:rPr>
          <w:rFonts w:ascii="Times New Roman"/>
          <w:b w:val="false"/>
          <w:i w:val="false"/>
          <w:color w:val="000000"/>
          <w:sz w:val="28"/>
        </w:rPr>
        <w:t>
</w:t>
      </w:r>
      <w:r>
        <w:rPr>
          <w:rFonts w:ascii="Times New Roman"/>
          <w:b w:val="false"/>
          <w:i w:val="false"/>
          <w:color w:val="000000"/>
          <w:sz w:val="28"/>
        </w:rPr>
        <w:t xml:space="preserve">
      Правительство Республики и иные государственные органы выступают от имени государства в пределах делегированных им полномочий. </w:t>
      </w:r>
      <w:r>
        <w:br/>
      </w:r>
      <w:r>
        <w:rPr>
          <w:rFonts w:ascii="Times New Roman"/>
          <w:b w:val="false"/>
          <w:i w:val="false"/>
          <w:color w:val="000000"/>
          <w:sz w:val="28"/>
        </w:rPr>
        <w:t>
</w:t>
      </w:r>
      <w:r>
        <w:rPr>
          <w:rFonts w:ascii="Times New Roman"/>
          <w:b w:val="false"/>
          <w:i w:val="false"/>
          <w:color w:val="000000"/>
          <w:sz w:val="28"/>
        </w:rPr>
        <w:t xml:space="preserve">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r>
        <w:br/>
      </w:r>
      <w:r>
        <w:rPr>
          <w:rFonts w:ascii="Times New Roman"/>
          <w:b w:val="false"/>
          <w:i w:val="false"/>
          <w:color w:val="000000"/>
          <w:sz w:val="28"/>
        </w:rPr>
        <w:t>
</w:t>
      </w:r>
      <w:r>
        <w:rPr>
          <w:rFonts w:ascii="Times New Roman"/>
          <w:b w:val="false"/>
          <w:i w:val="false"/>
          <w:color w:val="000000"/>
          <w:sz w:val="28"/>
        </w:rPr>
        <w:t xml:space="preserve">
      Конституция гарантирует основные права и свободы человека.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8 </w:t>
      </w:r>
      <w:r>
        <w:rPr>
          <w:rFonts w:ascii="Times New Roman"/>
          <w:b w:val="false"/>
          <w:i w:val="false"/>
          <w:color w:val="000000"/>
          <w:sz w:val="28"/>
        </w:rPr>
        <w:t xml:space="preserve">Конституции Республика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r>
        <w:br/>
      </w:r>
      <w:r>
        <w:rPr>
          <w:rFonts w:ascii="Times New Roman"/>
          <w:b w:val="false"/>
          <w:i w:val="false"/>
          <w:color w:val="000000"/>
          <w:sz w:val="28"/>
        </w:rPr>
        <w:t>
</w:t>
      </w:r>
      <w:r>
        <w:rPr>
          <w:rFonts w:ascii="Times New Roman"/>
          <w:b w:val="false"/>
          <w:i w:val="false"/>
          <w:color w:val="000000"/>
          <w:sz w:val="28"/>
        </w:rPr>
        <w:t xml:space="preserve">
      Обеспечение межэтнического согласия является важной государственной задачей, реализуемой на всех уровнях, в том числе законодательном. В Республике проживают более 130 национальностей. Для обеспечения участия народа всех национальностей в государственной жизни создан и успешно действует такой институт как Ассамблея народа Казахстана, в которой представлены все нации и народности, проживающие в многонациональном государстве Правовые основы создания и деятельности Ассамблеи провозглашены Конституцией Республики. Из 98 депутатов Мажилиса Парламента (нижняя палата) 9 депутатов избираются Ассамблеей. Принимаются меры по усилению правового статуса Ассамблеи народа Казахстана на законодательном уровне. В настоящее время разрабатывается законопроект относительно правового статуса Ассамблеи, порядка ее формирования и организации деятельности, направленной на закрепление конституционной роли в повышении эффективности взаимодействия государственных и гражданских институтов общества в сфере межэтнических отношений. </w:t>
      </w:r>
    </w:p>
    <w:bookmarkEnd w:id="21"/>
    <w:bookmarkStart w:name="z151" w:id="22"/>
    <w:p>
      <w:pPr>
        <w:spacing w:after="0"/>
        <w:ind w:left="0"/>
        <w:jc w:val="left"/>
      </w:pPr>
      <w:r>
        <w:rPr>
          <w:rFonts w:ascii="Times New Roman"/>
          <w:b/>
          <w:i w:val="false"/>
          <w:color w:val="000000"/>
        </w:rPr>
        <w:t xml:space="preserve"> 
ЧАСТЬ II </w:t>
      </w:r>
    </w:p>
    <w:bookmarkEnd w:id="22"/>
    <w:bookmarkStart w:name="z15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val="false"/>
          <w:i w:val="false"/>
          <w:color w:val="000000"/>
          <w:sz w:val="28"/>
        </w:rPr>
        <w:t xml:space="preserve">
      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r>
        <w:br/>
      </w:r>
      <w:r>
        <w:rPr>
          <w:rFonts w:ascii="Times New Roman"/>
          <w:b w:val="false"/>
          <w:i w:val="false"/>
          <w:color w:val="000000"/>
          <w:sz w:val="28"/>
        </w:rPr>
        <w:t>
</w:t>
      </w:r>
      <w:r>
        <w:rPr>
          <w:rFonts w:ascii="Times New Roman"/>
          <w:b w:val="false"/>
          <w:i w:val="false"/>
          <w:color w:val="000000"/>
          <w:sz w:val="28"/>
        </w:rPr>
        <w:t xml:space="preserve">
      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 </w:t>
      </w:r>
      <w:r>
        <w:br/>
      </w:r>
      <w:r>
        <w:rPr>
          <w:rFonts w:ascii="Times New Roman"/>
          <w:b w:val="false"/>
          <w:i w:val="false"/>
          <w:color w:val="000000"/>
          <w:sz w:val="28"/>
        </w:rPr>
        <w:t>
</w:t>
      </w:r>
      <w:r>
        <w:rPr>
          <w:rFonts w:ascii="Times New Roman"/>
          <w:b w:val="false"/>
          <w:i w:val="false"/>
          <w:color w:val="000000"/>
          <w:sz w:val="28"/>
        </w:rPr>
        <w:t xml:space="preserve">
      3. Каждое участвующее в настоящем Пакте Государство обязуется: </w:t>
      </w:r>
      <w:r>
        <w:br/>
      </w:r>
      <w:r>
        <w:rPr>
          <w:rFonts w:ascii="Times New Roman"/>
          <w:b w:val="false"/>
          <w:i w:val="false"/>
          <w:color w:val="000000"/>
          <w:sz w:val="28"/>
        </w:rPr>
        <w:t>
</w:t>
      </w:r>
      <w:r>
        <w:rPr>
          <w:rFonts w:ascii="Times New Roman"/>
          <w:b w:val="false"/>
          <w:i w:val="false"/>
          <w:color w:val="000000"/>
          <w:sz w:val="28"/>
        </w:rPr>
        <w:t xml:space="preserve">
      a)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r>
        <w:br/>
      </w:r>
      <w:r>
        <w:rPr>
          <w:rFonts w:ascii="Times New Roman"/>
          <w:b w:val="false"/>
          <w:i w:val="false"/>
          <w:color w:val="000000"/>
          <w:sz w:val="28"/>
        </w:rPr>
        <w:t>
</w:t>
      </w:r>
      <w:r>
        <w:rPr>
          <w:rFonts w:ascii="Times New Roman"/>
          <w:b w:val="false"/>
          <w:i w:val="false"/>
          <w:color w:val="000000"/>
          <w:sz w:val="28"/>
        </w:rPr>
        <w:t xml:space="preserve">
      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r>
        <w:br/>
      </w:r>
      <w:r>
        <w:rPr>
          <w:rFonts w:ascii="Times New Roman"/>
          <w:b w:val="false"/>
          <w:i w:val="false"/>
          <w:color w:val="000000"/>
          <w:sz w:val="28"/>
        </w:rPr>
        <w:t>
</w:t>
      </w:r>
      <w:r>
        <w:rPr>
          <w:rFonts w:ascii="Times New Roman"/>
          <w:b w:val="false"/>
          <w:i w:val="false"/>
          <w:color w:val="000000"/>
          <w:sz w:val="28"/>
        </w:rPr>
        <w:t xml:space="preserve">
      с) обеспечить применение компетентными властями средств правовой защиты, когда они предоставляются.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действующим правом в Республике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Конституция имеет высшую юридическую силу и прямое действие на всей территории страны. </w:t>
      </w:r>
      <w:r>
        <w:br/>
      </w:r>
      <w:r>
        <w:rPr>
          <w:rFonts w:ascii="Times New Roman"/>
          <w:b w:val="false"/>
          <w:i w:val="false"/>
          <w:color w:val="000000"/>
          <w:sz w:val="28"/>
        </w:rPr>
        <w:t>
</w:t>
      </w:r>
      <w:r>
        <w:rPr>
          <w:rFonts w:ascii="Times New Roman"/>
          <w:b w:val="false"/>
          <w:i w:val="false"/>
          <w:color w:val="000000"/>
          <w:sz w:val="28"/>
        </w:rPr>
        <w:t xml:space="preserve">
      Уголовное законодательство основывается на Конституции Республики Казахстан, конституционных законах, и общепризнанных принципах и нормах международного права.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Уголовно-процессуального Кодекса Республики Казахстан порядок уголовного судопроизводства на территории Республики Казахстан определяется Конституцией Республики Казахстан, конституционными законами, и общепризнанными принципами 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уголовного судопроизводства, являются составной частью действующего права. </w:t>
      </w:r>
      <w:r>
        <w:br/>
      </w:r>
      <w:r>
        <w:rPr>
          <w:rFonts w:ascii="Times New Roman"/>
          <w:b w:val="false"/>
          <w:i w:val="false"/>
          <w:color w:val="000000"/>
          <w:sz w:val="28"/>
        </w:rPr>
        <w:t>
</w:t>
      </w:r>
      <w:r>
        <w:rPr>
          <w:rFonts w:ascii="Times New Roman"/>
          <w:b w:val="false"/>
          <w:i w:val="false"/>
          <w:color w:val="000000"/>
          <w:sz w:val="28"/>
        </w:rPr>
        <w:t xml:space="preserve">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20 </w:t>
      </w:r>
      <w:r>
        <w:rPr>
          <w:rFonts w:ascii="Times New Roman"/>
          <w:b w:val="false"/>
          <w:i w:val="false"/>
          <w:color w:val="000000"/>
          <w:sz w:val="28"/>
        </w:rPr>
        <w:t xml:space="preserve">Закона Республики Казахстан от 30 мая 2005 года «О международных договорах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Каждый действующий международный договор Республики Казахстан подлежит обязательному и добросовестному выполнению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3. Президент РК и Правительство РК принимают меры по обеспечению выполнения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Центральные государственные органы РК в пределах своей компетенции обеспечивают выполнение обязательств, принятых по международным договорам Республикой Казахстан, наблюдают за осуществлением принадлежащих Республике Казахстан прав, вытекающих из таких международных договоров, и за выполнением другими участниками международных договоров их обязательств. </w:t>
      </w:r>
      <w:r>
        <w:br/>
      </w:r>
      <w:r>
        <w:rPr>
          <w:rFonts w:ascii="Times New Roman"/>
          <w:b w:val="false"/>
          <w:i w:val="false"/>
          <w:color w:val="000000"/>
          <w:sz w:val="28"/>
        </w:rPr>
        <w:t>
</w:t>
      </w:r>
      <w:r>
        <w:rPr>
          <w:rFonts w:ascii="Times New Roman"/>
          <w:b w:val="false"/>
          <w:i w:val="false"/>
          <w:color w:val="000000"/>
          <w:sz w:val="28"/>
        </w:rPr>
        <w:t xml:space="preserve">
      5. Общее наблюдение и контроль за выполнением международных договоров Республики Казахстан осуществляет Министерство иностранных дел РК». </w:t>
      </w:r>
      <w:r>
        <w:br/>
      </w:r>
      <w:r>
        <w:rPr>
          <w:rFonts w:ascii="Times New Roman"/>
          <w:b w:val="false"/>
          <w:i w:val="false"/>
          <w:color w:val="000000"/>
          <w:sz w:val="28"/>
        </w:rPr>
        <w:t>
</w:t>
      </w:r>
      <w:r>
        <w:rPr>
          <w:rFonts w:ascii="Times New Roman"/>
          <w:b w:val="false"/>
          <w:i w:val="false"/>
          <w:color w:val="000000"/>
          <w:sz w:val="28"/>
        </w:rPr>
        <w:t>
      Казахстан является участником </w:t>
      </w:r>
      <w:r>
        <w:rPr>
          <w:rFonts w:ascii="Times New Roman"/>
          <w:b w:val="false"/>
          <w:i w:val="false"/>
          <w:color w:val="000000"/>
          <w:sz w:val="28"/>
        </w:rPr>
        <w:t xml:space="preserve">Венской конвенции </w:t>
      </w:r>
      <w:r>
        <w:rPr>
          <w:rFonts w:ascii="Times New Roman"/>
          <w:b w:val="false"/>
          <w:i w:val="false"/>
          <w:color w:val="000000"/>
          <w:sz w:val="28"/>
        </w:rPr>
        <w:t xml:space="preserve">о праве международных договоров 1969 года, которая не определяет порядок внутригосударственных процедур, которые государства-участники обязаны проводить на национальном уровне для вступления международного договора в силу.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26 </w:t>
      </w:r>
      <w:r>
        <w:rPr>
          <w:rFonts w:ascii="Times New Roman"/>
          <w:b w:val="false"/>
          <w:i w:val="false"/>
          <w:color w:val="000000"/>
          <w:sz w:val="28"/>
        </w:rPr>
        <w:t xml:space="preserve">Венской конвенции о праве международных договоров государство-участник международного договора не может ссылаться на положения своего внутреннего права в качестве оправдания для невыполнения им договора. Иными словами, государства должны соблюдать принцип «pacta sun servanda», что означает «договоры должны исполняться».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w:t>
      </w:r>
      <w:r>
        <w:rPr>
          <w:rFonts w:ascii="Times New Roman"/>
          <w:b w:val="false"/>
          <w:i w:val="false"/>
          <w:color w:val="000000"/>
          <w:sz w:val="28"/>
        </w:rPr>
        <w:t xml:space="preserve">
      Международный пакт о гражданских и политических правах ратифицирован Республикой Казахстан без всяких оговорок, в связи с чем имеет приоритет перед национальными законами. Соответственно нормы пакта могут непосредственно применяться на территории республики. </w:t>
      </w:r>
      <w:r>
        <w:br/>
      </w:r>
      <w:r>
        <w:rPr>
          <w:rFonts w:ascii="Times New Roman"/>
          <w:b w:val="false"/>
          <w:i w:val="false"/>
          <w:color w:val="000000"/>
          <w:sz w:val="28"/>
        </w:rPr>
        <w:t>
</w:t>
      </w:r>
      <w:r>
        <w:rPr>
          <w:rFonts w:ascii="Times New Roman"/>
          <w:b w:val="false"/>
          <w:i w:val="false"/>
          <w:color w:val="000000"/>
          <w:sz w:val="28"/>
        </w:rPr>
        <w:t>
      Международные договоры, участником которых Казахстан стал путем применения других способов заключения (через утверждение, присоединение, подписание), согласно вышеуказанной конституционной норме относятся к действующему праву Республики Казахстан наряду с другими международными обязательствами Республики. Для их непосредственного применения ограничений не имеется, но в случае, если они вступают в противоречие с национальными законами, приоритет имеют последние. Но это не означает, что такие договоры автоматически лишаются своей юридической силы. Для таких международных договоров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международных договорах Республики Казахстан» предусматривает обязательную процедуру их ратификации ( </w:t>
      </w:r>
      <w:r>
        <w:rPr>
          <w:rFonts w:ascii="Times New Roman"/>
          <w:b w:val="false"/>
          <w:i w:val="false"/>
          <w:color w:val="000000"/>
          <w:sz w:val="28"/>
        </w:rPr>
        <w:t xml:space="preserve">статья 11 </w:t>
      </w:r>
      <w:r>
        <w:rPr>
          <w:rFonts w:ascii="Times New Roman"/>
          <w:b w:val="false"/>
          <w:i w:val="false"/>
          <w:color w:val="000000"/>
          <w:sz w:val="28"/>
        </w:rPr>
        <w:t xml:space="preserve">Закона). Таким образом, учитывая, что ратификация - это внутригосударственные процедуры, государство оставляет за собой возможность принять необходимые меры по устранению выявленного противоречия, как путем проведения дополнительных процедур, так и путем вступления в переговоры с контрагентом. </w:t>
      </w:r>
      <w:r>
        <w:br/>
      </w:r>
      <w:r>
        <w:rPr>
          <w:rFonts w:ascii="Times New Roman"/>
          <w:b w:val="false"/>
          <w:i w:val="false"/>
          <w:color w:val="000000"/>
          <w:sz w:val="28"/>
        </w:rPr>
        <w:t>
</w:t>
      </w:r>
      <w:r>
        <w:rPr>
          <w:rFonts w:ascii="Times New Roman"/>
          <w:b w:val="false"/>
          <w:i w:val="false"/>
          <w:color w:val="000000"/>
          <w:sz w:val="28"/>
        </w:rPr>
        <w:t xml:space="preserve">
      Процедура ратификации Законом предусматривается как обязательная для международных договоров с участием Республики: </w:t>
      </w:r>
      <w:r>
        <w:br/>
      </w:r>
      <w:r>
        <w:rPr>
          <w:rFonts w:ascii="Times New Roman"/>
          <w:b w:val="false"/>
          <w:i w:val="false"/>
          <w:color w:val="000000"/>
          <w:sz w:val="28"/>
        </w:rPr>
        <w:t>
</w:t>
      </w:r>
      <w:r>
        <w:rPr>
          <w:rFonts w:ascii="Times New Roman"/>
          <w:b w:val="false"/>
          <w:i w:val="false"/>
          <w:color w:val="000000"/>
          <w:sz w:val="28"/>
        </w:rPr>
        <w:t xml:space="preserve">
      предметом которых являются права и свободы человека и гражданина; </w:t>
      </w:r>
      <w:r>
        <w:br/>
      </w:r>
      <w:r>
        <w:rPr>
          <w:rFonts w:ascii="Times New Roman"/>
          <w:b w:val="false"/>
          <w:i w:val="false"/>
          <w:color w:val="000000"/>
          <w:sz w:val="28"/>
        </w:rPr>
        <w:t>
</w:t>
      </w:r>
      <w:r>
        <w:rPr>
          <w:rFonts w:ascii="Times New Roman"/>
          <w:b w:val="false"/>
          <w:i w:val="false"/>
          <w:color w:val="000000"/>
          <w:sz w:val="28"/>
        </w:rPr>
        <w:t xml:space="preserve">
      выполнение которых требует изменения действующих или принятия новых законов; </w:t>
      </w:r>
      <w:r>
        <w:br/>
      </w:r>
      <w:r>
        <w:rPr>
          <w:rFonts w:ascii="Times New Roman"/>
          <w:b w:val="false"/>
          <w:i w:val="false"/>
          <w:color w:val="000000"/>
          <w:sz w:val="28"/>
        </w:rPr>
        <w:t>
</w:t>
      </w:r>
      <w:r>
        <w:rPr>
          <w:rFonts w:ascii="Times New Roman"/>
          <w:b w:val="false"/>
          <w:i w:val="false"/>
          <w:color w:val="000000"/>
          <w:sz w:val="28"/>
        </w:rPr>
        <w:t xml:space="preserve">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исключительной экономической зоны и континентального шельфа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международные договоры и международные договоры о коллективной безопасности; </w:t>
      </w:r>
      <w:r>
        <w:br/>
      </w:r>
      <w:r>
        <w:rPr>
          <w:rFonts w:ascii="Times New Roman"/>
          <w:b w:val="false"/>
          <w:i w:val="false"/>
          <w:color w:val="000000"/>
          <w:sz w:val="28"/>
        </w:rPr>
        <w:t>
</w:t>
      </w:r>
      <w:r>
        <w:rPr>
          <w:rFonts w:ascii="Times New Roman"/>
          <w:b w:val="false"/>
          <w:i w:val="false"/>
          <w:color w:val="000000"/>
          <w:sz w:val="28"/>
        </w:rPr>
        <w:t xml:space="preserve">
      об участии Республики Казахстан в межгосударственных объединениях и международных организациях,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 государственных займах; </w:t>
      </w:r>
      <w:r>
        <w:br/>
      </w:r>
      <w:r>
        <w:rPr>
          <w:rFonts w:ascii="Times New Roman"/>
          <w:b w:val="false"/>
          <w:i w:val="false"/>
          <w:color w:val="000000"/>
          <w:sz w:val="28"/>
        </w:rPr>
        <w:t>
</w:t>
      </w:r>
      <w:r>
        <w:rPr>
          <w:rFonts w:ascii="Times New Roman"/>
          <w:b w:val="false"/>
          <w:i w:val="false"/>
          <w:color w:val="000000"/>
          <w:sz w:val="28"/>
        </w:rPr>
        <w:t xml:space="preserve">
      об оказании Республикой Казахстан экономической и иной помощи, кроме гуманитарной; при подписании которых участвовавшие в переговорах стороны условились об их последующей ратификации; если международные договоры предусматривают, что такое согласие выражается ратификацией. </w:t>
      </w:r>
      <w:r>
        <w:br/>
      </w:r>
      <w:r>
        <w:rPr>
          <w:rFonts w:ascii="Times New Roman"/>
          <w:b w:val="false"/>
          <w:i w:val="false"/>
          <w:color w:val="000000"/>
          <w:sz w:val="28"/>
        </w:rPr>
        <w:t>
</w:t>
      </w:r>
      <w:r>
        <w:rPr>
          <w:rFonts w:ascii="Times New Roman"/>
          <w:b w:val="false"/>
          <w:i w:val="false"/>
          <w:color w:val="000000"/>
          <w:sz w:val="28"/>
        </w:rPr>
        <w:t>
      Действующая Конституция Республики была принята в 1995 году, поэтому в отношении соблюдения и применения на территории международных договоров, участником которых Казахстан стал до ее принятия, имеется официальное толкование Конституционного Совета Республики Казахстан.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Конституционного совета от 11 октября 2000 года № 18/2 «Об официальном толковании пункта 3 статьи 4» международные договоры, участником которых Казахстан стал до 1995 года, имеют приоритет перед законами Республики Казахстан, если он установлен непосредственно самими законами. Также согласно постановлению Конституционного совета от 18 мая 2006 года «Об официальном толковании подпункта 7) статьи 54 Конституции РК»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такой договор полностью или в части, признанной не соответствующей Конституции, не подлежит исполнению. </w:t>
      </w:r>
      <w:r>
        <w:br/>
      </w:r>
      <w:r>
        <w:rPr>
          <w:rFonts w:ascii="Times New Roman"/>
          <w:b w:val="false"/>
          <w:i w:val="false"/>
          <w:color w:val="000000"/>
          <w:sz w:val="28"/>
        </w:rPr>
        <w:t>
</w:t>
      </w:r>
      <w:r>
        <w:rPr>
          <w:rFonts w:ascii="Times New Roman"/>
          <w:b w:val="false"/>
          <w:i w:val="false"/>
          <w:color w:val="000000"/>
          <w:sz w:val="28"/>
        </w:rPr>
        <w:t xml:space="preserve">
      В таком случае, требуется принять все необходимые меры, в том числе путем переговоров с контрагентами, по устранению выявленных противоречий, поскольку согласно Венской конвенции о праве международных договоров государства-участники не должны лишать договор его смысла. </w:t>
      </w:r>
      <w:r>
        <w:br/>
      </w:r>
      <w:r>
        <w:rPr>
          <w:rFonts w:ascii="Times New Roman"/>
          <w:b w:val="false"/>
          <w:i w:val="false"/>
          <w:color w:val="000000"/>
          <w:sz w:val="28"/>
        </w:rPr>
        <w:t>
</w:t>
      </w:r>
      <w:r>
        <w:rPr>
          <w:rFonts w:ascii="Times New Roman"/>
          <w:b w:val="false"/>
          <w:i w:val="false"/>
          <w:color w:val="000000"/>
          <w:sz w:val="28"/>
        </w:rPr>
        <w:t xml:space="preserve">
      Судебная практика в Республике Казахстан показывает, что суды в своих решениях пока не так широко ссылаются на нормы международных договоров по правам человека, ратифицированных Казахстаном. Для устранения данного пробела Верховный суд Республики Казахстан разработал и принял постановление о применении судами норм ратифицированных международных договоров в области прав человека, В настоящее время данный орган проводит на постоянной основе курсы повышения квалификации судей, в том числе в области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На законодательном уровне вопрос широкого применения норм международных договоров с участием Республики и их имплементации в национальное законодательство на сегодня недостаточно урегулирован. В этой связи Правительством поддержано предложение о разработке в 2009 году законопроекта «О внесении изменений в Закон Республики Казахстан «О международных договорах Республики Казахстан», в котором планируется устранить соответствующие пробелы, а также более четко детализировать вопросы контроля за исполнением обязательств по заключенным международным договорам. </w:t>
      </w:r>
      <w:r>
        <w:br/>
      </w:r>
      <w:r>
        <w:rPr>
          <w:rFonts w:ascii="Times New Roman"/>
          <w:b w:val="false"/>
          <w:i w:val="false"/>
          <w:color w:val="000000"/>
          <w:sz w:val="28"/>
        </w:rPr>
        <w:t>
</w:t>
      </w:r>
      <w:r>
        <w:rPr>
          <w:rFonts w:ascii="Times New Roman"/>
          <w:b w:val="false"/>
          <w:i w:val="false"/>
          <w:color w:val="000000"/>
          <w:sz w:val="28"/>
        </w:rPr>
        <w:t xml:space="preserve">
      Данный шаг соответствует рекомендации Комитета ООН по правам ребенка </w:t>
      </w:r>
      <w:r>
        <w:rPr>
          <w:rFonts w:ascii="Times New Roman"/>
          <w:b w:val="false"/>
          <w:i w:val="false"/>
          <w:color w:val="000000"/>
          <w:vertAlign w:val="superscript"/>
        </w:rPr>
        <w:t xml:space="preserve">2 </w:t>
      </w:r>
      <w:r>
        <w:rPr>
          <w:rFonts w:ascii="Times New Roman"/>
          <w:b w:val="false"/>
          <w:i w:val="false"/>
          <w:color w:val="000000"/>
          <w:sz w:val="28"/>
        </w:rPr>
        <w:t xml:space="preserve">по результатам рассмотрения первоначального доклада Казахстана о выполнении Конвенции ООН о правах ребенка (пункт 7) (2003 год).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Казахстан, СRC/C/15/Add.213, 6 June 2003 </w:t>
      </w:r>
    </w:p>
    <w:bookmarkEnd w:id="23"/>
    <w:bookmarkStart w:name="z187" w:id="24"/>
    <w:p>
      <w:pPr>
        <w:spacing w:after="0"/>
        <w:ind w:left="0"/>
        <w:jc w:val="both"/>
      </w:pPr>
      <w:r>
        <w:rPr>
          <w:rFonts w:ascii="Times New Roman"/>
          <w:b w:val="false"/>
          <w:i w:val="false"/>
          <w:color w:val="000000"/>
          <w:sz w:val="28"/>
        </w:rPr>
        <w:t>
      Вопросы контроля исполнения принятых обязательств также урегулированы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РК от 9 апреля 1996 года № 2940 «О вопросах реализации международных договоров РК и договоренностей, достигнутых в ходе встреч и переговоров на высшем и межправительственном уровнях, а также решений международных организаций, членом которых является РК» (с изменениями и дополнениями). </w:t>
      </w:r>
      <w:r>
        <w:br/>
      </w:r>
      <w:r>
        <w:rPr>
          <w:rFonts w:ascii="Times New Roman"/>
          <w:b w:val="false"/>
          <w:i w:val="false"/>
          <w:color w:val="000000"/>
          <w:sz w:val="28"/>
        </w:rPr>
        <w:t>
</w:t>
      </w:r>
      <w:r>
        <w:rPr>
          <w:rFonts w:ascii="Times New Roman"/>
          <w:b w:val="false"/>
          <w:i w:val="false"/>
          <w:color w:val="000000"/>
          <w:sz w:val="28"/>
        </w:rPr>
        <w:t>
      С целью обеспечения участия в координации данной работы всеми заинтересованными государственными органами действует Межведомственная комиссия по международному гуманитарному праву и правам человека, в задачи которой входит рассмотрение и выработка предложений для Правительства и органов по участию в международных договорах в сфере гуманитарного права, исполнению принятых международных обязательств, совершенствованию национального законодательства в соответствие с нормами международного гуманитарного права. Комиссия создана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декабря 2003 года № 1251 «О создании Межведомственной комиссии по международному гуманитарному праву и международным договорам по правам человека». Помимо данной комиссии при Правительстве действует также Экспертный совет по сотрудничеству с международными организациями, в задачи которого входит рассмотрение в целом вопросов участия Республики в международных организациях и универсальных конвенциях. </w:t>
      </w:r>
      <w:r>
        <w:br/>
      </w:r>
      <w:r>
        <w:rPr>
          <w:rFonts w:ascii="Times New Roman"/>
          <w:b w:val="false"/>
          <w:i w:val="false"/>
          <w:color w:val="000000"/>
          <w:sz w:val="28"/>
        </w:rPr>
        <w:t>
</w:t>
      </w:r>
      <w:r>
        <w:rPr>
          <w:rFonts w:ascii="Times New Roman"/>
          <w:b w:val="false"/>
          <w:i w:val="false"/>
          <w:color w:val="000000"/>
          <w:sz w:val="28"/>
        </w:rPr>
        <w:t xml:space="preserve">
      В настоящее время в целях упорядочения принимаемых законодательных мер и определения перспективных направлений совершенствования национального законодательства, в том числе с учетом позитивного опыта других стран, международных организаций и общепризнанных международных стандартов, а также принятых международных обязательств и национальных интересов, Правительство разработало проект Концепции правовой политики, который планирует внести на рассмотрение Главе государства. </w:t>
      </w:r>
      <w:r>
        <w:br/>
      </w:r>
      <w:r>
        <w:rPr>
          <w:rFonts w:ascii="Times New Roman"/>
          <w:b w:val="false"/>
          <w:i w:val="false"/>
          <w:color w:val="000000"/>
          <w:sz w:val="28"/>
        </w:rPr>
        <w:t>
</w:t>
      </w:r>
      <w:r>
        <w:rPr>
          <w:rFonts w:ascii="Times New Roman"/>
          <w:b w:val="false"/>
          <w:i w:val="false"/>
          <w:color w:val="000000"/>
          <w:sz w:val="28"/>
        </w:rPr>
        <w:t xml:space="preserve">
      Национальной властью, ответственной за предоставление обязательных эффективных правовых средств защиты, является, в первую очередь, суд. </w:t>
      </w:r>
      <w:r>
        <w:br/>
      </w:r>
      <w:r>
        <w:rPr>
          <w:rFonts w:ascii="Times New Roman"/>
          <w:b w:val="false"/>
          <w:i w:val="false"/>
          <w:color w:val="000000"/>
          <w:sz w:val="28"/>
        </w:rPr>
        <w:t>
</w:t>
      </w:r>
      <w:r>
        <w:rPr>
          <w:rFonts w:ascii="Times New Roman"/>
          <w:b w:val="false"/>
          <w:i w:val="false"/>
          <w:color w:val="000000"/>
          <w:sz w:val="28"/>
        </w:rPr>
        <w:t xml:space="preserve">
      Обращение в административный орган также может быть достаточным при условии, чтобы оно было эффективным. </w:t>
      </w:r>
      <w:r>
        <w:br/>
      </w:r>
      <w:r>
        <w:rPr>
          <w:rFonts w:ascii="Times New Roman"/>
          <w:b w:val="false"/>
          <w:i w:val="false"/>
          <w:color w:val="000000"/>
          <w:sz w:val="28"/>
        </w:rPr>
        <w:t>
</w:t>
      </w:r>
      <w:r>
        <w:rPr>
          <w:rFonts w:ascii="Times New Roman"/>
          <w:b w:val="false"/>
          <w:i w:val="false"/>
          <w:color w:val="000000"/>
          <w:sz w:val="28"/>
        </w:rPr>
        <w:t xml:space="preserve">
      Компетенция органов, указанных выше в Разделе «Общие положения» регламентируется строго законами Республики Казахстан, в том числе в части порядка и сроков рассмотрения обращений граждан и юридических лиц, связанных с соблюдением и защитой прав человека. </w:t>
      </w:r>
      <w:r>
        <w:br/>
      </w:r>
      <w:r>
        <w:rPr>
          <w:rFonts w:ascii="Times New Roman"/>
          <w:b w:val="false"/>
          <w:i w:val="false"/>
          <w:color w:val="000000"/>
          <w:sz w:val="28"/>
        </w:rPr>
        <w:t>
</w:t>
      </w:r>
      <w:r>
        <w:rPr>
          <w:rFonts w:ascii="Times New Roman"/>
          <w:b w:val="false"/>
          <w:i w:val="false"/>
          <w:color w:val="000000"/>
          <w:sz w:val="28"/>
        </w:rPr>
        <w:t>
      В январе 2007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порядке рассмотрения обращений физических и юридических лиц», устанавливающий порядок подачи и рассмотрения и обращений физических и юридических лиц в государственные органы в целях реализации и защиты их прав, свобод и законных интересов. </w:t>
      </w:r>
      <w:r>
        <w:br/>
      </w:r>
      <w:r>
        <w:rPr>
          <w:rFonts w:ascii="Times New Roman"/>
          <w:b w:val="false"/>
          <w:i w:val="false"/>
          <w:color w:val="000000"/>
          <w:sz w:val="28"/>
        </w:rPr>
        <w:t>
</w:t>
      </w:r>
      <w:r>
        <w:rPr>
          <w:rFonts w:ascii="Times New Roman"/>
          <w:b w:val="false"/>
          <w:i w:val="false"/>
          <w:color w:val="000000"/>
          <w:sz w:val="28"/>
        </w:rPr>
        <w:t xml:space="preserve">
      Порядок рассмотрения граждан с жалобами, запросами, заявлениями в Законе прописан достаточно четко, как и порядок реагирования на эти обращения. </w:t>
      </w:r>
      <w:r>
        <w:br/>
      </w:r>
      <w:r>
        <w:rPr>
          <w:rFonts w:ascii="Times New Roman"/>
          <w:b w:val="false"/>
          <w:i w:val="false"/>
          <w:color w:val="000000"/>
          <w:sz w:val="28"/>
        </w:rPr>
        <w:t>
</w:t>
      </w:r>
      <w:r>
        <w:rPr>
          <w:rFonts w:ascii="Times New Roman"/>
          <w:b w:val="false"/>
          <w:i w:val="false"/>
          <w:color w:val="000000"/>
          <w:sz w:val="28"/>
        </w:rPr>
        <w:t xml:space="preserve">
      Помимо суда, государственных органов, существуют специализированные учреждения по правам человека. В частности, Комиссия по правам человека при Президенте РК и Уполномоченный по правам человека. </w:t>
      </w:r>
      <w:r>
        <w:br/>
      </w:r>
      <w:r>
        <w:rPr>
          <w:rFonts w:ascii="Times New Roman"/>
          <w:b w:val="false"/>
          <w:i w:val="false"/>
          <w:color w:val="000000"/>
          <w:sz w:val="28"/>
        </w:rPr>
        <w:t>
</w:t>
      </w:r>
      <w:r>
        <w:rPr>
          <w:rFonts w:ascii="Times New Roman"/>
          <w:b w:val="false"/>
          <w:i w:val="false"/>
          <w:color w:val="000000"/>
          <w:sz w:val="28"/>
        </w:rPr>
        <w:t>
      Учреждение Уполномоченного действует с 2002 года. В соответствии с </w:t>
      </w:r>
      <w:r>
        <w:rPr>
          <w:rFonts w:ascii="Times New Roman"/>
          <w:b w:val="false"/>
          <w:i w:val="false"/>
          <w:color w:val="000000"/>
          <w:sz w:val="28"/>
        </w:rPr>
        <w:t xml:space="preserve">пунктом 17 </w:t>
      </w:r>
      <w:r>
        <w:rPr>
          <w:rFonts w:ascii="Times New Roman"/>
          <w:b w:val="false"/>
          <w:i w:val="false"/>
          <w:color w:val="000000"/>
          <w:sz w:val="28"/>
        </w:rPr>
        <w:t xml:space="preserve">Положения об Уполномоченном, утвержденного Указом Президента Республики Казахстан от 19 сентября 2002 года № 947, при осуществлении своей деятельности Уполномоченный рассматривает обращения граждан Республики Казахстан, а также иностранных граждан, лиц без гражданства,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Уполномоченный проверяет сведения о фактах нарушения прав и свобод человека и гражданина как на основании поступивших обращений, так и по своей инициативе, если из официальных источников или средств массовой информации ему стало известно об этих нарушениях. </w:t>
      </w:r>
      <w:r>
        <w:br/>
      </w:r>
      <w:r>
        <w:rPr>
          <w:rFonts w:ascii="Times New Roman"/>
          <w:b w:val="false"/>
          <w:i w:val="false"/>
          <w:color w:val="000000"/>
          <w:sz w:val="28"/>
        </w:rPr>
        <w:t>
</w:t>
      </w:r>
      <w:r>
        <w:rPr>
          <w:rFonts w:ascii="Times New Roman"/>
          <w:b w:val="false"/>
          <w:i w:val="false"/>
          <w:color w:val="000000"/>
          <w:sz w:val="28"/>
        </w:rPr>
        <w:t xml:space="preserve">
      При проверке фактов, указанных в обращениях, Уполномоченный в установленном законодательством порядке имеет право: </w:t>
      </w:r>
      <w:r>
        <w:br/>
      </w:r>
      <w:r>
        <w:rPr>
          <w:rFonts w:ascii="Times New Roman"/>
          <w:b w:val="false"/>
          <w:i w:val="false"/>
          <w:color w:val="000000"/>
          <w:sz w:val="28"/>
        </w:rPr>
        <w:t>
</w:t>
      </w:r>
      <w:r>
        <w:rPr>
          <w:rFonts w:ascii="Times New Roman"/>
          <w:b w:val="false"/>
          <w:i w:val="false"/>
          <w:color w:val="000000"/>
          <w:sz w:val="28"/>
        </w:rPr>
        <w:t xml:space="preserve">
      1) запрашивать от должностных лиц и организаций необходимые для рассмотрения жалобы сведения; </w:t>
      </w:r>
      <w:r>
        <w:br/>
      </w:r>
      <w:r>
        <w:rPr>
          <w:rFonts w:ascii="Times New Roman"/>
          <w:b w:val="false"/>
          <w:i w:val="false"/>
          <w:color w:val="000000"/>
          <w:sz w:val="28"/>
        </w:rPr>
        <w:t>
</w:t>
      </w:r>
      <w:r>
        <w:rPr>
          <w:rFonts w:ascii="Times New Roman"/>
          <w:b w:val="false"/>
          <w:i w:val="false"/>
          <w:color w:val="000000"/>
          <w:sz w:val="28"/>
        </w:rPr>
        <w:t xml:space="preserve">
      2) на безотлагательный прием руководителями и другими должностными лицами государственных органов, иных организаций; </w:t>
      </w:r>
      <w:r>
        <w:br/>
      </w:r>
      <w:r>
        <w:rPr>
          <w:rFonts w:ascii="Times New Roman"/>
          <w:b w:val="false"/>
          <w:i w:val="false"/>
          <w:color w:val="000000"/>
          <w:sz w:val="28"/>
        </w:rPr>
        <w:t>
</w:t>
      </w:r>
      <w:r>
        <w:rPr>
          <w:rFonts w:ascii="Times New Roman"/>
          <w:b w:val="false"/>
          <w:i w:val="false"/>
          <w:color w:val="000000"/>
          <w:sz w:val="28"/>
        </w:rPr>
        <w:t xml:space="preserve">
      3)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 </w:t>
      </w:r>
      <w:r>
        <w:br/>
      </w:r>
      <w:r>
        <w:rPr>
          <w:rFonts w:ascii="Times New Roman"/>
          <w:b w:val="false"/>
          <w:i w:val="false"/>
          <w:color w:val="000000"/>
          <w:sz w:val="28"/>
        </w:rPr>
        <w:t>
</w:t>
      </w:r>
      <w:r>
        <w:rPr>
          <w:rFonts w:ascii="Times New Roman"/>
          <w:b w:val="false"/>
          <w:i w:val="false"/>
          <w:color w:val="000000"/>
          <w:sz w:val="28"/>
        </w:rPr>
        <w:t xml:space="preserve">
      4)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r>
        <w:br/>
      </w:r>
      <w:r>
        <w:rPr>
          <w:rFonts w:ascii="Times New Roman"/>
          <w:b w:val="false"/>
          <w:i w:val="false"/>
          <w:color w:val="000000"/>
          <w:sz w:val="28"/>
        </w:rPr>
        <w:t>
</w:t>
      </w:r>
      <w:r>
        <w:rPr>
          <w:rFonts w:ascii="Times New Roman"/>
          <w:b w:val="false"/>
          <w:i w:val="false"/>
          <w:color w:val="000000"/>
          <w:sz w:val="28"/>
        </w:rPr>
        <w:t xml:space="preserve">
      5) принимать меры по защите нарушенных прав и свобод человека и гражданина; </w:t>
      </w:r>
      <w:r>
        <w:br/>
      </w:r>
      <w:r>
        <w:rPr>
          <w:rFonts w:ascii="Times New Roman"/>
          <w:b w:val="false"/>
          <w:i w:val="false"/>
          <w:color w:val="000000"/>
          <w:sz w:val="28"/>
        </w:rPr>
        <w:t>
</w:t>
      </w:r>
      <w:r>
        <w:rPr>
          <w:rFonts w:ascii="Times New Roman"/>
          <w:b w:val="false"/>
          <w:i w:val="false"/>
          <w:color w:val="000000"/>
          <w:sz w:val="28"/>
        </w:rPr>
        <w:t xml:space="preserve">
      6)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r>
        <w:br/>
      </w:r>
      <w:r>
        <w:rPr>
          <w:rFonts w:ascii="Times New Roman"/>
          <w:b w:val="false"/>
          <w:i w:val="false"/>
          <w:color w:val="000000"/>
          <w:sz w:val="28"/>
        </w:rPr>
        <w:t>
</w:t>
      </w:r>
      <w:r>
        <w:rPr>
          <w:rFonts w:ascii="Times New Roman"/>
          <w:b w:val="false"/>
          <w:i w:val="false"/>
          <w:color w:val="000000"/>
          <w:sz w:val="28"/>
        </w:rPr>
        <w:t xml:space="preserve">
      7)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r>
        <w:br/>
      </w:r>
      <w:r>
        <w:rPr>
          <w:rFonts w:ascii="Times New Roman"/>
          <w:b w:val="false"/>
          <w:i w:val="false"/>
          <w:color w:val="000000"/>
          <w:sz w:val="28"/>
        </w:rPr>
        <w:t>
</w:t>
      </w:r>
      <w:r>
        <w:rPr>
          <w:rFonts w:ascii="Times New Roman"/>
          <w:b w:val="false"/>
          <w:i w:val="false"/>
          <w:color w:val="000000"/>
          <w:sz w:val="28"/>
        </w:rPr>
        <w:t xml:space="preserve">
      8) публиковать в средствах массовой информации официальные сообщения по результатам проведенных проверок. </w:t>
      </w:r>
      <w:r>
        <w:br/>
      </w:r>
      <w:r>
        <w:rPr>
          <w:rFonts w:ascii="Times New Roman"/>
          <w:b w:val="false"/>
          <w:i w:val="false"/>
          <w:color w:val="000000"/>
          <w:sz w:val="28"/>
        </w:rPr>
        <w:t>
</w:t>
      </w:r>
      <w:r>
        <w:rPr>
          <w:rFonts w:ascii="Times New Roman"/>
          <w:b w:val="false"/>
          <w:i w:val="false"/>
          <w:color w:val="000000"/>
          <w:sz w:val="28"/>
        </w:rPr>
        <w:t xml:space="preserve">
      За время деятельности учреждением получено 8758 письменных и устных обращений. </w:t>
      </w:r>
      <w:r>
        <w:br/>
      </w:r>
      <w:r>
        <w:rPr>
          <w:rFonts w:ascii="Times New Roman"/>
          <w:b w:val="false"/>
          <w:i w:val="false"/>
          <w:color w:val="000000"/>
          <w:sz w:val="28"/>
        </w:rPr>
        <w:t>
</w:t>
      </w:r>
      <w:r>
        <w:rPr>
          <w:rFonts w:ascii="Times New Roman"/>
          <w:b w:val="false"/>
          <w:i w:val="false"/>
          <w:color w:val="000000"/>
          <w:sz w:val="28"/>
        </w:rPr>
        <w:t xml:space="preserve">
      В соответствии с Парижскими принципами (Принципы ООН) от 1993 года национальное учреждение по правам человека наделяется как можно более широкими полномочиями, которые четко излагаются в конституционном или законодательном акте, определяющем его состав и круг его ведения. </w:t>
      </w:r>
      <w:r>
        <w:br/>
      </w:r>
      <w:r>
        <w:rPr>
          <w:rFonts w:ascii="Times New Roman"/>
          <w:b w:val="false"/>
          <w:i w:val="false"/>
          <w:color w:val="000000"/>
          <w:sz w:val="28"/>
        </w:rPr>
        <w:t>
</w:t>
      </w:r>
      <w:r>
        <w:rPr>
          <w:rFonts w:ascii="Times New Roman"/>
          <w:b w:val="false"/>
          <w:i w:val="false"/>
          <w:color w:val="000000"/>
          <w:sz w:val="28"/>
        </w:rPr>
        <w:t xml:space="preserve">
      Вопрос о законодательном закреплении статуса Уполномоченного планируется рассмотреть в ближайшие два года. </w:t>
      </w:r>
      <w:r>
        <w:br/>
      </w:r>
      <w:r>
        <w:rPr>
          <w:rFonts w:ascii="Times New Roman"/>
          <w:b w:val="false"/>
          <w:i w:val="false"/>
          <w:color w:val="000000"/>
          <w:sz w:val="28"/>
        </w:rPr>
        <w:t>
</w:t>
      </w:r>
      <w:r>
        <w:rPr>
          <w:rFonts w:ascii="Times New Roman"/>
          <w:b w:val="false"/>
          <w:i w:val="false"/>
          <w:color w:val="000000"/>
          <w:sz w:val="28"/>
        </w:rPr>
        <w:t xml:space="preserve">
      Если оценивать доступность в Республике средств правовой защиты, то граждане Казахстана, согласно Конституции и иным нормативным правовым актам, вправе обращаться за защитой своих прав и свобод к широкому кругу субъектов, начиная от национальных государственных органов и специализированных учреждений, так и международных учреждений и органов. </w:t>
      </w:r>
      <w:r>
        <w:br/>
      </w:r>
      <w:r>
        <w:rPr>
          <w:rFonts w:ascii="Times New Roman"/>
          <w:b w:val="false"/>
          <w:i w:val="false"/>
          <w:color w:val="000000"/>
          <w:sz w:val="28"/>
        </w:rPr>
        <w:t>
</w:t>
      </w:r>
      <w:r>
        <w:rPr>
          <w:rFonts w:ascii="Times New Roman"/>
          <w:b w:val="false"/>
          <w:i w:val="false"/>
          <w:color w:val="000000"/>
          <w:sz w:val="28"/>
        </w:rPr>
        <w:t xml:space="preserve">
      На 62-ой сессии Генеральной Ассамблеи ООН Глава государства подписал Факультативный протокол к Международному пакту о гражданских и политических правах, Факультативный протокол к Конвенции ООН против пыток. </w:t>
      </w:r>
      <w:r>
        <w:br/>
      </w:r>
      <w:r>
        <w:rPr>
          <w:rFonts w:ascii="Times New Roman"/>
          <w:b w:val="false"/>
          <w:i w:val="false"/>
          <w:color w:val="000000"/>
          <w:sz w:val="28"/>
        </w:rPr>
        <w:t>
</w:t>
      </w:r>
      <w:r>
        <w:rPr>
          <w:rFonts w:ascii="Times New Roman"/>
          <w:b w:val="false"/>
          <w:i w:val="false"/>
          <w:color w:val="000000"/>
          <w:sz w:val="28"/>
        </w:rPr>
        <w:t xml:space="preserve">
      В настоящее время указанные Протоколы ратифицированы и имеют приоритет перед национальными законами.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19 декабря 2007 года № 493 одобрено Заявления Республики Казахстан о признании компетенции Комитета против пыток, предусмотренной </w:t>
      </w:r>
      <w:r>
        <w:rPr>
          <w:rFonts w:ascii="Times New Roman"/>
          <w:b w:val="false"/>
          <w:i w:val="false"/>
          <w:color w:val="000000"/>
          <w:sz w:val="28"/>
        </w:rPr>
        <w:t xml:space="preserve">статьями 21 </w:t>
      </w:r>
      <w:r>
        <w:rPr>
          <w:rFonts w:ascii="Times New Roman"/>
          <w:b w:val="false"/>
          <w:i w:val="false"/>
          <w:color w:val="000000"/>
          <w:sz w:val="28"/>
        </w:rPr>
        <w:t>и </w:t>
      </w:r>
      <w:r>
        <w:rPr>
          <w:rFonts w:ascii="Times New Roman"/>
          <w:b w:val="false"/>
          <w:i w:val="false"/>
          <w:color w:val="000000"/>
          <w:sz w:val="28"/>
        </w:rPr>
        <w:t xml:space="preserve">22 Конвенции </w:t>
      </w:r>
      <w:r>
        <w:rPr>
          <w:rFonts w:ascii="Times New Roman"/>
          <w:b w:val="false"/>
          <w:i w:val="false"/>
          <w:color w:val="000000"/>
          <w:sz w:val="28"/>
        </w:rPr>
        <w:t xml:space="preserve">против пыток и других жестоких, бесчеловечных или унижающих достоинство видов обращения и наказания от 10 декабря 1984 года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Уголовно-процессуального Кодекса Республики Казахстан от 13.12.1997 г. (с изменениями и дополнениями) порядок уголовного судопроизводства на территории Республики Казахстан определяется Конституцией Республики Казахстан, конституционными законами, и общепризнанными принципами и нормами международного права.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уголовного судопроизводства, являются составной частью уголовно-процессуального права.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Пунктом 8</w:t>
      </w:r>
      <w:r>
        <w:rPr>
          <w:rFonts w:ascii="Times New Roman"/>
          <w:b w:val="false"/>
          <w:i w:val="false"/>
          <w:color w:val="000000"/>
          <w:sz w:val="28"/>
        </w:rPr>
        <w:t xml:space="preserve"> статьи 3 Гражданского кодекса Республики Казахстан от 27 декабря 1994 года предусмотрено, что если международным договором, участником которого является Республики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w:t>
      </w:r>
      <w:r>
        <w:br/>
      </w:r>
      <w:r>
        <w:rPr>
          <w:rFonts w:ascii="Times New Roman"/>
          <w:b w:val="false"/>
          <w:i w:val="false"/>
          <w:color w:val="000000"/>
          <w:sz w:val="28"/>
        </w:rPr>
        <w:t>
</w:t>
      </w:r>
      <w:r>
        <w:rPr>
          <w:rFonts w:ascii="Times New Roman"/>
          <w:b w:val="false"/>
          <w:i w:val="false"/>
          <w:color w:val="000000"/>
          <w:sz w:val="28"/>
        </w:rPr>
        <w:t xml:space="preserve">
      Международные договоры, участником которых является Республики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внутри республиканского акта.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 </w:t>
      </w:r>
      <w:r>
        <w:rPr>
          <w:rFonts w:ascii="Times New Roman"/>
          <w:b w:val="false"/>
          <w:i w:val="false"/>
          <w:color w:val="000000"/>
          <w:sz w:val="28"/>
        </w:rPr>
        <w:t xml:space="preserve">Гражданского процессуального кодекса Республики Казахстан от 13.07.1999 г. (с изменениями и дополнениями) порядок судопроизводства по гражданским делам на территории Республики Казахстан определяется конституционными законами, Гражданским процессуальным кодексом Республики Казахстан, основанным на Конституции Республики Казахстан и общепризнанных принципах и нормах международного права. Международные договорные и иные обязательства Республики Казахстан, являются составной частью гражданского процессуального права. </w:t>
      </w:r>
      <w:r>
        <w:br/>
      </w:r>
      <w:r>
        <w:rPr>
          <w:rFonts w:ascii="Times New Roman"/>
          <w:b w:val="false"/>
          <w:i w:val="false"/>
          <w:color w:val="000000"/>
          <w:sz w:val="28"/>
        </w:rPr>
        <w:t>
</w:t>
      </w:r>
      <w:r>
        <w:rPr>
          <w:rFonts w:ascii="Times New Roman"/>
          <w:b w:val="false"/>
          <w:i w:val="false"/>
          <w:color w:val="000000"/>
          <w:sz w:val="28"/>
        </w:rPr>
        <w:t>
      Также </w:t>
      </w:r>
      <w:r>
        <w:rPr>
          <w:rFonts w:ascii="Times New Roman"/>
          <w:b w:val="false"/>
          <w:i w:val="false"/>
          <w:color w:val="000000"/>
          <w:sz w:val="28"/>
        </w:rPr>
        <w:t xml:space="preserve">статьей 2 </w:t>
      </w:r>
      <w:r>
        <w:rPr>
          <w:rFonts w:ascii="Times New Roman"/>
          <w:b w:val="false"/>
          <w:i w:val="false"/>
          <w:color w:val="000000"/>
          <w:sz w:val="28"/>
        </w:rPr>
        <w:t xml:space="preserve">Кодекса Республики Казахстан об административных правонарушениях от 30.01.2001 г. предусмотрено, что международные договорные и иные обязательства Республики Казахстан, регулирующие административно—деликатные правоотношения, являются составной частью законодательства об административных правонарушениях. Действующим правом в Республики Казахстан являются нормы международных договорных и иных обязательств республики.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судебной системе и статусе судей»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Правосудие в Республике Казахстан осуществляется только судом. Запрещается издание законодательных актов, предусматривающих передачу исключительных полномочий суда другим органам. Никакие иные органы и лица не вправе присваивать себе полномочия судьи или функции судебной власти.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r>
        <w:br/>
      </w:r>
      <w:r>
        <w:rPr>
          <w:rFonts w:ascii="Times New Roman"/>
          <w:b w:val="false"/>
          <w:i w:val="false"/>
          <w:color w:val="000000"/>
          <w:sz w:val="28"/>
        </w:rPr>
        <w:t>
</w:t>
      </w: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r>
        <w:br/>
      </w:r>
      <w:r>
        <w:rPr>
          <w:rFonts w:ascii="Times New Roman"/>
          <w:b w:val="false"/>
          <w:i w:val="false"/>
          <w:color w:val="000000"/>
          <w:sz w:val="28"/>
        </w:rPr>
        <w:t>
</w:t>
      </w: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r>
        <w:br/>
      </w:r>
      <w:r>
        <w:rPr>
          <w:rFonts w:ascii="Times New Roman"/>
          <w:b w:val="false"/>
          <w:i w:val="false"/>
          <w:color w:val="000000"/>
          <w:sz w:val="28"/>
        </w:rPr>
        <w:t>
</w:t>
      </w: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r>
        <w:br/>
      </w:r>
      <w:r>
        <w:rPr>
          <w:rFonts w:ascii="Times New Roman"/>
          <w:b w:val="false"/>
          <w:i w:val="false"/>
          <w:color w:val="000000"/>
          <w:sz w:val="28"/>
        </w:rPr>
        <w:t>
</w:t>
      </w:r>
      <w:r>
        <w:rPr>
          <w:rFonts w:ascii="Times New Roman"/>
          <w:b w:val="false"/>
          <w:i w:val="false"/>
          <w:color w:val="000000"/>
          <w:sz w:val="28"/>
        </w:rPr>
        <w:t>
      За нарушение конституционных и иных прав и свобод человека и гражданина в национальном законодательстве предусмотрена уголовная ответственность по целому ряду статей Уголовного кодекса Республики Казахстан ( </w:t>
      </w:r>
      <w:r>
        <w:rPr>
          <w:rFonts w:ascii="Times New Roman"/>
          <w:b w:val="false"/>
          <w:i w:val="false"/>
          <w:color w:val="000000"/>
          <w:sz w:val="28"/>
        </w:rPr>
        <w:t xml:space="preserve">глава 3 </w:t>
      </w:r>
      <w:r>
        <w:rPr>
          <w:rFonts w:ascii="Times New Roman"/>
          <w:b w:val="false"/>
          <w:i w:val="false"/>
          <w:color w:val="000000"/>
          <w:sz w:val="28"/>
        </w:rPr>
        <w:t>УК Республики Казахстан): </w:t>
      </w:r>
      <w:r>
        <w:rPr>
          <w:rFonts w:ascii="Times New Roman"/>
          <w:b w:val="false"/>
          <w:i w:val="false"/>
          <w:color w:val="000000"/>
          <w:sz w:val="28"/>
        </w:rPr>
        <w:t xml:space="preserve">ст. 141 </w:t>
      </w:r>
      <w:r>
        <w:rPr>
          <w:rFonts w:ascii="Times New Roman"/>
          <w:b w:val="false"/>
          <w:i w:val="false"/>
          <w:color w:val="000000"/>
          <w:sz w:val="28"/>
        </w:rPr>
        <w:t>«Нарушение равноправия граждан», </w:t>
      </w:r>
      <w:r>
        <w:rPr>
          <w:rFonts w:ascii="Times New Roman"/>
          <w:b w:val="false"/>
          <w:i w:val="false"/>
          <w:color w:val="000000"/>
          <w:sz w:val="28"/>
        </w:rPr>
        <w:t xml:space="preserve">ст. 142 </w:t>
      </w:r>
      <w:r>
        <w:rPr>
          <w:rFonts w:ascii="Times New Roman"/>
          <w:b w:val="false"/>
          <w:i w:val="false"/>
          <w:color w:val="000000"/>
          <w:sz w:val="28"/>
        </w:rPr>
        <w:t>«Нарушение неприкосновенности частной жизни», </w:t>
      </w:r>
      <w:r>
        <w:rPr>
          <w:rFonts w:ascii="Times New Roman"/>
          <w:b w:val="false"/>
          <w:i w:val="false"/>
          <w:color w:val="000000"/>
          <w:sz w:val="28"/>
        </w:rPr>
        <w:t xml:space="preserve">ст. 143 </w:t>
      </w:r>
      <w:r>
        <w:rPr>
          <w:rFonts w:ascii="Times New Roman"/>
          <w:b w:val="false"/>
          <w:i w:val="false"/>
          <w:color w:val="000000"/>
          <w:sz w:val="28"/>
        </w:rPr>
        <w:t>«Незаконное нарушение тайны переписки, телефонных переговоров, почтовых, телеграфных и иных сообщений», </w:t>
      </w:r>
      <w:r>
        <w:rPr>
          <w:rFonts w:ascii="Times New Roman"/>
          <w:b w:val="false"/>
          <w:i w:val="false"/>
          <w:color w:val="000000"/>
          <w:sz w:val="28"/>
        </w:rPr>
        <w:t xml:space="preserve">ст. 144 </w:t>
      </w:r>
      <w:r>
        <w:rPr>
          <w:rFonts w:ascii="Times New Roman"/>
          <w:b w:val="false"/>
          <w:i w:val="false"/>
          <w:color w:val="000000"/>
          <w:sz w:val="28"/>
        </w:rPr>
        <w:t>«Разглашение врачебной тайны», </w:t>
      </w:r>
      <w:r>
        <w:rPr>
          <w:rFonts w:ascii="Times New Roman"/>
          <w:b w:val="false"/>
          <w:i w:val="false"/>
          <w:color w:val="000000"/>
          <w:sz w:val="28"/>
        </w:rPr>
        <w:t xml:space="preserve">ст. 145 </w:t>
      </w:r>
      <w:r>
        <w:rPr>
          <w:rFonts w:ascii="Times New Roman"/>
          <w:b w:val="false"/>
          <w:i w:val="false"/>
          <w:color w:val="000000"/>
          <w:sz w:val="28"/>
        </w:rPr>
        <w:t>«Нарушение неприкосновенности жилища», </w:t>
      </w:r>
      <w:r>
        <w:rPr>
          <w:rFonts w:ascii="Times New Roman"/>
          <w:b w:val="false"/>
          <w:i w:val="false"/>
          <w:color w:val="000000"/>
          <w:sz w:val="28"/>
        </w:rPr>
        <w:t xml:space="preserve">ст. 146 </w:t>
      </w:r>
      <w:r>
        <w:rPr>
          <w:rFonts w:ascii="Times New Roman"/>
          <w:b w:val="false"/>
          <w:i w:val="false"/>
          <w:color w:val="000000"/>
          <w:sz w:val="28"/>
        </w:rPr>
        <w:t>«Воспрепятствование осуществлению избирательных прав или работе избирательных комиссий», </w:t>
      </w:r>
      <w:r>
        <w:rPr>
          <w:rFonts w:ascii="Times New Roman"/>
          <w:b w:val="false"/>
          <w:i w:val="false"/>
          <w:color w:val="000000"/>
          <w:sz w:val="28"/>
        </w:rPr>
        <w:t xml:space="preserve">ст. 147 </w:t>
      </w:r>
      <w:r>
        <w:rPr>
          <w:rFonts w:ascii="Times New Roman"/>
          <w:b w:val="false"/>
          <w:i w:val="false"/>
          <w:color w:val="000000"/>
          <w:sz w:val="28"/>
        </w:rPr>
        <w:t>«Фальсификация избирательных документов, документов референдума или неправильный подсчет голосов», </w:t>
      </w:r>
      <w:r>
        <w:rPr>
          <w:rFonts w:ascii="Times New Roman"/>
          <w:b w:val="false"/>
          <w:i w:val="false"/>
          <w:color w:val="000000"/>
          <w:sz w:val="28"/>
        </w:rPr>
        <w:t xml:space="preserve">ст. 148 </w:t>
      </w:r>
      <w:r>
        <w:rPr>
          <w:rFonts w:ascii="Times New Roman"/>
          <w:b w:val="false"/>
          <w:i w:val="false"/>
          <w:color w:val="000000"/>
          <w:sz w:val="28"/>
        </w:rPr>
        <w:t>«Нарушение законодательства о труде», </w:t>
      </w:r>
      <w:r>
        <w:rPr>
          <w:rFonts w:ascii="Times New Roman"/>
          <w:b w:val="false"/>
          <w:i w:val="false"/>
          <w:color w:val="000000"/>
          <w:sz w:val="28"/>
        </w:rPr>
        <w:t xml:space="preserve">ст. 149 </w:t>
      </w:r>
      <w:r>
        <w:rPr>
          <w:rFonts w:ascii="Times New Roman"/>
          <w:b w:val="false"/>
          <w:i w:val="false"/>
          <w:color w:val="000000"/>
          <w:sz w:val="28"/>
        </w:rPr>
        <w:t>«Воспрепятствование осуществлению права на свободу совести и вероисповеданий», </w:t>
      </w:r>
      <w:r>
        <w:rPr>
          <w:rFonts w:ascii="Times New Roman"/>
          <w:b w:val="false"/>
          <w:i w:val="false"/>
          <w:color w:val="000000"/>
          <w:sz w:val="28"/>
        </w:rPr>
        <w:t xml:space="preserve">ст. 150 </w:t>
      </w:r>
      <w:r>
        <w:rPr>
          <w:rFonts w:ascii="Times New Roman"/>
          <w:b w:val="false"/>
          <w:i w:val="false"/>
          <w:color w:val="000000"/>
          <w:sz w:val="28"/>
        </w:rPr>
        <w:t>«Воспрепятствование деятельности общественных объединений», </w:t>
      </w:r>
      <w:r>
        <w:rPr>
          <w:rFonts w:ascii="Times New Roman"/>
          <w:b w:val="false"/>
          <w:i w:val="false"/>
          <w:color w:val="000000"/>
          <w:sz w:val="28"/>
        </w:rPr>
        <w:t xml:space="preserve">ст. 151 </w:t>
      </w:r>
      <w:r>
        <w:rPr>
          <w:rFonts w:ascii="Times New Roman"/>
          <w:b w:val="false"/>
          <w:i w:val="false"/>
          <w:color w:val="000000"/>
          <w:sz w:val="28"/>
        </w:rPr>
        <w:t>«Воспрепятствование проведению собрания, митинга, демонстрации, шествия, пикетирования или участию в них», </w:t>
      </w:r>
      <w:r>
        <w:rPr>
          <w:rFonts w:ascii="Times New Roman"/>
          <w:b w:val="false"/>
          <w:i w:val="false"/>
          <w:color w:val="000000"/>
          <w:sz w:val="28"/>
        </w:rPr>
        <w:t xml:space="preserve">ст. 152 </w:t>
      </w:r>
      <w:r>
        <w:rPr>
          <w:rFonts w:ascii="Times New Roman"/>
          <w:b w:val="false"/>
          <w:i w:val="false"/>
          <w:color w:val="000000"/>
          <w:sz w:val="28"/>
        </w:rPr>
        <w:t>«Нарушение правил охраны труда», </w:t>
      </w:r>
      <w:r>
        <w:rPr>
          <w:rFonts w:ascii="Times New Roman"/>
          <w:b w:val="false"/>
          <w:i w:val="false"/>
          <w:color w:val="000000"/>
          <w:sz w:val="28"/>
        </w:rPr>
        <w:t xml:space="preserve">ст. 153 </w:t>
      </w:r>
      <w:r>
        <w:rPr>
          <w:rFonts w:ascii="Times New Roman"/>
          <w:b w:val="false"/>
          <w:i w:val="false"/>
          <w:color w:val="000000"/>
          <w:sz w:val="28"/>
        </w:rPr>
        <w:t>«Принуждение к участию в забастовке или к отказу от участия в забастовке», </w:t>
      </w:r>
      <w:r>
        <w:rPr>
          <w:rFonts w:ascii="Times New Roman"/>
          <w:b w:val="false"/>
          <w:i w:val="false"/>
          <w:color w:val="000000"/>
          <w:sz w:val="28"/>
        </w:rPr>
        <w:t xml:space="preserve">ст. 154 </w:t>
      </w:r>
      <w:r>
        <w:rPr>
          <w:rFonts w:ascii="Times New Roman"/>
          <w:b w:val="false"/>
          <w:i w:val="false"/>
          <w:color w:val="000000"/>
          <w:sz w:val="28"/>
        </w:rPr>
        <w:t>«Отказ в предоставлении гражданину информации», </w:t>
      </w:r>
      <w:r>
        <w:rPr>
          <w:rFonts w:ascii="Times New Roman"/>
          <w:b w:val="false"/>
          <w:i w:val="false"/>
          <w:color w:val="000000"/>
          <w:sz w:val="28"/>
        </w:rPr>
        <w:t xml:space="preserve">ст. 155 </w:t>
      </w:r>
      <w:r>
        <w:rPr>
          <w:rFonts w:ascii="Times New Roman"/>
          <w:b w:val="false"/>
          <w:i w:val="false"/>
          <w:color w:val="000000"/>
          <w:sz w:val="28"/>
        </w:rPr>
        <w:t>«Воспрепятствование законной профессиональной деятельности журналиста». «Гражданским кодексом Республики Казахстан от 27.12.1994 г. (с изменениями и дополнениями) регулируется защита личных неимущественных и имущественных отношений граждан». Так, </w:t>
      </w:r>
      <w:r>
        <w:rPr>
          <w:rFonts w:ascii="Times New Roman"/>
          <w:b w:val="false"/>
          <w:i w:val="false"/>
          <w:color w:val="000000"/>
          <w:sz w:val="28"/>
        </w:rPr>
        <w:t xml:space="preserve">статьями 144 </w:t>
      </w:r>
      <w:r>
        <w:rPr>
          <w:rFonts w:ascii="Times New Roman"/>
          <w:b w:val="false"/>
          <w:i w:val="false"/>
          <w:color w:val="000000"/>
          <w:sz w:val="28"/>
        </w:rPr>
        <w:t>, </w:t>
      </w:r>
      <w:r>
        <w:rPr>
          <w:rFonts w:ascii="Times New Roman"/>
          <w:b w:val="false"/>
          <w:i w:val="false"/>
          <w:color w:val="000000"/>
          <w:sz w:val="28"/>
        </w:rPr>
        <w:t xml:space="preserve">145 </w:t>
      </w:r>
      <w:r>
        <w:rPr>
          <w:rFonts w:ascii="Times New Roman"/>
          <w:b w:val="false"/>
          <w:i w:val="false"/>
          <w:color w:val="000000"/>
          <w:sz w:val="28"/>
        </w:rPr>
        <w:t>, </w:t>
      </w:r>
      <w:r>
        <w:rPr>
          <w:rFonts w:ascii="Times New Roman"/>
          <w:b w:val="false"/>
          <w:i w:val="false"/>
          <w:color w:val="000000"/>
          <w:sz w:val="28"/>
        </w:rPr>
        <w:t xml:space="preserve">146 </w:t>
      </w:r>
      <w:r>
        <w:rPr>
          <w:rFonts w:ascii="Times New Roman"/>
          <w:b w:val="false"/>
          <w:i w:val="false"/>
          <w:color w:val="000000"/>
          <w:sz w:val="28"/>
        </w:rPr>
        <w:t xml:space="preserve">данного Кодекса предусмотрены права на охрану тайны личной жизни, на собственное изображение, на неприкосновенность жилища. </w:t>
      </w:r>
      <w:r>
        <w:br/>
      </w:r>
      <w:r>
        <w:rPr>
          <w:rFonts w:ascii="Times New Roman"/>
          <w:b w:val="false"/>
          <w:i w:val="false"/>
          <w:color w:val="000000"/>
          <w:sz w:val="28"/>
        </w:rPr>
        <w:t>
</w:t>
      </w:r>
      <w:r>
        <w:rPr>
          <w:rFonts w:ascii="Times New Roman"/>
          <w:b w:val="false"/>
          <w:i w:val="false"/>
          <w:color w:val="000000"/>
          <w:sz w:val="28"/>
        </w:rPr>
        <w:t xml:space="preserve">
      Защита гражданских прав осуществляется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взыскание убытков, неустойки; признания сделки недействительной;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w:t>
      </w:r>
      <w:r>
        <w:br/>
      </w:r>
      <w:r>
        <w:rPr>
          <w:rFonts w:ascii="Times New Roman"/>
          <w:b w:val="false"/>
          <w:i w:val="false"/>
          <w:color w:val="000000"/>
          <w:sz w:val="28"/>
        </w:rPr>
        <w:t>
</w:t>
      </w:r>
      <w:r>
        <w:rPr>
          <w:rFonts w:ascii="Times New Roman"/>
          <w:b w:val="false"/>
          <w:i w:val="false"/>
          <w:color w:val="000000"/>
          <w:sz w:val="28"/>
        </w:rPr>
        <w:t>
       Кодексом Республики Казахстан об административных правонарушениях от 30 января 2001 года (с изменениями и дополнениями) предусмотрена административная ответственность за нарушение прав человека в области охраны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предусмотрена административная ответственность, в частности </w:t>
      </w:r>
      <w:r>
        <w:rPr>
          <w:rFonts w:ascii="Times New Roman"/>
          <w:b w:val="false"/>
          <w:i w:val="false"/>
          <w:color w:val="000000"/>
          <w:sz w:val="28"/>
        </w:rPr>
        <w:t xml:space="preserve">ст. 89 </w:t>
      </w:r>
      <w:r>
        <w:rPr>
          <w:rFonts w:ascii="Times New Roman"/>
          <w:b w:val="false"/>
          <w:i w:val="false"/>
          <w:color w:val="000000"/>
          <w:sz w:val="28"/>
        </w:rPr>
        <w:t>- за нарушение работодателем или должностным лицом законодательства об охране труда либо правил по охране труда», </w:t>
      </w:r>
      <w:r>
        <w:rPr>
          <w:rFonts w:ascii="Times New Roman"/>
          <w:b w:val="false"/>
          <w:i w:val="false"/>
          <w:color w:val="000000"/>
          <w:sz w:val="28"/>
        </w:rPr>
        <w:t xml:space="preserve">ст. 221 </w:t>
      </w:r>
      <w:r>
        <w:rPr>
          <w:rFonts w:ascii="Times New Roman"/>
          <w:b w:val="false"/>
          <w:i w:val="false"/>
          <w:color w:val="000000"/>
          <w:sz w:val="28"/>
        </w:rPr>
        <w:t>- за нарушение правил по безопасному ведению работ, </w:t>
      </w:r>
      <w:r>
        <w:rPr>
          <w:rFonts w:ascii="Times New Roman"/>
          <w:b w:val="false"/>
          <w:i w:val="false"/>
          <w:color w:val="000000"/>
          <w:sz w:val="28"/>
        </w:rPr>
        <w:t xml:space="preserve">ст. 241 </w:t>
      </w:r>
      <w:r>
        <w:rPr>
          <w:rFonts w:ascii="Times New Roman"/>
          <w:b w:val="false"/>
          <w:i w:val="false"/>
          <w:color w:val="000000"/>
          <w:sz w:val="28"/>
        </w:rPr>
        <w:t>за уклонение от проведения мер по ликвидации последствий экологического загрязнения, </w:t>
      </w:r>
      <w:r>
        <w:rPr>
          <w:rFonts w:ascii="Times New Roman"/>
          <w:b w:val="false"/>
          <w:i w:val="false"/>
          <w:color w:val="000000"/>
          <w:sz w:val="28"/>
        </w:rPr>
        <w:t xml:space="preserve">ст. 323 </w:t>
      </w:r>
      <w:r>
        <w:rPr>
          <w:rFonts w:ascii="Times New Roman"/>
          <w:b w:val="false"/>
          <w:i w:val="false"/>
          <w:color w:val="000000"/>
          <w:sz w:val="28"/>
        </w:rPr>
        <w:t xml:space="preserve">- за нарушение санитарно-гигиенических и санитарно-противоэпидемических правил и норм». </w:t>
      </w:r>
    </w:p>
    <w:bookmarkEnd w:id="24"/>
    <w:bookmarkStart w:name="z2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val="false"/>
          <w:i w:val="false"/>
          <w:color w:val="000000"/>
          <w:sz w:val="28"/>
        </w:rPr>
        <w:t xml:space="preserve">
      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 </w:t>
      </w:r>
      <w:r>
        <w:br/>
      </w:r>
      <w:r>
        <w:rPr>
          <w:rFonts w:ascii="Times New Roman"/>
          <w:b w:val="false"/>
          <w:i w:val="false"/>
          <w:color w:val="000000"/>
          <w:sz w:val="28"/>
        </w:rPr>
        <w:t>
</w:t>
      </w:r>
      <w:r>
        <w:rPr>
          <w:rFonts w:ascii="Times New Roman"/>
          <w:b w:val="false"/>
          <w:i w:val="false"/>
          <w:color w:val="000000"/>
          <w:sz w:val="28"/>
        </w:rPr>
        <w:t xml:space="preserve">
      Конституцией Республики Казахстан предусматривается равенство всех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Закон «О браке и семье» установил единый брачный возраст для мужчин и женщин. Согласно </w:t>
      </w:r>
      <w:r>
        <w:rPr>
          <w:rFonts w:ascii="Times New Roman"/>
          <w:b w:val="false"/>
          <w:i w:val="false"/>
          <w:color w:val="000000"/>
          <w:sz w:val="28"/>
        </w:rPr>
        <w:t xml:space="preserve">статье 10 </w:t>
      </w:r>
      <w:r>
        <w:rPr>
          <w:rFonts w:ascii="Times New Roman"/>
          <w:b w:val="false"/>
          <w:i w:val="false"/>
          <w:color w:val="000000"/>
          <w:sz w:val="28"/>
        </w:rPr>
        <w:t>Закона установлен возраст 18 лет. При этом законодательство предусматривает при наличии уважительных причин возможность снижения этого возраста на срок не более 2-х лет. Таковыми причинами считаются беременность, рождение ребенка, болезнь, угрожающая жизни и т.д. снижение брачного возраста допускается только с согласия вступающих в брак, а заключение брака разрешается только с согласия родителей либо опекунов. Согласно </w:t>
      </w:r>
      <w:r>
        <w:rPr>
          <w:rFonts w:ascii="Times New Roman"/>
          <w:b w:val="false"/>
          <w:i w:val="false"/>
          <w:color w:val="000000"/>
          <w:sz w:val="28"/>
        </w:rPr>
        <w:t xml:space="preserve">статье 9 </w:t>
      </w:r>
      <w:r>
        <w:rPr>
          <w:rFonts w:ascii="Times New Roman"/>
          <w:b w:val="false"/>
          <w:i w:val="false"/>
          <w:color w:val="000000"/>
          <w:sz w:val="28"/>
        </w:rPr>
        <w:t>Закона «О браке и семье» для заключения брака необходимо взаимное добровольное согласие мужчины и женщины, вступающих в брак и достижение брачного возраста. В браке в соответствии со </w:t>
      </w:r>
      <w:r>
        <w:rPr>
          <w:rFonts w:ascii="Times New Roman"/>
          <w:b w:val="false"/>
          <w:i w:val="false"/>
          <w:color w:val="000000"/>
          <w:sz w:val="28"/>
        </w:rPr>
        <w:t xml:space="preserve">статьей 29 </w:t>
      </w:r>
      <w:r>
        <w:rPr>
          <w:rFonts w:ascii="Times New Roman"/>
          <w:b w:val="false"/>
          <w:i w:val="false"/>
          <w:color w:val="000000"/>
          <w:sz w:val="28"/>
        </w:rPr>
        <w:t xml:space="preserve">Закона супруги пользуются равными правами и несут равные обязанности. Каждый из супругов свободен в выборе рода деятельности, профессии, места жительства. Вопросы материнства, отцовства, воспитания, образования детей и другие вопросы решаются супругами совместно. Свои отношения в семье супруги обязаны строить на основе взаимоуважения и взаимопомощи, содействовать благополучию и укреплению семьи, заботиться о здоровье, развитии своих детей и их благосостояния. </w:t>
      </w:r>
      <w:r>
        <w:br/>
      </w:r>
      <w:r>
        <w:rPr>
          <w:rFonts w:ascii="Times New Roman"/>
          <w:b w:val="false"/>
          <w:i w:val="false"/>
          <w:color w:val="000000"/>
          <w:sz w:val="28"/>
        </w:rPr>
        <w:t>
</w:t>
      </w:r>
      <w:r>
        <w:rPr>
          <w:rFonts w:ascii="Times New Roman"/>
          <w:b w:val="false"/>
          <w:i w:val="false"/>
          <w:color w:val="000000"/>
          <w:sz w:val="28"/>
        </w:rPr>
        <w:t xml:space="preserve">
      В Казахстане женщины преобладают на должностях, не предполагающих принятия ответственного решения. Существует типичная гендерная пирамида власти, где женщины присутствуют на нижнем и среднем уровнях, но мало представлены на высших должностях на уровне принятия решений. В общей численности работников, занимающих государственные должности в органах государственной власти, женщины составляют 59 %, мужчины 41 %. В составе правительства страны - 1 женщина. </w:t>
      </w:r>
      <w:r>
        <w:br/>
      </w:r>
      <w:r>
        <w:rPr>
          <w:rFonts w:ascii="Times New Roman"/>
          <w:b w:val="false"/>
          <w:i w:val="false"/>
          <w:color w:val="000000"/>
          <w:sz w:val="28"/>
        </w:rPr>
        <w:t>
</w:t>
      </w:r>
      <w:r>
        <w:rPr>
          <w:rFonts w:ascii="Times New Roman"/>
          <w:b w:val="false"/>
          <w:i w:val="false"/>
          <w:color w:val="000000"/>
          <w:sz w:val="28"/>
        </w:rPr>
        <w:t xml:space="preserve">
      Впервые заместителем руководителя Канцелярии Премьер-Министра Республики Казахстан назначена женщина. Увеличилось количество женщин, возглавляющих структурные подразделения Канцелярии Премьер-Министра Республики Казахстан, являющихся заместителями министров либо ответственными секретарями министерств и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Нет ни одной женщины акима области или города, всего 4 женщины-заместители акимов областей, две женщина - акимы районов, что составляет 1 %. Среди заместителей акимов районов 16,6 % женщин, среди акимов сельских и поселковых округов 11,6 %. </w:t>
      </w:r>
      <w:r>
        <w:br/>
      </w:r>
      <w:r>
        <w:rPr>
          <w:rFonts w:ascii="Times New Roman"/>
          <w:b w:val="false"/>
          <w:i w:val="false"/>
          <w:color w:val="000000"/>
          <w:sz w:val="28"/>
        </w:rPr>
        <w:t>
</w:t>
      </w:r>
      <w:r>
        <w:rPr>
          <w:rFonts w:ascii="Times New Roman"/>
          <w:b w:val="false"/>
          <w:i w:val="false"/>
          <w:color w:val="000000"/>
          <w:sz w:val="28"/>
        </w:rPr>
        <w:t xml:space="preserve">
      19,9 % региональных государственных органов и 28,3 % предприятий и организаций возглавляются женщинами. </w:t>
      </w:r>
      <w:r>
        <w:br/>
      </w:r>
      <w:r>
        <w:rPr>
          <w:rFonts w:ascii="Times New Roman"/>
          <w:b w:val="false"/>
          <w:i w:val="false"/>
          <w:color w:val="000000"/>
          <w:sz w:val="28"/>
        </w:rPr>
        <w:t>
</w:t>
      </w:r>
      <w:r>
        <w:rPr>
          <w:rFonts w:ascii="Times New Roman"/>
          <w:b w:val="false"/>
          <w:i w:val="false"/>
          <w:color w:val="000000"/>
          <w:sz w:val="28"/>
        </w:rPr>
        <w:t xml:space="preserve">
      Среди депутатов Мажилиса Парламента Республики Казахстан IV созыва представленность женщин по сравнению с предыдущим созывом увеличилась в 2 раза от 8 до 17 и составляет 15,9 %. </w:t>
      </w:r>
      <w:r>
        <w:br/>
      </w:r>
      <w:r>
        <w:rPr>
          <w:rFonts w:ascii="Times New Roman"/>
          <w:b w:val="false"/>
          <w:i w:val="false"/>
          <w:color w:val="000000"/>
          <w:sz w:val="28"/>
        </w:rPr>
        <w:t>
</w:t>
      </w:r>
      <w:r>
        <w:rPr>
          <w:rFonts w:ascii="Times New Roman"/>
          <w:b w:val="false"/>
          <w:i w:val="false"/>
          <w:color w:val="000000"/>
          <w:sz w:val="28"/>
        </w:rPr>
        <w:t xml:space="preserve">
      В составе Сената Парламента Республики Казахстан из 37 сенаторов лишь 2 женщины или 5,4 %. </w:t>
      </w:r>
      <w:r>
        <w:br/>
      </w:r>
      <w:r>
        <w:rPr>
          <w:rFonts w:ascii="Times New Roman"/>
          <w:b w:val="false"/>
          <w:i w:val="false"/>
          <w:color w:val="000000"/>
          <w:sz w:val="28"/>
        </w:rPr>
        <w:t>
</w:t>
      </w:r>
      <w:r>
        <w:rPr>
          <w:rFonts w:ascii="Times New Roman"/>
          <w:b w:val="false"/>
          <w:i w:val="false"/>
          <w:color w:val="000000"/>
          <w:sz w:val="28"/>
        </w:rPr>
        <w:t xml:space="preserve">
      В маслихаты избрано 599 женщин, что составляет 17 % от их общего числа. Из них 11 % в маслихаты областных и городов республиканского значения уровней. В маслихатах женщины представлены неравномерно: в Костанайской области - 29,6, в Акмолинской области - 23,2 %, в Северо-Казахстанской области - 22,3 %, в то время как в Южно-Казахстанской области - 4,8 %, в г. Алматы 11 %. </w:t>
      </w:r>
      <w:r>
        <w:br/>
      </w:r>
      <w:r>
        <w:rPr>
          <w:rFonts w:ascii="Times New Roman"/>
          <w:b w:val="false"/>
          <w:i w:val="false"/>
          <w:color w:val="000000"/>
          <w:sz w:val="28"/>
        </w:rPr>
        <w:t>
</w:t>
      </w:r>
      <w:r>
        <w:rPr>
          <w:rFonts w:ascii="Times New Roman"/>
          <w:b w:val="false"/>
          <w:i w:val="false"/>
          <w:color w:val="000000"/>
          <w:sz w:val="28"/>
        </w:rPr>
        <w:t>
      Для достижения равенства не только прав, но и возможностей женщин и мужчин Указом Главы государства от 29 ноября 2005 года утверждена </w:t>
      </w:r>
      <w:r>
        <w:rPr>
          <w:rFonts w:ascii="Times New Roman"/>
          <w:b w:val="false"/>
          <w:i w:val="false"/>
          <w:color w:val="000000"/>
          <w:sz w:val="28"/>
        </w:rPr>
        <w:t xml:space="preserve">Стратегия </w:t>
      </w:r>
      <w:r>
        <w:rPr>
          <w:rFonts w:ascii="Times New Roman"/>
          <w:b w:val="false"/>
          <w:i w:val="false"/>
          <w:color w:val="000000"/>
          <w:sz w:val="28"/>
        </w:rPr>
        <w:t xml:space="preserve">гендерного равенства Республики Казахстан на 2006 - 2016 годы, в которой поставлена задача добиться 30 %-ной представленности женщин на уровне принятия решений. </w:t>
      </w:r>
      <w:r>
        <w:br/>
      </w:r>
      <w:r>
        <w:rPr>
          <w:rFonts w:ascii="Times New Roman"/>
          <w:b w:val="false"/>
          <w:i w:val="false"/>
          <w:color w:val="000000"/>
          <w:sz w:val="28"/>
        </w:rPr>
        <w:t>
</w:t>
      </w:r>
      <w:r>
        <w:rPr>
          <w:rFonts w:ascii="Times New Roman"/>
          <w:b w:val="false"/>
          <w:i w:val="false"/>
          <w:color w:val="000000"/>
          <w:sz w:val="28"/>
        </w:rPr>
        <w:t>
      Постановлением Правительства Республики Казахстан утвержден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на 2006 - 2008 годы по реализации Стратегии гендерного равенства в Республики Казахстан на 2006 - 2016 годы. Он содержит 45 крупных мероприятий по политическому и экономическому продвижению женщин, сохранению репродуктивного здоровья женщин, мужчин и детей, достижению гендерного равенства в семейных отношениях, предупреждению насилия в отношении женщин и детей. </w:t>
      </w:r>
      <w:r>
        <w:br/>
      </w:r>
      <w:r>
        <w:rPr>
          <w:rFonts w:ascii="Times New Roman"/>
          <w:b w:val="false"/>
          <w:i w:val="false"/>
          <w:color w:val="000000"/>
          <w:sz w:val="28"/>
        </w:rPr>
        <w:t>
</w:t>
      </w:r>
      <w:r>
        <w:rPr>
          <w:rFonts w:ascii="Times New Roman"/>
          <w:b w:val="false"/>
          <w:i w:val="false"/>
          <w:color w:val="000000"/>
          <w:sz w:val="28"/>
        </w:rPr>
        <w:t xml:space="preserve">
      Депутатами Парламента инициирован и в настоящее время обсуждается законопроект «О равных правах и равных возможностях женщин и мужчин». </w:t>
      </w:r>
      <w:r>
        <w:br/>
      </w:r>
      <w:r>
        <w:rPr>
          <w:rFonts w:ascii="Times New Roman"/>
          <w:b w:val="false"/>
          <w:i w:val="false"/>
          <w:color w:val="000000"/>
          <w:sz w:val="28"/>
        </w:rPr>
        <w:t>
</w:t>
      </w:r>
      <w:r>
        <w:rPr>
          <w:rFonts w:ascii="Times New Roman"/>
          <w:b w:val="false"/>
          <w:i w:val="false"/>
          <w:color w:val="000000"/>
          <w:sz w:val="28"/>
        </w:rPr>
        <w:t xml:space="preserve">
      Разработан законопроект «О противодействии бытовому насилию», который находится на рассмотрении в Правительстве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Уже 7 лет выпускается сборник по гендерной статистике «Женщины и мужчины Казахстана», который позволяет отслеживать, как продвигается Казахстан в направлении выполнения Целей развития тысячелетия по вопросам гендерного равенства. </w:t>
      </w:r>
      <w:r>
        <w:br/>
      </w:r>
      <w:r>
        <w:rPr>
          <w:rFonts w:ascii="Times New Roman"/>
          <w:b w:val="false"/>
          <w:i w:val="false"/>
          <w:color w:val="000000"/>
          <w:sz w:val="28"/>
        </w:rPr>
        <w:t>
</w:t>
      </w:r>
      <w:r>
        <w:rPr>
          <w:rFonts w:ascii="Times New Roman"/>
          <w:b w:val="false"/>
          <w:i w:val="false"/>
          <w:color w:val="000000"/>
          <w:sz w:val="28"/>
        </w:rPr>
        <w:t xml:space="preserve">
      Национальной комиссией по делам семьи и гендерной политике при Президенте Республики Казахстан проводится большая работа с политическими партиями по соблюдению гендерного баланса при формировании партийных списков для выдвижения кандидатов на руководящие должности и в выборный органы. В преддверие внеочередных выборов в Мажилис Парламента и очередных выборов в маслихаты Республики Казахстан члены Национальной комиссии опубликовали Открытое письмо руководителям и членам политических партий и Ассамблеи народов Казахстана. Создана Республиканская сеть школ женского лидерства, состоящая из 35 неправительственных организаций из всех регионов страны. Необходимо отметить, что в результате проведенной работы в партийных списках женщин представлено больше, чем было в Мажилисе парламента Республики Казахстан III созыва, на 30 % порог достигла только партия «Руханият», возглавляемая женщиной. </w:t>
      </w:r>
      <w:r>
        <w:br/>
      </w:r>
      <w:r>
        <w:rPr>
          <w:rFonts w:ascii="Times New Roman"/>
          <w:b w:val="false"/>
          <w:i w:val="false"/>
          <w:color w:val="000000"/>
          <w:sz w:val="28"/>
        </w:rPr>
        <w:t>
</w:t>
      </w:r>
      <w:r>
        <w:rPr>
          <w:rFonts w:ascii="Times New Roman"/>
          <w:b w:val="false"/>
          <w:i w:val="false"/>
          <w:color w:val="000000"/>
          <w:sz w:val="28"/>
        </w:rPr>
        <w:t>
      Уголовный кодекс Республики Казахстан ограничивает ответственность за отказ в приеме на работу или необоснованное увольнение по признаку пола только по отношению к женщинам, имеющим детей до трех лет, и к беременным женщинам ( часть 2 </w:t>
      </w:r>
      <w:r>
        <w:rPr>
          <w:rFonts w:ascii="Times New Roman"/>
          <w:b w:val="false"/>
          <w:i w:val="false"/>
          <w:color w:val="000000"/>
          <w:sz w:val="28"/>
        </w:rPr>
        <w:t xml:space="preserve">статьи 148 </w:t>
      </w:r>
      <w:r>
        <w:rPr>
          <w:rFonts w:ascii="Times New Roman"/>
          <w:b w:val="false"/>
          <w:i w:val="false"/>
          <w:color w:val="000000"/>
          <w:sz w:val="28"/>
        </w:rPr>
        <w:t xml:space="preserve">УК РК). Дискриминация по признаку пола по отношению ко всем остальным женщинам ненаказуема и не преследуется. </w:t>
      </w:r>
      <w:r>
        <w:br/>
      </w:r>
      <w:r>
        <w:rPr>
          <w:rFonts w:ascii="Times New Roman"/>
          <w:b w:val="false"/>
          <w:i w:val="false"/>
          <w:color w:val="000000"/>
          <w:sz w:val="28"/>
        </w:rPr>
        <w:t>
</w:t>
      </w:r>
      <w:r>
        <w:rPr>
          <w:rFonts w:ascii="Times New Roman"/>
          <w:b w:val="false"/>
          <w:i w:val="false"/>
          <w:color w:val="000000"/>
          <w:sz w:val="28"/>
        </w:rPr>
        <w:t xml:space="preserve">
      Некоторые статьи Уголовного кодекса Республики Казахстан, содержащие позитивную дискриминацию, связанную с применением предусмотренных наказаний в отношении женщин, не вызваны необходимостью и не обусловлены физиологическими причинами или материнской функцией женщин. </w:t>
      </w:r>
      <w:r>
        <w:br/>
      </w:r>
      <w:r>
        <w:rPr>
          <w:rFonts w:ascii="Times New Roman"/>
          <w:b w:val="false"/>
          <w:i w:val="false"/>
          <w:color w:val="000000"/>
          <w:sz w:val="28"/>
        </w:rPr>
        <w:t>
</w:t>
      </w:r>
      <w:r>
        <w:rPr>
          <w:rFonts w:ascii="Times New Roman"/>
          <w:b w:val="false"/>
          <w:i w:val="false"/>
          <w:color w:val="000000"/>
          <w:sz w:val="28"/>
        </w:rPr>
        <w:t>
      В частности, пожизненное заключение ( </w:t>
      </w:r>
      <w:r>
        <w:rPr>
          <w:rFonts w:ascii="Times New Roman"/>
          <w:b w:val="false"/>
          <w:i w:val="false"/>
          <w:color w:val="000000"/>
          <w:sz w:val="28"/>
        </w:rPr>
        <w:t xml:space="preserve">статья 48 </w:t>
      </w:r>
      <w:r>
        <w:rPr>
          <w:rFonts w:ascii="Times New Roman"/>
          <w:b w:val="false"/>
          <w:i w:val="false"/>
          <w:color w:val="000000"/>
          <w:sz w:val="28"/>
        </w:rPr>
        <w:t>Уголовного Кодекса Республики Казахстан) и смертная казнь ( </w:t>
      </w:r>
      <w:r>
        <w:rPr>
          <w:rFonts w:ascii="Times New Roman"/>
          <w:b w:val="false"/>
          <w:i w:val="false"/>
          <w:color w:val="000000"/>
          <w:sz w:val="28"/>
        </w:rPr>
        <w:t xml:space="preserve">статья 49 </w:t>
      </w:r>
      <w:r>
        <w:rPr>
          <w:rFonts w:ascii="Times New Roman"/>
          <w:b w:val="false"/>
          <w:i w:val="false"/>
          <w:color w:val="000000"/>
          <w:sz w:val="28"/>
        </w:rPr>
        <w:t xml:space="preserve">Уголовного Кодекса Республики Казахстан), не назначаются женщинам. Такая положительная дискриминация не вызвана необходимостью и противоречит принципу гендерного равенства. </w:t>
      </w:r>
      <w:r>
        <w:br/>
      </w:r>
      <w:r>
        <w:rPr>
          <w:rFonts w:ascii="Times New Roman"/>
          <w:b w:val="false"/>
          <w:i w:val="false"/>
          <w:color w:val="000000"/>
          <w:sz w:val="28"/>
        </w:rPr>
        <w:t>
</w:t>
      </w:r>
      <w:r>
        <w:rPr>
          <w:rFonts w:ascii="Times New Roman"/>
          <w:b w:val="false"/>
          <w:i w:val="false"/>
          <w:color w:val="000000"/>
          <w:sz w:val="28"/>
        </w:rPr>
        <w:t xml:space="preserve">
      Анализ уголовного законодательства приводит к выводу, что в отношении женщин оно направлено преимущественно на защиту ее материнских функций и практически не защищает социальные. </w:t>
      </w:r>
      <w:r>
        <w:br/>
      </w:r>
      <w:r>
        <w:rPr>
          <w:rFonts w:ascii="Times New Roman"/>
          <w:b w:val="false"/>
          <w:i w:val="false"/>
          <w:color w:val="000000"/>
          <w:sz w:val="28"/>
        </w:rPr>
        <w:t>
</w:t>
      </w:r>
      <w:r>
        <w:rPr>
          <w:rFonts w:ascii="Times New Roman"/>
          <w:b w:val="false"/>
          <w:i w:val="false"/>
          <w:color w:val="000000"/>
          <w:sz w:val="28"/>
        </w:rPr>
        <w:t xml:space="preserve">
      Уголовный кодекс Республики Казахстан, действовавший до 1 января 1998 года, предусматривал наказание лишением свободы на срок до одного года ( статья 106 Уголовного Кодекса Республики Казахстан в старой редакции) за принуждение к вступлению в брак или к продолжению брачного сожительства, а также за воспрепятствование вступлению женщины в брак по своему выбору. За похищение женщины вопреки ее воле эта же статья предусматривала лишение свободы до трех лет. </w:t>
      </w:r>
      <w:r>
        <w:br/>
      </w:r>
      <w:r>
        <w:rPr>
          <w:rFonts w:ascii="Times New Roman"/>
          <w:b w:val="false"/>
          <w:i w:val="false"/>
          <w:color w:val="000000"/>
          <w:sz w:val="28"/>
        </w:rPr>
        <w:t>
</w:t>
      </w:r>
      <w:r>
        <w:rPr>
          <w:rFonts w:ascii="Times New Roman"/>
          <w:b w:val="false"/>
          <w:i w:val="false"/>
          <w:color w:val="000000"/>
          <w:sz w:val="28"/>
        </w:rPr>
        <w:t xml:space="preserve">
      В новый Уголовный кодекс Республики Казахстан, вступивший в силу с 1 января 1998 года, эти составы преступлений не вошли. </w:t>
      </w:r>
      <w:r>
        <w:br/>
      </w:r>
      <w:r>
        <w:rPr>
          <w:rFonts w:ascii="Times New Roman"/>
          <w:b w:val="false"/>
          <w:i w:val="false"/>
          <w:color w:val="000000"/>
          <w:sz w:val="28"/>
        </w:rPr>
        <w:t>
</w:t>
      </w:r>
      <w:r>
        <w:rPr>
          <w:rFonts w:ascii="Times New Roman"/>
          <w:b w:val="false"/>
          <w:i w:val="false"/>
          <w:color w:val="000000"/>
          <w:sz w:val="28"/>
        </w:rPr>
        <w:t xml:space="preserve">
      Понуждение женщины к совершению аборта (статья 109 Уголовного Кодекса Республики Казахстан в старой редакции) наказывалось исправительными работами на срок до одного года. В случае, если аборт причинил тяжкие последствия, — лишением свободы до двух лет. </w:t>
      </w:r>
      <w:r>
        <w:br/>
      </w:r>
      <w:r>
        <w:rPr>
          <w:rFonts w:ascii="Times New Roman"/>
          <w:b w:val="false"/>
          <w:i w:val="false"/>
          <w:color w:val="000000"/>
          <w:sz w:val="28"/>
        </w:rPr>
        <w:t>
</w:t>
      </w:r>
      <w:r>
        <w:rPr>
          <w:rFonts w:ascii="Times New Roman"/>
          <w:b w:val="false"/>
          <w:i w:val="false"/>
          <w:color w:val="000000"/>
          <w:sz w:val="28"/>
        </w:rPr>
        <w:t xml:space="preserve">
      В новый Уголовный кодекс, вступивший в силу с 1 января 1998 года, этот состав преступления не вошел. </w:t>
      </w:r>
      <w:r>
        <w:br/>
      </w:r>
      <w:r>
        <w:rPr>
          <w:rFonts w:ascii="Times New Roman"/>
          <w:b w:val="false"/>
          <w:i w:val="false"/>
          <w:color w:val="000000"/>
          <w:sz w:val="28"/>
        </w:rPr>
        <w:t>
</w:t>
      </w:r>
      <w:r>
        <w:rPr>
          <w:rFonts w:ascii="Times New Roman"/>
          <w:b w:val="false"/>
          <w:i w:val="false"/>
          <w:color w:val="000000"/>
          <w:sz w:val="28"/>
        </w:rPr>
        <w:t xml:space="preserve">
      Перечисленные выше статьи предусматривали защиту от традиционных обычаев или практики, дискриминирующих женщин. </w:t>
      </w:r>
      <w:r>
        <w:br/>
      </w:r>
      <w:r>
        <w:rPr>
          <w:rFonts w:ascii="Times New Roman"/>
          <w:b w:val="false"/>
          <w:i w:val="false"/>
          <w:color w:val="000000"/>
          <w:sz w:val="28"/>
        </w:rPr>
        <w:t>
</w:t>
      </w:r>
      <w:r>
        <w:rPr>
          <w:rFonts w:ascii="Times New Roman"/>
          <w:b w:val="false"/>
          <w:i w:val="false"/>
          <w:color w:val="000000"/>
          <w:sz w:val="28"/>
        </w:rPr>
        <w:t>
       Закон Республики Казахстан «О браке и семье» предусматривает право супругов на раздел общего имущества, как в период брака, так и после его расторжения. </w:t>
      </w:r>
      <w:r>
        <w:rPr>
          <w:rFonts w:ascii="Times New Roman"/>
          <w:b w:val="false"/>
          <w:i w:val="false"/>
          <w:color w:val="000000"/>
          <w:sz w:val="28"/>
        </w:rPr>
        <w:t xml:space="preserve">Статья 32 </w:t>
      </w:r>
      <w:r>
        <w:rPr>
          <w:rFonts w:ascii="Times New Roman"/>
          <w:b w:val="false"/>
          <w:i w:val="false"/>
          <w:color w:val="000000"/>
          <w:sz w:val="28"/>
        </w:rPr>
        <w:t xml:space="preserve">этого Закона относит к общему имуществу доходы каждого из супругов, приобретенные за счет общих доходов супругов, ценные бумаги, паи, вклады, доли в капитале, внесенные в кредитные учреждения или в иные коммерческие организации. </w:t>
      </w:r>
      <w:r>
        <w:br/>
      </w:r>
      <w:r>
        <w:rPr>
          <w:rFonts w:ascii="Times New Roman"/>
          <w:b w:val="false"/>
          <w:i w:val="false"/>
          <w:color w:val="000000"/>
          <w:sz w:val="28"/>
        </w:rPr>
        <w:t>
</w:t>
      </w:r>
      <w:r>
        <w:rPr>
          <w:rFonts w:ascii="Times New Roman"/>
          <w:b w:val="false"/>
          <w:i w:val="false"/>
          <w:color w:val="000000"/>
          <w:sz w:val="28"/>
        </w:rPr>
        <w:t xml:space="preserve">
      Право на общее имущество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w:t>
      </w:r>
      <w:r>
        <w:br/>
      </w:r>
      <w:r>
        <w:rPr>
          <w:rFonts w:ascii="Times New Roman"/>
          <w:b w:val="false"/>
          <w:i w:val="false"/>
          <w:color w:val="000000"/>
          <w:sz w:val="28"/>
        </w:rPr>
        <w:t>
</w:t>
      </w:r>
      <w:r>
        <w:rPr>
          <w:rFonts w:ascii="Times New Roman"/>
          <w:b w:val="false"/>
          <w:i w:val="false"/>
          <w:color w:val="000000"/>
          <w:sz w:val="28"/>
        </w:rPr>
        <w:t xml:space="preserve">
      На сегодня отсутствует судебная практика по рассмотрению дел о дискриминации по признаку пола. Практически такие жалобы в основном поступают в женские и правозащитные организации. </w:t>
      </w:r>
      <w:r>
        <w:br/>
      </w:r>
      <w:r>
        <w:rPr>
          <w:rFonts w:ascii="Times New Roman"/>
          <w:b w:val="false"/>
          <w:i w:val="false"/>
          <w:color w:val="000000"/>
          <w:sz w:val="28"/>
        </w:rPr>
        <w:t>
</w:t>
      </w:r>
      <w:r>
        <w:rPr>
          <w:rFonts w:ascii="Times New Roman"/>
          <w:b w:val="false"/>
          <w:i w:val="false"/>
          <w:color w:val="000000"/>
          <w:sz w:val="28"/>
        </w:rPr>
        <w:t>
      В 2004 году на отсутствие в Казахстане антидискриминационного законодательства было указано в Заключительных замечаниях Комитета ООН по ликвидации расовой дискриминации по результатам рассмотрения первоначального-третьего периодического доклада Казахстана о выполнении </w:t>
      </w:r>
      <w:r>
        <w:rPr>
          <w:rFonts w:ascii="Times New Roman"/>
          <w:b w:val="false"/>
          <w:i w:val="false"/>
          <w:color w:val="000000"/>
          <w:sz w:val="28"/>
        </w:rPr>
        <w:t xml:space="preserve">Международной конвенции </w:t>
      </w:r>
      <w:r>
        <w:rPr>
          <w:rFonts w:ascii="Times New Roman"/>
          <w:b w:val="false"/>
          <w:i w:val="false"/>
          <w:color w:val="000000"/>
          <w:sz w:val="28"/>
        </w:rPr>
        <w:t xml:space="preserve">о ликвидации всех форм расовой дискриминации (пункт 8). </w:t>
      </w:r>
      <w:r>
        <w:br/>
      </w:r>
      <w:r>
        <w:rPr>
          <w:rFonts w:ascii="Times New Roman"/>
          <w:b w:val="false"/>
          <w:i w:val="false"/>
          <w:color w:val="000000"/>
          <w:sz w:val="28"/>
        </w:rPr>
        <w:t>
</w:t>
      </w:r>
      <w:r>
        <w:rPr>
          <w:rFonts w:ascii="Times New Roman"/>
          <w:b w:val="false"/>
          <w:i w:val="false"/>
          <w:color w:val="000000"/>
          <w:sz w:val="28"/>
        </w:rPr>
        <w:t xml:space="preserve">
      В этой связи в течение последних двух лет были приняты следующие нормативные правовые акты, направленные на обеспечение гендерного равенства: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29 ноября 2005 года «Об утверждении Стратегии гендерного равенства в Республике Казахстан на 2006 - 2016 годы»;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 февраля 2006 года «О Национальной комиссии по делам семьи и гендерной политике при Президенте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июня 2006 года № 600 «О Плане мероприятий на 2006 - 2008 годы по реализации Стратегии гендерного равенства в Республике Казахстан на 2006 - 2016 годы». </w:t>
      </w:r>
      <w:r>
        <w:br/>
      </w:r>
      <w:r>
        <w:rPr>
          <w:rFonts w:ascii="Times New Roman"/>
          <w:b w:val="false"/>
          <w:i w:val="false"/>
          <w:color w:val="000000"/>
          <w:sz w:val="28"/>
        </w:rPr>
        <w:t>
</w:t>
      </w:r>
      <w:r>
        <w:rPr>
          <w:rFonts w:ascii="Times New Roman"/>
          <w:b w:val="false"/>
          <w:i w:val="false"/>
          <w:color w:val="000000"/>
          <w:sz w:val="28"/>
        </w:rPr>
        <w:t xml:space="preserve">
      Для обеспечения соблюдения равных возможностей для женщин и мужчин введена гендерная экспертиза разрабатываемых нормативных правовых актов, включая законопроекты. Совершенствование действующего законодательства и разработка новых нормативных правовых актов, направленных на устранение дискриминации по признаку пола и соблюдение гендерного равенства будет продолжено. </w:t>
      </w:r>
    </w:p>
    <w:bookmarkEnd w:id="25"/>
    <w:bookmarkStart w:name="z261"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val="false"/>
          <w:i w:val="false"/>
          <w:color w:val="000000"/>
          <w:sz w:val="28"/>
        </w:rPr>
        <w:t xml:space="preserve">
      1. 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 цвета кожи, пола, языка, религии или социального происхождения. </w:t>
      </w:r>
      <w:r>
        <w:br/>
      </w:r>
      <w:r>
        <w:rPr>
          <w:rFonts w:ascii="Times New Roman"/>
          <w:b w:val="false"/>
          <w:i w:val="false"/>
          <w:color w:val="000000"/>
          <w:sz w:val="28"/>
        </w:rPr>
        <w:t>
</w:t>
      </w:r>
      <w:r>
        <w:rPr>
          <w:rFonts w:ascii="Times New Roman"/>
          <w:b w:val="false"/>
          <w:i w:val="false"/>
          <w:color w:val="000000"/>
          <w:sz w:val="28"/>
        </w:rPr>
        <w:t xml:space="preserve">
      2. Это положение не может служить основанием для каких-либо отступлений от статей 6, 7, 8 (пункты 1 и 2), 11, 15, 16 и 18. </w:t>
      </w:r>
      <w:r>
        <w:br/>
      </w:r>
      <w:r>
        <w:rPr>
          <w:rFonts w:ascii="Times New Roman"/>
          <w:b w:val="false"/>
          <w:i w:val="false"/>
          <w:color w:val="000000"/>
          <w:sz w:val="28"/>
        </w:rPr>
        <w:t>
</w:t>
      </w:r>
      <w:r>
        <w:rPr>
          <w:rFonts w:ascii="Times New Roman"/>
          <w:b w:val="false"/>
          <w:i w:val="false"/>
          <w:color w:val="000000"/>
          <w:sz w:val="28"/>
        </w:rPr>
        <w:t xml:space="preserve">
      3. 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быть сделано сообщение через того же посредника о той дате, когда оно прекращает такое отступление. </w:t>
      </w:r>
      <w:r>
        <w:br/>
      </w:r>
      <w:r>
        <w:rPr>
          <w:rFonts w:ascii="Times New Roman"/>
          <w:b w:val="false"/>
          <w:i w:val="false"/>
          <w:color w:val="000000"/>
          <w:sz w:val="28"/>
        </w:rPr>
        <w:t>
</w:t>
      </w:r>
      <w:r>
        <w:rPr>
          <w:rFonts w:ascii="Times New Roman"/>
          <w:b w:val="false"/>
          <w:i w:val="false"/>
          <w:color w:val="000000"/>
          <w:sz w:val="28"/>
        </w:rPr>
        <w:t xml:space="preserve">
      В рассматриваемый период времени в Казахстане не вводилось чрезвычайное положение. </w:t>
      </w:r>
      <w:r>
        <w:br/>
      </w:r>
      <w:r>
        <w:rPr>
          <w:rFonts w:ascii="Times New Roman"/>
          <w:b w:val="false"/>
          <w:i w:val="false"/>
          <w:color w:val="000000"/>
          <w:sz w:val="28"/>
        </w:rPr>
        <w:t>
</w:t>
      </w:r>
      <w:r>
        <w:rPr>
          <w:rFonts w:ascii="Times New Roman"/>
          <w:b w:val="false"/>
          <w:i w:val="false"/>
          <w:color w:val="000000"/>
          <w:sz w:val="28"/>
        </w:rPr>
        <w:t xml:space="preserve">
      В соответствии с Конституцией Республики Казахстан Президент Республики Казахстан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ее местностях чрезвычайного положения, применение Вооруженных Сил Республики, с незамедлительным информированием об этом Парламента Республики.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чрезвычайном положении» от 8 февраля 2003 года меры, применяемые в условиях чрезвычайного положения, и ограничения прав и свобод физических лиц, а также прав юридических лиц, возложение на них дополнительных обязанностей должны осуществляться в пределах, которые вызваны обстоятельствами, послужившими основанием введения чрезвычайного положения. Меры и ограничения, применяемые в условиях чрезвычайного положения, не должны противоречить международным договорам в области прав человека, ратифицированным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В рассматриваемый период времени в Казахстане не вводилось чрезвычайное положение. </w:t>
      </w:r>
      <w:r>
        <w:br/>
      </w:r>
      <w:r>
        <w:rPr>
          <w:rFonts w:ascii="Times New Roman"/>
          <w:b w:val="false"/>
          <w:i w:val="false"/>
          <w:color w:val="000000"/>
          <w:sz w:val="28"/>
        </w:rPr>
        <w:t>
</w:t>
      </w:r>
      <w:r>
        <w:rPr>
          <w:rFonts w:ascii="Times New Roman"/>
          <w:b w:val="false"/>
          <w:i w:val="false"/>
          <w:color w:val="000000"/>
          <w:sz w:val="28"/>
        </w:rPr>
        <w:t>
      Временные ограничения прав и свобод в связи с введением режима чрезвычайного положения устанавливаются в соответствии с </w:t>
      </w:r>
      <w:r>
        <w:rPr>
          <w:rFonts w:ascii="Times New Roman"/>
          <w:b w:val="false"/>
          <w:i w:val="false"/>
          <w:color w:val="000000"/>
          <w:sz w:val="28"/>
        </w:rPr>
        <w:t xml:space="preserve">главой 4 </w:t>
      </w:r>
      <w:r>
        <w:rPr>
          <w:rFonts w:ascii="Times New Roman"/>
          <w:b w:val="false"/>
          <w:i w:val="false"/>
          <w:color w:val="000000"/>
          <w:sz w:val="28"/>
        </w:rPr>
        <w:t xml:space="preserve">«Меры и временные ограничения, применяемые в условиях чрезвычайного положения» этого Закона. </w:t>
      </w:r>
      <w:r>
        <w:br/>
      </w:r>
      <w:r>
        <w:rPr>
          <w:rFonts w:ascii="Times New Roman"/>
          <w:b w:val="false"/>
          <w:i w:val="false"/>
          <w:color w:val="000000"/>
          <w:sz w:val="28"/>
        </w:rPr>
        <w:t>
</w:t>
      </w:r>
      <w:r>
        <w:rPr>
          <w:rFonts w:ascii="Times New Roman"/>
          <w:b w:val="false"/>
          <w:i w:val="false"/>
          <w:color w:val="000000"/>
          <w:sz w:val="28"/>
        </w:rPr>
        <w:t xml:space="preserve">
      Данные меры и ограничения соответствуют положениям MПГПП. </w:t>
      </w:r>
      <w:r>
        <w:br/>
      </w:r>
      <w:r>
        <w:rPr>
          <w:rFonts w:ascii="Times New Roman"/>
          <w:b w:val="false"/>
          <w:i w:val="false"/>
          <w:color w:val="000000"/>
          <w:sz w:val="28"/>
        </w:rPr>
        <w:t>
</w:t>
      </w:r>
      <w:r>
        <w:rPr>
          <w:rFonts w:ascii="Times New Roman"/>
          <w:b w:val="false"/>
          <w:i w:val="false"/>
          <w:color w:val="000000"/>
          <w:sz w:val="28"/>
        </w:rPr>
        <w:t>
      Конституция РК в </w:t>
      </w:r>
      <w:r>
        <w:rPr>
          <w:rFonts w:ascii="Times New Roman"/>
          <w:b w:val="false"/>
          <w:i w:val="false"/>
          <w:color w:val="000000"/>
          <w:sz w:val="28"/>
        </w:rPr>
        <w:t xml:space="preserve">статье 39 </w:t>
      </w:r>
      <w:r>
        <w:rPr>
          <w:rFonts w:ascii="Times New Roman"/>
          <w:b w:val="false"/>
          <w:i w:val="false"/>
          <w:color w:val="000000"/>
          <w:sz w:val="28"/>
        </w:rPr>
        <w:t xml:space="preserve">содержит положение, касающееся тех прав и свобод, которые не могут быть ограничены ни при каких условиях, а именно: </w:t>
      </w:r>
      <w:r>
        <w:br/>
      </w:r>
      <w:r>
        <w:rPr>
          <w:rFonts w:ascii="Times New Roman"/>
          <w:b w:val="false"/>
          <w:i w:val="false"/>
          <w:color w:val="000000"/>
          <w:sz w:val="28"/>
        </w:rPr>
        <w:t>
</w:t>
      </w:r>
      <w:r>
        <w:rPr>
          <w:rFonts w:ascii="Times New Roman"/>
          <w:b w:val="false"/>
          <w:i w:val="false"/>
          <w:color w:val="000000"/>
          <w:sz w:val="28"/>
        </w:rPr>
        <w:t xml:space="preserve">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 </w:t>
      </w:r>
      <w:r>
        <w:br/>
      </w:r>
      <w:r>
        <w:rPr>
          <w:rFonts w:ascii="Times New Roman"/>
          <w:b w:val="false"/>
          <w:i w:val="false"/>
          <w:color w:val="000000"/>
          <w:sz w:val="28"/>
        </w:rPr>
        <w:t>
</w:t>
      </w:r>
      <w:r>
        <w:rPr>
          <w:rFonts w:ascii="Times New Roman"/>
          <w:b w:val="false"/>
          <w:i w:val="false"/>
          <w:color w:val="000000"/>
          <w:sz w:val="28"/>
        </w:rPr>
        <w:t xml:space="preserve">
      гражданин Республики Казахстан не может быть выдан иностранному государству, если иное не установлено международными договорами Республики;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признание его правосубъектности и вправе защищать свои права и свободы всеми не противоречащими закону способами, включая </w:t>
      </w:r>
      <w:r>
        <w:rPr>
          <w:rFonts w:ascii="Times New Roman"/>
          <w:b w:val="false"/>
          <w:i w:val="false"/>
          <w:color w:val="000000"/>
          <w:sz w:val="28"/>
          <w:u w:val="single"/>
        </w:rPr>
        <w:t xml:space="preserve">необходимую оборону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судебную защиту своих прав и свобод; </w:t>
      </w:r>
      <w:r>
        <w:br/>
      </w:r>
      <w:r>
        <w:rPr>
          <w:rFonts w:ascii="Times New Roman"/>
          <w:b w:val="false"/>
          <w:i w:val="false"/>
          <w:color w:val="000000"/>
          <w:sz w:val="28"/>
        </w:rPr>
        <w:t>
</w:t>
      </w:r>
      <w:r>
        <w:rPr>
          <w:rFonts w:ascii="Times New Roman"/>
          <w:b w:val="false"/>
          <w:i w:val="false"/>
          <w:color w:val="000000"/>
          <w:sz w:val="28"/>
        </w:rPr>
        <w:t xml:space="preserve">
      все равны перед законом и судом; </w:t>
      </w:r>
      <w:r>
        <w:br/>
      </w:r>
      <w:r>
        <w:rPr>
          <w:rFonts w:ascii="Times New Roman"/>
          <w:b w:val="false"/>
          <w:i w:val="false"/>
          <w:color w:val="000000"/>
          <w:sz w:val="28"/>
        </w:rPr>
        <w:t>
</w:t>
      </w:r>
      <w:r>
        <w:rPr>
          <w:rFonts w:ascii="Times New Roman"/>
          <w:b w:val="false"/>
          <w:i w:val="false"/>
          <w:color w:val="000000"/>
          <w:sz w:val="28"/>
        </w:rPr>
        <w:t xml:space="preserve">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жизнь; </w:t>
      </w:r>
      <w:r>
        <w:br/>
      </w:r>
      <w:r>
        <w:rPr>
          <w:rFonts w:ascii="Times New Roman"/>
          <w:b w:val="false"/>
          <w:i w:val="false"/>
          <w:color w:val="000000"/>
          <w:sz w:val="28"/>
        </w:rPr>
        <w:t>
</w:t>
      </w:r>
      <w:r>
        <w:rPr>
          <w:rFonts w:ascii="Times New Roman"/>
          <w:b w:val="false"/>
          <w:i w:val="false"/>
          <w:color w:val="000000"/>
          <w:sz w:val="28"/>
        </w:rPr>
        <w:t xml:space="preserve">
      никто не вправе произвольно лишать человека жизни. </w:t>
      </w:r>
      <w:r>
        <w:rPr>
          <w:rFonts w:ascii="Times New Roman"/>
          <w:b w:val="false"/>
          <w:i w:val="false"/>
          <w:color w:val="000000"/>
          <w:sz w:val="28"/>
          <w:u w:val="single"/>
        </w:rPr>
        <w:t xml:space="preserve">Смертная казнь </w:t>
      </w:r>
      <w:r>
        <w:rPr>
          <w:rFonts w:ascii="Times New Roman"/>
          <w:b w:val="false"/>
          <w:i w:val="false"/>
          <w:color w:val="000000"/>
          <w:sz w:val="28"/>
        </w:rPr>
        <w:t xml:space="preserve">устанавливается законом как исключительная мера наказания за </w:t>
      </w:r>
      <w:r>
        <w:rPr>
          <w:rFonts w:ascii="Times New Roman"/>
          <w:b w:val="false"/>
          <w:i w:val="false"/>
          <w:color w:val="000000"/>
          <w:sz w:val="28"/>
          <w:u w:val="single"/>
        </w:rPr>
        <w:t xml:space="preserve">особо тяжкие преступления </w:t>
      </w:r>
      <w:r>
        <w:rPr>
          <w:rFonts w:ascii="Times New Roman"/>
          <w:b w:val="false"/>
          <w:i w:val="false"/>
          <w:color w:val="000000"/>
          <w:sz w:val="28"/>
        </w:rPr>
        <w:t xml:space="preserve">с предоставлением приговоренному права ходатайствовать о </w:t>
      </w:r>
      <w:r>
        <w:rPr>
          <w:rFonts w:ascii="Times New Roman"/>
          <w:b w:val="false"/>
          <w:i w:val="false"/>
          <w:color w:val="000000"/>
          <w:sz w:val="28"/>
          <w:u w:val="single"/>
        </w:rPr>
        <w:t xml:space="preserve">помиловании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личную свободу; </w:t>
      </w:r>
      <w:r>
        <w:br/>
      </w:r>
      <w:r>
        <w:rPr>
          <w:rFonts w:ascii="Times New Roman"/>
          <w:b w:val="false"/>
          <w:i w:val="false"/>
          <w:color w:val="000000"/>
          <w:sz w:val="28"/>
        </w:rPr>
        <w:t>
</w:t>
      </w:r>
      <w:r>
        <w:rPr>
          <w:rFonts w:ascii="Times New Roman"/>
          <w:b w:val="false"/>
          <w:i w:val="false"/>
          <w:color w:val="000000"/>
          <w:sz w:val="28"/>
        </w:rPr>
        <w:t xml:space="preserve">
      достоинство человека неприкосновенно; </w:t>
      </w:r>
      <w:r>
        <w:br/>
      </w:r>
      <w:r>
        <w:rPr>
          <w:rFonts w:ascii="Times New Roman"/>
          <w:b w:val="false"/>
          <w:i w:val="false"/>
          <w:color w:val="000000"/>
          <w:sz w:val="28"/>
        </w:rPr>
        <w:t>
</w:t>
      </w:r>
      <w:r>
        <w:rPr>
          <w:rFonts w:ascii="Times New Roman"/>
          <w:b w:val="false"/>
          <w:i w:val="false"/>
          <w:color w:val="000000"/>
          <w:sz w:val="28"/>
        </w:rPr>
        <w:t xml:space="preserve">
      никто не должен подвергаться пыткам, насилию, другому жестокому или </w:t>
      </w:r>
      <w:r>
        <w:rPr>
          <w:rFonts w:ascii="Times New Roman"/>
          <w:b w:val="false"/>
          <w:i w:val="false"/>
          <w:color w:val="000000"/>
          <w:sz w:val="28"/>
          <w:u w:val="single"/>
        </w:rPr>
        <w:t xml:space="preserve">унижающему человеческое достоинство </w:t>
      </w:r>
      <w:r>
        <w:rPr>
          <w:rFonts w:ascii="Times New Roman"/>
          <w:b w:val="false"/>
          <w:i w:val="false"/>
          <w:color w:val="000000"/>
          <w:sz w:val="28"/>
        </w:rPr>
        <w:t xml:space="preserve">обращению или наказанию; </w:t>
      </w:r>
      <w:r>
        <w:br/>
      </w:r>
      <w:r>
        <w:rPr>
          <w:rFonts w:ascii="Times New Roman"/>
          <w:b w:val="false"/>
          <w:i w:val="false"/>
          <w:color w:val="000000"/>
          <w:sz w:val="28"/>
        </w:rPr>
        <w:t>
</w:t>
      </w:r>
      <w:r>
        <w:rPr>
          <w:rFonts w:ascii="Times New Roman"/>
          <w:b w:val="false"/>
          <w:i w:val="false"/>
          <w:color w:val="000000"/>
          <w:sz w:val="28"/>
        </w:rPr>
        <w:t xml:space="preserve">
      каждый вправе определять и указывать или не указывать свою национальную, партийную и религиозную принадлежность;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пользование родным языком и культурой, на свободный выбор языка общения, воспитания, обучения и творчества; </w:t>
      </w:r>
      <w:r>
        <w:br/>
      </w:r>
      <w:r>
        <w:rPr>
          <w:rFonts w:ascii="Times New Roman"/>
          <w:b w:val="false"/>
          <w:i w:val="false"/>
          <w:color w:val="000000"/>
          <w:sz w:val="28"/>
        </w:rPr>
        <w:t>
</w:t>
      </w:r>
      <w:r>
        <w:rPr>
          <w:rFonts w:ascii="Times New Roman"/>
          <w:b w:val="false"/>
          <w:i w:val="false"/>
          <w:color w:val="000000"/>
          <w:sz w:val="28"/>
        </w:rPr>
        <w:t xml:space="preserve">
      каждый имеет право на свободу совести; </w:t>
      </w:r>
      <w:r>
        <w:br/>
      </w:r>
      <w:r>
        <w:rPr>
          <w:rFonts w:ascii="Times New Roman"/>
          <w:b w:val="false"/>
          <w:i w:val="false"/>
          <w:color w:val="000000"/>
          <w:sz w:val="28"/>
        </w:rPr>
        <w:t>
</w:t>
      </w:r>
      <w:r>
        <w:rPr>
          <w:rFonts w:ascii="Times New Roman"/>
          <w:b w:val="false"/>
          <w:i w:val="false"/>
          <w:color w:val="000000"/>
          <w:sz w:val="28"/>
        </w:rPr>
        <w:t xml:space="preserve">
      собственность, в том числе право наследования, гарантируется законом. </w:t>
      </w:r>
      <w:r>
        <w:br/>
      </w:r>
      <w:r>
        <w:rPr>
          <w:rFonts w:ascii="Times New Roman"/>
          <w:b w:val="false"/>
          <w:i w:val="false"/>
          <w:color w:val="000000"/>
          <w:sz w:val="28"/>
        </w:rPr>
        <w:t>
</w:t>
      </w:r>
      <w:r>
        <w:rPr>
          <w:rFonts w:ascii="Times New Roman"/>
          <w:b w:val="false"/>
          <w:i w:val="false"/>
          <w:color w:val="000000"/>
          <w:sz w:val="28"/>
        </w:rPr>
        <w:t xml:space="preserve">
      Конституция является законодательным актом, обладающим высшей юридической силой, поэтому исполнение специальных законодательных актов, в том числе Закона «О чрезвычайном положении», должно осуществляться с соблюдением конституционных норм. </w:t>
      </w:r>
    </w:p>
    <w:bookmarkEnd w:id="26"/>
    <w:bookmarkStart w:name="z28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val="false"/>
          <w:i w:val="false"/>
          <w:color w:val="000000"/>
          <w:sz w:val="28"/>
        </w:rPr>
        <w:t xml:space="preserve">
      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r>
        <w:br/>
      </w:r>
      <w:r>
        <w:rPr>
          <w:rFonts w:ascii="Times New Roman"/>
          <w:b w:val="false"/>
          <w:i w:val="false"/>
          <w:color w:val="000000"/>
          <w:sz w:val="28"/>
        </w:rPr>
        <w:t>
</w:t>
      </w:r>
      <w:r>
        <w:rPr>
          <w:rFonts w:ascii="Times New Roman"/>
          <w:b w:val="false"/>
          <w:i w:val="false"/>
          <w:color w:val="000000"/>
          <w:sz w:val="28"/>
        </w:rPr>
        <w:t xml:space="preserve">
      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16 </w:t>
      </w:r>
      <w:r>
        <w:rPr>
          <w:rFonts w:ascii="Times New Roman"/>
          <w:b w:val="false"/>
          <w:i w:val="false"/>
          <w:color w:val="000000"/>
          <w:sz w:val="28"/>
        </w:rPr>
        <w:t xml:space="preserve">Конституции Республики Казахстан каждый имеет право на личную свободу. </w:t>
      </w:r>
      <w:r>
        <w:br/>
      </w:r>
      <w:r>
        <w:rPr>
          <w:rFonts w:ascii="Times New Roman"/>
          <w:b w:val="false"/>
          <w:i w:val="false"/>
          <w:color w:val="000000"/>
          <w:sz w:val="28"/>
        </w:rPr>
        <w:t>
</w:t>
      </w:r>
      <w:r>
        <w:rPr>
          <w:rFonts w:ascii="Times New Roman"/>
          <w:b w:val="false"/>
          <w:i w:val="false"/>
          <w:color w:val="000000"/>
          <w:sz w:val="28"/>
        </w:rPr>
        <w:t xml:space="preserve">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br/>
      </w:r>
      <w:r>
        <w:rPr>
          <w:rFonts w:ascii="Times New Roman"/>
          <w:b w:val="false"/>
          <w:i w:val="false"/>
          <w:color w:val="000000"/>
          <w:sz w:val="28"/>
        </w:rPr>
        <w:t>
</w:t>
      </w:r>
      <w:r>
        <w:rPr>
          <w:rFonts w:ascii="Times New Roman"/>
          <w:b w:val="false"/>
          <w:i w:val="false"/>
          <w:color w:val="000000"/>
          <w:sz w:val="28"/>
        </w:rPr>
        <w:t xml:space="preserve">
      Признаются неконституционными любые действия, способные нарушить межнациональное согласие. </w:t>
      </w:r>
      <w:r>
        <w:br/>
      </w:r>
      <w:r>
        <w:rPr>
          <w:rFonts w:ascii="Times New Roman"/>
          <w:b w:val="false"/>
          <w:i w:val="false"/>
          <w:color w:val="000000"/>
          <w:sz w:val="28"/>
        </w:rPr>
        <w:t>
</w:t>
      </w:r>
      <w:r>
        <w:rPr>
          <w:rFonts w:ascii="Times New Roman"/>
          <w:b w:val="false"/>
          <w:i w:val="false"/>
          <w:color w:val="000000"/>
          <w:sz w:val="28"/>
        </w:rPr>
        <w:t>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 xml:space="preserve">статьями 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пунктом 1 </w:t>
      </w:r>
      <w:r>
        <w:rPr>
          <w:rFonts w:ascii="Times New Roman"/>
          <w:b w:val="false"/>
          <w:i w:val="false"/>
          <w:color w:val="000000"/>
          <w:sz w:val="28"/>
        </w:rPr>
        <w:t xml:space="preserve">статьи 16 </w:t>
      </w:r>
      <w:r>
        <w:rPr>
          <w:rFonts w:ascii="Times New Roman"/>
          <w:b w:val="false"/>
          <w:i w:val="false"/>
          <w:color w:val="000000"/>
          <w:sz w:val="28"/>
        </w:rPr>
        <w:t>, </w:t>
      </w:r>
      <w:r>
        <w:rPr>
          <w:rFonts w:ascii="Times New Roman"/>
          <w:b w:val="false"/>
          <w:i w:val="false"/>
          <w:color w:val="000000"/>
          <w:sz w:val="28"/>
        </w:rPr>
        <w:t xml:space="preserve">статьей 17 </w:t>
      </w:r>
      <w:r>
        <w:rPr>
          <w:rFonts w:ascii="Times New Roman"/>
          <w:b w:val="false"/>
          <w:i w:val="false"/>
          <w:color w:val="000000"/>
          <w:sz w:val="28"/>
        </w:rPr>
        <w:t>, </w:t>
      </w:r>
      <w:r>
        <w:rPr>
          <w:rFonts w:ascii="Times New Roman"/>
          <w:b w:val="false"/>
          <w:i w:val="false"/>
          <w:color w:val="000000"/>
          <w:sz w:val="28"/>
        </w:rPr>
        <w:t xml:space="preserve">статьей 19 </w:t>
      </w:r>
      <w:r>
        <w:rPr>
          <w:rFonts w:ascii="Times New Roman"/>
          <w:b w:val="false"/>
          <w:i w:val="false"/>
          <w:color w:val="000000"/>
          <w:sz w:val="28"/>
        </w:rPr>
        <w:t>, </w:t>
      </w:r>
      <w:r>
        <w:rPr>
          <w:rFonts w:ascii="Times New Roman"/>
          <w:b w:val="false"/>
          <w:i w:val="false"/>
          <w:color w:val="000000"/>
          <w:sz w:val="28"/>
        </w:rPr>
        <w:t xml:space="preserve">статьей 22 </w:t>
      </w:r>
      <w:r>
        <w:rPr>
          <w:rFonts w:ascii="Times New Roman"/>
          <w:b w:val="false"/>
          <w:i w:val="false"/>
          <w:color w:val="000000"/>
          <w:sz w:val="28"/>
        </w:rPr>
        <w:t>, пунктом 2 </w:t>
      </w:r>
      <w:r>
        <w:rPr>
          <w:rFonts w:ascii="Times New Roman"/>
          <w:b w:val="false"/>
          <w:i w:val="false"/>
          <w:color w:val="000000"/>
          <w:sz w:val="28"/>
        </w:rPr>
        <w:t xml:space="preserve">статьи 26 </w:t>
      </w:r>
      <w:r>
        <w:rPr>
          <w:rFonts w:ascii="Times New Roman"/>
          <w:b w:val="false"/>
          <w:i w:val="false"/>
          <w:color w:val="000000"/>
          <w:sz w:val="28"/>
        </w:rPr>
        <w:t xml:space="preserve">Конституции. </w:t>
      </w:r>
    </w:p>
    <w:bookmarkEnd w:id="27"/>
    <w:bookmarkStart w:name="z295" w:id="28"/>
    <w:p>
      <w:pPr>
        <w:spacing w:after="0"/>
        <w:ind w:left="0"/>
        <w:jc w:val="left"/>
      </w:pPr>
      <w:r>
        <w:rPr>
          <w:rFonts w:ascii="Times New Roman"/>
          <w:b/>
          <w:i w:val="false"/>
          <w:color w:val="000000"/>
        </w:rPr>
        <w:t xml:space="preserve"> 
ЧАСТЬ III </w:t>
      </w:r>
    </w:p>
    <w:bookmarkEnd w:id="28"/>
    <w:bookmarkStart w:name="z296"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val="false"/>
          <w:i w:val="false"/>
          <w:color w:val="000000"/>
          <w:sz w:val="28"/>
        </w:rPr>
        <w:t xml:space="preserve">
      1. Право на жизнь есть неотъемлемое право каждого человека. Это право охраняется законом. Никто не может быть произвольно лишен жизни. </w:t>
      </w:r>
      <w:r>
        <w:br/>
      </w:r>
      <w:r>
        <w:rPr>
          <w:rFonts w:ascii="Times New Roman"/>
          <w:b w:val="false"/>
          <w:i w:val="false"/>
          <w:color w:val="000000"/>
          <w:sz w:val="28"/>
        </w:rPr>
        <w:t>
</w:t>
      </w:r>
      <w:r>
        <w:rPr>
          <w:rFonts w:ascii="Times New Roman"/>
          <w:b w:val="false"/>
          <w:i w:val="false"/>
          <w:color w:val="000000"/>
          <w:sz w:val="28"/>
        </w:rPr>
        <w:t xml:space="preserve">
      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Конвенции о предупреждении преступления геноцида и наказания за него. Это наказание может быть осуществлено только во исполнение окончательного приговора, вынесенного компетентным судом. </w:t>
      </w:r>
      <w:r>
        <w:br/>
      </w:r>
      <w:r>
        <w:rPr>
          <w:rFonts w:ascii="Times New Roman"/>
          <w:b w:val="false"/>
          <w:i w:val="false"/>
          <w:color w:val="000000"/>
          <w:sz w:val="28"/>
        </w:rPr>
        <w:t>
</w:t>
      </w:r>
      <w:r>
        <w:rPr>
          <w:rFonts w:ascii="Times New Roman"/>
          <w:b w:val="false"/>
          <w:i w:val="false"/>
          <w:color w:val="000000"/>
          <w:sz w:val="28"/>
        </w:rPr>
        <w:t>
      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w:t>
      </w:r>
      <w:r>
        <w:rPr>
          <w:rFonts w:ascii="Times New Roman"/>
          <w:b w:val="false"/>
          <w:i w:val="false"/>
          <w:color w:val="000000"/>
          <w:sz w:val="28"/>
        </w:rPr>
        <w:t xml:space="preserve">Конвенции </w:t>
      </w:r>
      <w:r>
        <w:rPr>
          <w:rFonts w:ascii="Times New Roman"/>
          <w:b w:val="false"/>
          <w:i w:val="false"/>
          <w:color w:val="000000"/>
          <w:sz w:val="28"/>
        </w:rPr>
        <w:t xml:space="preserve">о предупреждении преступления геноцида и наказании за него. </w:t>
      </w:r>
      <w:r>
        <w:br/>
      </w:r>
      <w:r>
        <w:rPr>
          <w:rFonts w:ascii="Times New Roman"/>
          <w:b w:val="false"/>
          <w:i w:val="false"/>
          <w:color w:val="000000"/>
          <w:sz w:val="28"/>
        </w:rPr>
        <w:t>
</w:t>
      </w:r>
      <w:r>
        <w:rPr>
          <w:rFonts w:ascii="Times New Roman"/>
          <w:b w:val="false"/>
          <w:i w:val="false"/>
          <w:color w:val="000000"/>
          <w:sz w:val="28"/>
        </w:rPr>
        <w:t xml:space="preserve">
      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 </w:t>
      </w:r>
      <w:r>
        <w:br/>
      </w:r>
      <w:r>
        <w:rPr>
          <w:rFonts w:ascii="Times New Roman"/>
          <w:b w:val="false"/>
          <w:i w:val="false"/>
          <w:color w:val="000000"/>
          <w:sz w:val="28"/>
        </w:rPr>
        <w:t>
</w:t>
      </w:r>
      <w:r>
        <w:rPr>
          <w:rFonts w:ascii="Times New Roman"/>
          <w:b w:val="false"/>
          <w:i w:val="false"/>
          <w:color w:val="000000"/>
          <w:sz w:val="28"/>
        </w:rPr>
        <w:t xml:space="preserve">
      5. Смертный приговор не выносится за преступления, совершенные лицами моложе восемнадцати лет, и не приводится в исполнение в отношении беременных женщин. </w:t>
      </w:r>
      <w:r>
        <w:br/>
      </w:r>
      <w:r>
        <w:rPr>
          <w:rFonts w:ascii="Times New Roman"/>
          <w:b w:val="false"/>
          <w:i w:val="false"/>
          <w:color w:val="000000"/>
          <w:sz w:val="28"/>
        </w:rPr>
        <w:t>
</w:t>
      </w:r>
      <w:r>
        <w:rPr>
          <w:rFonts w:ascii="Times New Roman"/>
          <w:b w:val="false"/>
          <w:i w:val="false"/>
          <w:color w:val="000000"/>
          <w:sz w:val="28"/>
        </w:rPr>
        <w:t xml:space="preserve">
      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 </w:t>
      </w:r>
      <w:r>
        <w:br/>
      </w:r>
      <w:r>
        <w:rPr>
          <w:rFonts w:ascii="Times New Roman"/>
          <w:b w:val="false"/>
          <w:i w:val="false"/>
          <w:color w:val="000000"/>
          <w:sz w:val="28"/>
        </w:rPr>
        <w:t>
</w:t>
      </w:r>
      <w:r>
        <w:rPr>
          <w:rFonts w:ascii="Times New Roman"/>
          <w:b w:val="false"/>
          <w:i w:val="false"/>
          <w:color w:val="000000"/>
          <w:sz w:val="28"/>
        </w:rPr>
        <w:t>
       Согласно п.п.1 п.2 </w:t>
      </w:r>
      <w:r>
        <w:rPr>
          <w:rFonts w:ascii="Times New Roman"/>
          <w:b w:val="false"/>
          <w:i w:val="false"/>
          <w:color w:val="000000"/>
          <w:sz w:val="28"/>
        </w:rPr>
        <w:t xml:space="preserve">ст. 15 </w:t>
      </w:r>
      <w:r>
        <w:rPr>
          <w:rFonts w:ascii="Times New Roman"/>
          <w:b w:val="false"/>
          <w:i w:val="false"/>
          <w:color w:val="000000"/>
          <w:sz w:val="28"/>
        </w:rPr>
        <w:t xml:space="preserve">Конституции Республики Казахстан каждый имеет право на жизнь. Никто не вправе произвольно лишать человека жизни. </w:t>
      </w:r>
      <w:r>
        <w:br/>
      </w:r>
      <w:r>
        <w:rPr>
          <w:rFonts w:ascii="Times New Roman"/>
          <w:b w:val="false"/>
          <w:i w:val="false"/>
          <w:color w:val="000000"/>
          <w:sz w:val="28"/>
        </w:rPr>
        <w:t>
</w:t>
      </w:r>
      <w:r>
        <w:rPr>
          <w:rFonts w:ascii="Times New Roman"/>
          <w:b w:val="false"/>
          <w:i w:val="false"/>
          <w:color w:val="000000"/>
          <w:sz w:val="28"/>
        </w:rPr>
        <w:t xml:space="preserve">
      В Конституции установлено, что никто не вправе произвольно лишать человека жизни. Смертная казнь устанавливается законом как исключительная мера наказания за особо тяжкие преступления с предоставлением приговоренному права ходатайствовать о помиловании. </w:t>
      </w:r>
      <w:r>
        <w:br/>
      </w:r>
      <w:r>
        <w:rPr>
          <w:rFonts w:ascii="Times New Roman"/>
          <w:b w:val="false"/>
          <w:i w:val="false"/>
          <w:color w:val="000000"/>
          <w:sz w:val="28"/>
        </w:rPr>
        <w:t>
</w:t>
      </w:r>
      <w:r>
        <w:rPr>
          <w:rFonts w:ascii="Times New Roman"/>
          <w:b w:val="false"/>
          <w:i w:val="false"/>
          <w:color w:val="000000"/>
          <w:sz w:val="28"/>
        </w:rPr>
        <w:t>
      Норму об исключительной мере наказания следует считать ограничительной, поскольку она распространяется лишь на особо тяжкие преступления. Конкретные составы особо тяжких преступлений, за которые может быть назначена смертная казнь, определяются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 При этом за особо тяжкие преступления в законе могут быть установлены и иные, кроме смертной казни, наказания. </w:t>
      </w:r>
      <w:r>
        <w:br/>
      </w:r>
      <w:r>
        <w:rPr>
          <w:rFonts w:ascii="Times New Roman"/>
          <w:b w:val="false"/>
          <w:i w:val="false"/>
          <w:color w:val="000000"/>
          <w:sz w:val="28"/>
        </w:rPr>
        <w:t xml:space="preserve">
      Кодекс запрещает назначение смертной казни женщинам, лицам,  совершившим преступление в возрасте до 18 лет, а также достигнувшим к моменту вынесения приговора 65-летнего возраста. Одновременно введено альтернативное смертной казни наказание - пожизненное лишение свободы.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165 </w:t>
      </w:r>
      <w:r>
        <w:rPr>
          <w:rFonts w:ascii="Times New Roman"/>
          <w:b w:val="false"/>
          <w:i w:val="false"/>
          <w:color w:val="000000"/>
          <w:sz w:val="28"/>
        </w:rPr>
        <w:t xml:space="preserve">Уголовно-исполнительного кодекса РК, основанием для исполнения наказания в виде смертной казни являются вступивший в законную силу приговор суда, заключения Генерального Прокурора Республики Казахстан об отсутствии оснований для принесения протеста на приговор суда в порядке надзора, Председателя Верховного Суда Республики об отсутствии оснований для рассмотрения дела в порядке надзора, а также уведомление об отклонении ходатайства о помиловании или акт об отказе осужденного от обращения с ходатайством о помиловании. </w:t>
      </w:r>
      <w:r>
        <w:br/>
      </w:r>
      <w:r>
        <w:rPr>
          <w:rFonts w:ascii="Times New Roman"/>
          <w:b w:val="false"/>
          <w:i w:val="false"/>
          <w:color w:val="000000"/>
          <w:sz w:val="28"/>
        </w:rPr>
        <w:t>
</w:t>
      </w:r>
      <w:r>
        <w:rPr>
          <w:rFonts w:ascii="Times New Roman"/>
          <w:b w:val="false"/>
          <w:i w:val="false"/>
          <w:color w:val="000000"/>
          <w:sz w:val="28"/>
        </w:rPr>
        <w:t xml:space="preserve">
      Ходатайства о помиловании рассматривает Комиссия по вопросам помилования при Президенте Республики Казахстан, созданная Указом Президента Республики Казахстан от 5 июля 2006 года. Решение о помиловании принимает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пункту 14 </w:t>
      </w:r>
      <w:r>
        <w:rPr>
          <w:rFonts w:ascii="Times New Roman"/>
          <w:b w:val="false"/>
          <w:i w:val="false"/>
          <w:color w:val="000000"/>
          <w:sz w:val="28"/>
        </w:rPr>
        <w:t xml:space="preserve">Положения о Комиссии по вопросам помилования при Президенте Республики Казахстан, при рассмотрении вопроса о помиловании изучаются и принимаются во внимание: </w:t>
      </w:r>
      <w:r>
        <w:br/>
      </w:r>
      <w:r>
        <w:rPr>
          <w:rFonts w:ascii="Times New Roman"/>
          <w:b w:val="false"/>
          <w:i w:val="false"/>
          <w:color w:val="000000"/>
          <w:sz w:val="28"/>
        </w:rPr>
        <w:t>
</w:t>
      </w:r>
      <w:r>
        <w:rPr>
          <w:rFonts w:ascii="Times New Roman"/>
          <w:b w:val="false"/>
          <w:i w:val="false"/>
          <w:color w:val="000000"/>
          <w:sz w:val="28"/>
        </w:rPr>
        <w:t xml:space="preserve">
      1) характер и степень общественной опасности совершенного преступления, личность осужденного, его поведение, отношение к труду, участие в работе самодеятельных организаций в местах лишения свободы, срок не отбытого наказания, семейное положение и другие обстоятельства, имеющие значение при рассмотрении ходатайства о помиловании; </w:t>
      </w:r>
      <w:r>
        <w:br/>
      </w:r>
      <w:r>
        <w:rPr>
          <w:rFonts w:ascii="Times New Roman"/>
          <w:b w:val="false"/>
          <w:i w:val="false"/>
          <w:color w:val="000000"/>
          <w:sz w:val="28"/>
        </w:rPr>
        <w:t>
</w:t>
      </w:r>
      <w:r>
        <w:rPr>
          <w:rFonts w:ascii="Times New Roman"/>
          <w:b w:val="false"/>
          <w:i w:val="false"/>
          <w:color w:val="000000"/>
          <w:sz w:val="28"/>
        </w:rPr>
        <w:t xml:space="preserve">
      2) заключения Председателя Верховного Суда и Генерального прокурора Республики Казахстан о целесообразности применения акта помилования к осужденному; </w:t>
      </w:r>
      <w:r>
        <w:br/>
      </w:r>
      <w:r>
        <w:rPr>
          <w:rFonts w:ascii="Times New Roman"/>
          <w:b w:val="false"/>
          <w:i w:val="false"/>
          <w:color w:val="000000"/>
          <w:sz w:val="28"/>
        </w:rPr>
        <w:t>
</w:t>
      </w:r>
      <w:r>
        <w:rPr>
          <w:rFonts w:ascii="Times New Roman"/>
          <w:b w:val="false"/>
          <w:i w:val="false"/>
          <w:color w:val="000000"/>
          <w:sz w:val="28"/>
        </w:rPr>
        <w:t xml:space="preserve">
      3) мнения администрации исправительного учреждения, общественных объединений и трудовых коллективов; </w:t>
      </w:r>
      <w:r>
        <w:br/>
      </w:r>
      <w:r>
        <w:rPr>
          <w:rFonts w:ascii="Times New Roman"/>
          <w:b w:val="false"/>
          <w:i w:val="false"/>
          <w:color w:val="000000"/>
          <w:sz w:val="28"/>
        </w:rPr>
        <w:t>
</w:t>
      </w:r>
      <w:r>
        <w:rPr>
          <w:rFonts w:ascii="Times New Roman"/>
          <w:b w:val="false"/>
          <w:i w:val="false"/>
          <w:color w:val="000000"/>
          <w:sz w:val="28"/>
        </w:rPr>
        <w:t xml:space="preserve">
      4) обращение (при наличии) потерпевшего о помиловании осужденного. </w:t>
      </w:r>
      <w:r>
        <w:br/>
      </w:r>
      <w:r>
        <w:rPr>
          <w:rFonts w:ascii="Times New Roman"/>
          <w:b w:val="false"/>
          <w:i w:val="false"/>
          <w:color w:val="000000"/>
          <w:sz w:val="28"/>
        </w:rPr>
        <w:t>
</w:t>
      </w:r>
      <w:r>
        <w:rPr>
          <w:rFonts w:ascii="Times New Roman"/>
          <w:b w:val="false"/>
          <w:i w:val="false"/>
          <w:color w:val="000000"/>
          <w:sz w:val="28"/>
        </w:rPr>
        <w:t xml:space="preserve">
      Ходатайство о помиловании рассматривается после вступления в законную силу приговора (постановления) суда. </w:t>
      </w:r>
      <w:r>
        <w:br/>
      </w:r>
      <w:r>
        <w:rPr>
          <w:rFonts w:ascii="Times New Roman"/>
          <w:b w:val="false"/>
          <w:i w:val="false"/>
          <w:color w:val="000000"/>
          <w:sz w:val="28"/>
        </w:rPr>
        <w:t>
</w:t>
      </w:r>
      <w:r>
        <w:rPr>
          <w:rFonts w:ascii="Times New Roman"/>
          <w:b w:val="false"/>
          <w:i w:val="false"/>
          <w:color w:val="000000"/>
          <w:sz w:val="28"/>
        </w:rPr>
        <w:t xml:space="preserve">
      Помилование осуществляется в виде: замены смертной казни пожизненным лишением свободы или лишением свободы на срок двадцать пять лет, освобождения от дальнейшего отбывания наказания либо сокращения срока назначенного наказания, замены назначенного судом наказания более мягким, снятия судимости. </w:t>
      </w:r>
      <w:r>
        <w:br/>
      </w:r>
      <w:r>
        <w:rPr>
          <w:rFonts w:ascii="Times New Roman"/>
          <w:b w:val="false"/>
          <w:i w:val="false"/>
          <w:color w:val="000000"/>
          <w:sz w:val="28"/>
        </w:rPr>
        <w:t>
</w:t>
      </w:r>
      <w:r>
        <w:rPr>
          <w:rFonts w:ascii="Times New Roman"/>
          <w:b w:val="false"/>
          <w:i w:val="false"/>
          <w:color w:val="000000"/>
          <w:sz w:val="28"/>
        </w:rPr>
        <w:t xml:space="preserve">
      При обращении осужденного с ходатайством о помиловании исполнение приговора приостанавливается до принятия решения Президентом Республики Казахстан. При отказе осужденного от обращения с ходатайством о помиловании администрацией следственного изолятора составляется соответствующий акт с участием прокурора. </w:t>
      </w:r>
      <w:r>
        <w:br/>
      </w:r>
      <w:r>
        <w:rPr>
          <w:rFonts w:ascii="Times New Roman"/>
          <w:b w:val="false"/>
          <w:i w:val="false"/>
          <w:color w:val="000000"/>
          <w:sz w:val="28"/>
        </w:rPr>
        <w:t>
</w:t>
      </w:r>
      <w:r>
        <w:rPr>
          <w:rFonts w:ascii="Times New Roman"/>
          <w:b w:val="false"/>
          <w:i w:val="false"/>
          <w:color w:val="000000"/>
          <w:sz w:val="28"/>
        </w:rPr>
        <w:t xml:space="preserve">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 моратория на исполнение смертной казни.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декабря 2003 года «О введении в Республике Казахстан моратория на смертную казнь» введен мораторий на смертную казнь с 1 января 2004 года. Введенный мораторий продолжает сохраняться до решения вопроса о ее полной отмене, что прямо зафиксировано в Указе. </w:t>
      </w:r>
      <w:r>
        <w:br/>
      </w:r>
      <w:r>
        <w:rPr>
          <w:rFonts w:ascii="Times New Roman"/>
          <w:b w:val="false"/>
          <w:i w:val="false"/>
          <w:color w:val="000000"/>
          <w:sz w:val="28"/>
        </w:rPr>
        <w:t>
</w:t>
      </w:r>
      <w:r>
        <w:rPr>
          <w:rFonts w:ascii="Times New Roman"/>
          <w:b w:val="false"/>
          <w:i w:val="false"/>
          <w:color w:val="000000"/>
          <w:sz w:val="28"/>
        </w:rPr>
        <w:t>
      В целом, придерживаясь общепризнанного международного курса, государством проводится политика поэтапной отмены смертной казни. В этой связи в целях координации данного вопроса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19 июля 2006 года № 687 создана и действует Межведомственная комиссия по изучению вопроса об отмене смертной казни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В результате конституционной реформы 2007 года смертная казнь теперь устанавливается только за террористические преступления, сопряженные с гибелью людей и особо тяжкие преступления, совершаемые в военное время, с предоставлением приговоренному права ходатайствовать о помиловании. </w:t>
      </w:r>
      <w:r>
        <w:br/>
      </w:r>
      <w:r>
        <w:rPr>
          <w:rFonts w:ascii="Times New Roman"/>
          <w:b w:val="false"/>
          <w:i w:val="false"/>
          <w:color w:val="000000"/>
          <w:sz w:val="28"/>
        </w:rPr>
        <w:t>
</w:t>
      </w:r>
      <w:r>
        <w:rPr>
          <w:rFonts w:ascii="Times New Roman"/>
          <w:b w:val="false"/>
          <w:i w:val="false"/>
          <w:color w:val="000000"/>
          <w:sz w:val="28"/>
        </w:rPr>
        <w:t xml:space="preserve">
      В Казахстане до декабря 2007 года в учреждениях УК-161/12 содержались 31 осужденный к смертной казни. Указом Главы Государства от 6 декабря 2007 года мера наказания в отношении вышеуказанных осужденных заменена на пожизненное лишение свободы. В дальнейшем данные лица будут отбывать наказание в учреждении УК-161/3 г. Житикары. </w:t>
      </w:r>
      <w:r>
        <w:br/>
      </w:r>
      <w:r>
        <w:rPr>
          <w:rFonts w:ascii="Times New Roman"/>
          <w:b w:val="false"/>
          <w:i w:val="false"/>
          <w:color w:val="000000"/>
          <w:sz w:val="28"/>
        </w:rPr>
        <w:t>
</w:t>
      </w:r>
      <w:r>
        <w:rPr>
          <w:rFonts w:ascii="Times New Roman"/>
          <w:b w:val="false"/>
          <w:i w:val="false"/>
          <w:color w:val="000000"/>
          <w:sz w:val="28"/>
        </w:rPr>
        <w:t xml:space="preserve">
      В реализацию принятой конституционной поправки в Парламенте в настоящее время обсуждается законопроект, предусматривающий значительное сокращение составов преступлений, за которые назначается данное наказание (с 18 до 8 составов). </w:t>
      </w:r>
    </w:p>
    <w:bookmarkEnd w:id="29"/>
    <w:bookmarkStart w:name="z32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val="false"/>
          <w:i w:val="false"/>
          <w:color w:val="000000"/>
          <w:sz w:val="28"/>
        </w:rPr>
        <w:t xml:space="preserve">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17 </w:t>
      </w:r>
      <w:r>
        <w:rPr>
          <w:rFonts w:ascii="Times New Roman"/>
          <w:b w:val="false"/>
          <w:i w:val="false"/>
          <w:color w:val="000000"/>
          <w:sz w:val="28"/>
        </w:rPr>
        <w:t xml:space="preserve">Конституции Республики Казахстан никто не должен подвергаться пыткам, насилию, другому жестокому или унижающему человеческое достоинство обращению или наказанию. Достоинство человека неприкосновенно. </w:t>
      </w:r>
      <w:r>
        <w:br/>
      </w:r>
      <w:r>
        <w:rPr>
          <w:rFonts w:ascii="Times New Roman"/>
          <w:b w:val="false"/>
          <w:i w:val="false"/>
          <w:color w:val="000000"/>
          <w:sz w:val="28"/>
        </w:rPr>
        <w:t>
</w:t>
      </w:r>
      <w:r>
        <w:rPr>
          <w:rFonts w:ascii="Times New Roman"/>
          <w:b w:val="false"/>
          <w:i w:val="false"/>
          <w:color w:val="000000"/>
          <w:sz w:val="28"/>
        </w:rPr>
        <w:t xml:space="preserve">
      Уголовно-исполнительный кодекс Республики Казахстан предусматривает, что лица, отбывающие наказание, имеют право на вежливое обращение со стороны персонала. Они не должны подвергаться жестокому или унижающему человеческое достоинство обращению. Меры принуждения к осужденным могут быть применимы не иначе, как на основании закона. </w:t>
      </w:r>
      <w:r>
        <w:br/>
      </w:r>
      <w:r>
        <w:rPr>
          <w:rFonts w:ascii="Times New Roman"/>
          <w:b w:val="false"/>
          <w:i w:val="false"/>
          <w:color w:val="000000"/>
          <w:sz w:val="28"/>
        </w:rPr>
        <w:t>
</w:t>
      </w:r>
      <w:r>
        <w:rPr>
          <w:rFonts w:ascii="Times New Roman"/>
          <w:b w:val="false"/>
          <w:i w:val="false"/>
          <w:color w:val="000000"/>
          <w:sz w:val="28"/>
        </w:rPr>
        <w:t>
      Республика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от 29 июня 1998 года присоединилась к Конвенции против пыток и других жестоких, бесчеловечных и унижающих достоинство видов обращения и наказания от 10 декабря 1984 года (принятой Резолюцией Генеральной Ассамблеи ООН 39/46 от 10 декабря 1984 г.). В целом, исполнение Казахстаном обязательств в рамках данной Конвенции подробно освещено в Дополнительном докладе, направленном в Комитет против пыток ООН в 2006 году. </w:t>
      </w:r>
      <w:r>
        <w:br/>
      </w:r>
      <w:r>
        <w:rPr>
          <w:rFonts w:ascii="Times New Roman"/>
          <w:b w:val="false"/>
          <w:i w:val="false"/>
          <w:color w:val="000000"/>
          <w:sz w:val="28"/>
        </w:rPr>
        <w:t>
</w:t>
      </w:r>
      <w:r>
        <w:rPr>
          <w:rFonts w:ascii="Times New Roman"/>
          <w:b w:val="false"/>
          <w:i w:val="false"/>
          <w:color w:val="000000"/>
          <w:sz w:val="28"/>
        </w:rPr>
        <w:t>
      В Уголовный кодекс включена </w:t>
      </w:r>
      <w:r>
        <w:rPr>
          <w:rFonts w:ascii="Times New Roman"/>
          <w:b w:val="false"/>
          <w:i w:val="false"/>
          <w:color w:val="000000"/>
          <w:sz w:val="28"/>
        </w:rPr>
        <w:t xml:space="preserve">статья 347-1 </w:t>
      </w:r>
      <w:r>
        <w:rPr>
          <w:rFonts w:ascii="Times New Roman"/>
          <w:b w:val="false"/>
          <w:i w:val="false"/>
          <w:color w:val="000000"/>
          <w:sz w:val="28"/>
        </w:rPr>
        <w:t>, предусматривающая уголовную ответственность за пытки. В </w:t>
      </w:r>
      <w:r>
        <w:rPr>
          <w:rFonts w:ascii="Times New Roman"/>
          <w:b w:val="false"/>
          <w:i w:val="false"/>
          <w:color w:val="000000"/>
          <w:sz w:val="28"/>
        </w:rPr>
        <w:t xml:space="preserve">статью 116 </w:t>
      </w:r>
      <w:r>
        <w:rPr>
          <w:rFonts w:ascii="Times New Roman"/>
          <w:b w:val="false"/>
          <w:i w:val="false"/>
          <w:color w:val="000000"/>
          <w:sz w:val="28"/>
        </w:rPr>
        <w:t xml:space="preserve">Уголовного процессуального кодекса внесены дополнения, согласно которым к числу фактических данных, не допустимых в качестве доказательств, отнесены данные, полученные с применением пытки (подпункт d) пункта 9 Заключений и рекомендаций Комитета против пыток). </w:t>
      </w:r>
      <w:r>
        <w:br/>
      </w:r>
      <w:r>
        <w:rPr>
          <w:rFonts w:ascii="Times New Roman"/>
          <w:b w:val="false"/>
          <w:i w:val="false"/>
          <w:color w:val="000000"/>
          <w:sz w:val="28"/>
        </w:rPr>
        <w:t>
</w:t>
      </w:r>
      <w:r>
        <w:rPr>
          <w:rFonts w:ascii="Times New Roman"/>
          <w:b w:val="false"/>
          <w:i w:val="false"/>
          <w:color w:val="000000"/>
          <w:sz w:val="28"/>
        </w:rPr>
        <w:t>
      По вопросу исключения показаний, полученных в результате пыток и других видов принуждения, в </w:t>
      </w:r>
      <w:r>
        <w:rPr>
          <w:rFonts w:ascii="Times New Roman"/>
          <w:b w:val="false"/>
          <w:i w:val="false"/>
          <w:color w:val="000000"/>
          <w:sz w:val="28"/>
        </w:rPr>
        <w:t xml:space="preserve">пункте 24 </w:t>
      </w:r>
      <w:r>
        <w:rPr>
          <w:rFonts w:ascii="Times New Roman"/>
          <w:b w:val="false"/>
          <w:i w:val="false"/>
          <w:color w:val="000000"/>
          <w:sz w:val="28"/>
        </w:rPr>
        <w:t xml:space="preserve">нормативного постановления Верховного Суда Республики Казахстан «О некоторых вопросах оценки доказательств по уголовным делам» судам рекомендовано принимать все меры по проверке заявлений сторон о применении незаконных методов следствия (дознания) при собирании и закреплении доказательств. При подтверждении применения незаконных методов следствия (дознания), суды должны признавать полученные при этом доказательства недопустимыми.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пункту 9 </w:t>
      </w:r>
      <w:r>
        <w:rPr>
          <w:rFonts w:ascii="Times New Roman"/>
          <w:b w:val="false"/>
          <w:i w:val="false"/>
          <w:color w:val="000000"/>
          <w:sz w:val="28"/>
        </w:rPr>
        <w:t xml:space="preserve">Общевоинского устава Вооруженных Сил, других войск и воинских формирований Республики Казахстан, утвержденного Указом Президента Республики Казахстан от 5 июля 2007 года в соответствии с Конституцией Республики Казахстан военнослужащий, как гражданин Республики Казахстан, независимо от своего служебного положения, имеет право на неприкосновенность личного достоинства. Лица, совершившие по отношению к военнослужащему насилие, пытки, жестокое или унижающее человеческую честь и достоинство обращение или наказание, несут ответственность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Как показывает практика, недозволенные методы следствия применяются обычно к лицам, содержавшимся под стражей. В целях исключения необоснованных арестов и необоснованного продления сроков арестов в Республике право санкционирования ареста передано судам. </w:t>
      </w:r>
      <w:r>
        <w:br/>
      </w:r>
      <w:r>
        <w:rPr>
          <w:rFonts w:ascii="Times New Roman"/>
          <w:b w:val="false"/>
          <w:i w:val="false"/>
          <w:color w:val="000000"/>
          <w:sz w:val="28"/>
        </w:rPr>
        <w:t>
</w:t>
      </w:r>
      <w:r>
        <w:rPr>
          <w:rFonts w:ascii="Times New Roman"/>
          <w:b w:val="false"/>
          <w:i w:val="false"/>
          <w:color w:val="000000"/>
          <w:sz w:val="28"/>
        </w:rPr>
        <w:t>
      Подробно вопросы санкционирования ареста урегулированы </w:t>
      </w:r>
      <w:r>
        <w:rPr>
          <w:rFonts w:ascii="Times New Roman"/>
          <w:b w:val="false"/>
          <w:i w:val="false"/>
          <w:color w:val="000000"/>
          <w:sz w:val="28"/>
        </w:rPr>
        <w:t xml:space="preserve">Законом </w:t>
      </w:r>
      <w:r>
        <w:rPr>
          <w:rFonts w:ascii="Times New Roman"/>
          <w:b w:val="false"/>
          <w:i w:val="false"/>
          <w:color w:val="000000"/>
          <w:sz w:val="28"/>
        </w:rPr>
        <w:t xml:space="preserve">«О внесении дополнений и изменений в некоторые законодательные акты Республики Казахстан по вопросам применения меры пресечения в виде ареста». </w:t>
      </w:r>
      <w:r>
        <w:br/>
      </w:r>
      <w:r>
        <w:rPr>
          <w:rFonts w:ascii="Times New Roman"/>
          <w:b w:val="false"/>
          <w:i w:val="false"/>
          <w:color w:val="000000"/>
          <w:sz w:val="28"/>
        </w:rPr>
        <w:t>
</w:t>
      </w:r>
      <w:r>
        <w:rPr>
          <w:rFonts w:ascii="Times New Roman"/>
          <w:b w:val="false"/>
          <w:i w:val="false"/>
          <w:color w:val="000000"/>
          <w:sz w:val="28"/>
        </w:rPr>
        <w:t>
      По представленным статистическим данным Комитета по правовой статистике и специальным учетам Генеральной прокуратуры Республики Казахстан за 2005 год по </w:t>
      </w:r>
      <w:r>
        <w:rPr>
          <w:rFonts w:ascii="Times New Roman"/>
          <w:b w:val="false"/>
          <w:i w:val="false"/>
          <w:color w:val="000000"/>
          <w:sz w:val="28"/>
        </w:rPr>
        <w:t xml:space="preserve">ст. 347-1 </w:t>
      </w:r>
      <w:r>
        <w:rPr>
          <w:rFonts w:ascii="Times New Roman"/>
          <w:b w:val="false"/>
          <w:i w:val="false"/>
          <w:color w:val="000000"/>
          <w:sz w:val="28"/>
        </w:rPr>
        <w:t xml:space="preserve">УК осуждено 2 лица, а в 2006 году - осуждено 7 лиц. </w:t>
      </w:r>
      <w:r>
        <w:br/>
      </w:r>
      <w:r>
        <w:rPr>
          <w:rFonts w:ascii="Times New Roman"/>
          <w:b w:val="false"/>
          <w:i w:val="false"/>
          <w:color w:val="000000"/>
          <w:sz w:val="28"/>
        </w:rPr>
        <w:t>
</w:t>
      </w:r>
      <w:r>
        <w:rPr>
          <w:rFonts w:ascii="Times New Roman"/>
          <w:b w:val="false"/>
          <w:i w:val="false"/>
          <w:color w:val="000000"/>
          <w:sz w:val="28"/>
        </w:rPr>
        <w:t xml:space="preserve">
      Всего за 2006 год судами Республики Казахстан рассмотрено </w:t>
      </w:r>
      <w:r>
        <w:rPr>
          <w:rFonts w:ascii="Times New Roman"/>
          <w:b/>
          <w:i w:val="false"/>
          <w:color w:val="000000"/>
          <w:sz w:val="28"/>
        </w:rPr>
        <w:t xml:space="preserve">47 </w:t>
      </w:r>
      <w:r>
        <w:rPr>
          <w:rFonts w:ascii="Times New Roman"/>
          <w:b w:val="false"/>
          <w:i w:val="false"/>
          <w:color w:val="000000"/>
          <w:sz w:val="28"/>
        </w:rPr>
        <w:t xml:space="preserve">уголовных дел в отношении </w:t>
      </w:r>
      <w:r>
        <w:rPr>
          <w:rFonts w:ascii="Times New Roman"/>
          <w:b/>
          <w:i w:val="false"/>
          <w:color w:val="000000"/>
          <w:sz w:val="28"/>
        </w:rPr>
        <w:t xml:space="preserve">67 </w:t>
      </w:r>
      <w:r>
        <w:rPr>
          <w:rFonts w:ascii="Times New Roman"/>
          <w:b w:val="false"/>
          <w:i w:val="false"/>
          <w:color w:val="000000"/>
          <w:sz w:val="28"/>
        </w:rPr>
        <w:t xml:space="preserve">сотрудников органов уголовного преследования по фактам нарушения конституционных прав и свобод граждан, из них с вынесением обвинительного приговора рассмотрено </w:t>
      </w:r>
      <w:r>
        <w:rPr>
          <w:rFonts w:ascii="Times New Roman"/>
          <w:b/>
          <w:i w:val="false"/>
          <w:color w:val="000000"/>
          <w:sz w:val="28"/>
        </w:rPr>
        <w:t xml:space="preserve">45 </w:t>
      </w:r>
      <w:r>
        <w:rPr>
          <w:rFonts w:ascii="Times New Roman"/>
          <w:b w:val="false"/>
          <w:i w:val="false"/>
          <w:color w:val="000000"/>
          <w:sz w:val="28"/>
        </w:rPr>
        <w:t xml:space="preserve">дел в отношении </w:t>
      </w:r>
      <w:r>
        <w:rPr>
          <w:rFonts w:ascii="Times New Roman"/>
          <w:b/>
          <w:i w:val="false"/>
          <w:color w:val="000000"/>
          <w:sz w:val="28"/>
        </w:rPr>
        <w:t xml:space="preserve">63 </w:t>
      </w:r>
      <w:r>
        <w:rPr>
          <w:rFonts w:ascii="Times New Roman"/>
          <w:b w:val="false"/>
          <w:i w:val="false"/>
          <w:color w:val="000000"/>
          <w:sz w:val="28"/>
        </w:rPr>
        <w:t xml:space="preserve">лиц. При этом, по фактам нарушения конституционных прав свобод граждан в ходе предварительного расследования и дознания, в том числе, применения пыток и других недозволенных методов ведения следствия, с вынесением приговора рассмотрено 8 уголовных дел в отношении 15 лиц. </w:t>
      </w:r>
      <w:r>
        <w:br/>
      </w:r>
      <w:r>
        <w:rPr>
          <w:rFonts w:ascii="Times New Roman"/>
          <w:b w:val="false"/>
          <w:i w:val="false"/>
          <w:color w:val="000000"/>
          <w:sz w:val="28"/>
        </w:rPr>
        <w:t>
</w:t>
      </w:r>
      <w:r>
        <w:rPr>
          <w:rFonts w:ascii="Times New Roman"/>
          <w:b w:val="false"/>
          <w:i w:val="false"/>
          <w:color w:val="000000"/>
          <w:sz w:val="28"/>
        </w:rPr>
        <w:t>
      С января 2004 года в ведении Министерства юстиции переданы все следственные изоляторы, которые находились в ведении Министерства внутренних дел. Несмотря на то, что в настоящее время представители общественных организаций не имеют законных оснований для посещения мест лишения свободы с целью публичного мониторинга, государственные власти положительно относятся к возможности посещения представителями общественных организаций мест содержания под стражей.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органов юстиции» от 29 декабря 2004 года внесены изменения и дополнения в Уголовно-исполнительный кодекс Республики Казахстан. Данным законом предусмотрен общественный контроль над соблюдением законных прав и свобод граждан, содержащихся в пенитенциарных учреждениях. </w:t>
      </w:r>
      <w:r>
        <w:br/>
      </w:r>
      <w:r>
        <w:rPr>
          <w:rFonts w:ascii="Times New Roman"/>
          <w:b w:val="false"/>
          <w:i w:val="false"/>
          <w:color w:val="000000"/>
          <w:sz w:val="28"/>
        </w:rPr>
        <w:t>
</w:t>
      </w:r>
      <w:r>
        <w:rPr>
          <w:rFonts w:ascii="Times New Roman"/>
          <w:b w:val="false"/>
          <w:i w:val="false"/>
          <w:color w:val="000000"/>
          <w:sz w:val="28"/>
        </w:rPr>
        <w:t xml:space="preserve">
      Для осуществления общественного контроля действуют областные общественные наблюдательные комиссии, которым предоставлено право: </w:t>
      </w:r>
      <w:r>
        <w:br/>
      </w:r>
      <w:r>
        <w:rPr>
          <w:rFonts w:ascii="Times New Roman"/>
          <w:b w:val="false"/>
          <w:i w:val="false"/>
          <w:color w:val="000000"/>
          <w:sz w:val="28"/>
        </w:rPr>
        <w:t xml:space="preserve">
      в составе не менее двух членов общественной наблюдательной комиссии беспрепятственно посещать исправительные учреждения и следственные изоляторы, в порядке, установленном уполномоченным органом уголовно-исполнительной системы; </w:t>
      </w:r>
      <w:r>
        <w:br/>
      </w:r>
      <w:r>
        <w:rPr>
          <w:rFonts w:ascii="Times New Roman"/>
          <w:b w:val="false"/>
          <w:i w:val="false"/>
          <w:color w:val="000000"/>
          <w:sz w:val="28"/>
        </w:rPr>
        <w:t xml:space="preserve">
      беседовать с осужденными при наличии согласия указанных лиц, а также принимать обращения и жалобы по вопросам нарушения их прав и законных интересов; </w:t>
      </w:r>
      <w:r>
        <w:br/>
      </w:r>
      <w:r>
        <w:rPr>
          <w:rFonts w:ascii="Times New Roman"/>
          <w:b w:val="false"/>
          <w:i w:val="false"/>
          <w:color w:val="000000"/>
          <w:sz w:val="28"/>
        </w:rPr>
        <w:t xml:space="preserve">
      обращаться с заявлениями к администрации исправительного учреждения и следственного изолятора и (или) органам прокуратуры по вопросам, связанным с обеспечением прав и законных интересов лиц, содержащихся в исправительных учреждениях и следственных изоляторах. </w:t>
      </w:r>
      <w:r>
        <w:br/>
      </w:r>
      <w:r>
        <w:rPr>
          <w:rFonts w:ascii="Times New Roman"/>
          <w:b w:val="false"/>
          <w:i w:val="false"/>
          <w:color w:val="000000"/>
          <w:sz w:val="28"/>
        </w:rPr>
        <w:t>
</w:t>
      </w:r>
      <w:r>
        <w:rPr>
          <w:rFonts w:ascii="Times New Roman"/>
          <w:b w:val="false"/>
          <w:i w:val="false"/>
          <w:color w:val="000000"/>
          <w:sz w:val="28"/>
        </w:rPr>
        <w:t>
      Принят </w:t>
      </w:r>
      <w:r>
        <w:rPr>
          <w:rFonts w:ascii="Times New Roman"/>
          <w:b w:val="false"/>
          <w:i w:val="false"/>
          <w:color w:val="000000"/>
          <w:sz w:val="28"/>
        </w:rPr>
        <w:t xml:space="preserve">Закон </w:t>
      </w:r>
      <w:r>
        <w:rPr>
          <w:rFonts w:ascii="Times New Roman"/>
          <w:b w:val="false"/>
          <w:i w:val="false"/>
          <w:color w:val="000000"/>
          <w:sz w:val="28"/>
        </w:rPr>
        <w:t xml:space="preserve">«О ратификации Факультативного Протокола к Конвенции против пыток и других жестоких, бесчеловечных или унижающих достоинство видов обращения и наказания.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21 </w:t>
      </w:r>
      <w:r>
        <w:rPr>
          <w:rFonts w:ascii="Times New Roman"/>
          <w:b w:val="false"/>
          <w:i w:val="false"/>
          <w:color w:val="000000"/>
          <w:sz w:val="28"/>
        </w:rPr>
        <w:t xml:space="preserve">Уголовно-исполнительного кодекса непосредственно представители средств массовой информации и иные лица, в том числе независимые международные и национальные органы, имеют право посещать учреждения с целью предупреждения пыток и других жестоких, бесчеловечных или унижающих достоинство видов обращения и наказания. </w:t>
      </w:r>
      <w:r>
        <w:br/>
      </w:r>
      <w:r>
        <w:rPr>
          <w:rFonts w:ascii="Times New Roman"/>
          <w:b w:val="false"/>
          <w:i w:val="false"/>
          <w:color w:val="000000"/>
          <w:sz w:val="28"/>
        </w:rPr>
        <w:t>
</w:t>
      </w:r>
      <w:r>
        <w:rPr>
          <w:rFonts w:ascii="Times New Roman"/>
          <w:b w:val="false"/>
          <w:i w:val="false"/>
          <w:color w:val="000000"/>
          <w:sz w:val="28"/>
        </w:rPr>
        <w:t xml:space="preserve">
      Таким образом, на законодательном уровне заложены основы для реализации нормы указанного Протокола о создании независимых национальных превентивных механизмов для предупреждения пыток. </w:t>
      </w:r>
      <w:r>
        <w:br/>
      </w:r>
      <w:r>
        <w:rPr>
          <w:rFonts w:ascii="Times New Roman"/>
          <w:b w:val="false"/>
          <w:i w:val="false"/>
          <w:color w:val="000000"/>
          <w:sz w:val="28"/>
        </w:rPr>
        <w:t>
</w:t>
      </w:r>
      <w:r>
        <w:rPr>
          <w:rFonts w:ascii="Times New Roman"/>
          <w:b w:val="false"/>
          <w:i w:val="false"/>
          <w:color w:val="000000"/>
          <w:sz w:val="28"/>
        </w:rPr>
        <w:t xml:space="preserve">
      Казахстаном в 2007 году подписано Заявление о признании компетенции Комитета против пыток, предусмотренной статьями 21 и 22 Конвенции против и пыток и других жестоких, бесчеловечных или унижающих достоинство видов обращения и наказания». </w:t>
      </w:r>
    </w:p>
    <w:bookmarkEnd w:id="30"/>
    <w:bookmarkStart w:name="z334"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val="false"/>
          <w:i w:val="false"/>
          <w:color w:val="000000"/>
          <w:sz w:val="28"/>
        </w:rPr>
        <w:t xml:space="preserve">
      1. Никто не должен содержаться в рабстве; рабство и работорговля запрещаются во всех их видах. </w:t>
      </w:r>
      <w:r>
        <w:br/>
      </w:r>
      <w:r>
        <w:rPr>
          <w:rFonts w:ascii="Times New Roman"/>
          <w:b w:val="false"/>
          <w:i w:val="false"/>
          <w:color w:val="000000"/>
          <w:sz w:val="28"/>
        </w:rPr>
        <w:t>
</w:t>
      </w:r>
      <w:r>
        <w:rPr>
          <w:rFonts w:ascii="Times New Roman"/>
          <w:b w:val="false"/>
          <w:i w:val="false"/>
          <w:color w:val="000000"/>
          <w:sz w:val="28"/>
        </w:rPr>
        <w:t xml:space="preserve">
      2. Никто не должен содержаться в подневольном состоянии. </w:t>
      </w:r>
      <w:r>
        <w:br/>
      </w:r>
      <w:r>
        <w:rPr>
          <w:rFonts w:ascii="Times New Roman"/>
          <w:b w:val="false"/>
          <w:i w:val="false"/>
          <w:color w:val="000000"/>
          <w:sz w:val="28"/>
        </w:rPr>
        <w:t>
</w:t>
      </w:r>
      <w:r>
        <w:rPr>
          <w:rFonts w:ascii="Times New Roman"/>
          <w:b w:val="false"/>
          <w:i w:val="false"/>
          <w:color w:val="000000"/>
          <w:sz w:val="28"/>
        </w:rPr>
        <w:t xml:space="preserve">
      3. а) Никто не должен принуждаться к принудительному или обязательному труду; b) в тех странах, где в виде наказания за преступление может назначаться лишение свободы, сопряженное с каторжными работами, пункт 3 (а) не считается препятствием для выполнения каторжных работ по приговору компетентного суда, назначившего такое наказание; с) термином "принудительный или обязательный труд" в настоящем пункте не охватываются: </w:t>
      </w:r>
      <w:r>
        <w:br/>
      </w:r>
      <w:r>
        <w:rPr>
          <w:rFonts w:ascii="Times New Roman"/>
          <w:b w:val="false"/>
          <w:i w:val="false"/>
          <w:color w:val="000000"/>
          <w:sz w:val="28"/>
        </w:rPr>
        <w:t>
</w:t>
      </w:r>
      <w:r>
        <w:rPr>
          <w:rFonts w:ascii="Times New Roman"/>
          <w:b w:val="false"/>
          <w:i w:val="false"/>
          <w:color w:val="000000"/>
          <w:sz w:val="28"/>
        </w:rPr>
        <w:t xml:space="preserve">
      i) какая бы то ни была не упоминаемая в подпункте </w:t>
      </w:r>
      <w:r>
        <w:rPr>
          <w:rFonts w:ascii="Times New Roman"/>
          <w:b w:val="false"/>
          <w:i w:val="false"/>
          <w:color w:val="000000"/>
          <w:sz w:val="28"/>
          <w:u w:val="single"/>
        </w:rPr>
        <w:t xml:space="preserve">b </w:t>
      </w:r>
      <w:r>
        <w:rPr>
          <w:rFonts w:ascii="Times New Roman"/>
          <w:b w:val="false"/>
          <w:i w:val="false"/>
          <w:color w:val="000000"/>
          <w:sz w:val="28"/>
        </w:rPr>
        <w:t xml:space="preserve">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w:t>
      </w:r>
      <w:r>
        <w:br/>
      </w:r>
      <w:r>
        <w:rPr>
          <w:rFonts w:ascii="Times New Roman"/>
          <w:b w:val="false"/>
          <w:i w:val="false"/>
          <w:color w:val="000000"/>
          <w:sz w:val="28"/>
        </w:rPr>
        <w:t>
</w:t>
      </w:r>
      <w:r>
        <w:rPr>
          <w:rFonts w:ascii="Times New Roman"/>
          <w:b w:val="false"/>
          <w:i w:val="false"/>
          <w:color w:val="000000"/>
          <w:sz w:val="28"/>
        </w:rPr>
        <w:t xml:space="preserve">
      ii)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 </w:t>
      </w:r>
      <w:r>
        <w:br/>
      </w:r>
      <w:r>
        <w:rPr>
          <w:rFonts w:ascii="Times New Roman"/>
          <w:b w:val="false"/>
          <w:i w:val="false"/>
          <w:color w:val="000000"/>
          <w:sz w:val="28"/>
        </w:rPr>
        <w:t>
</w:t>
      </w:r>
      <w:r>
        <w:rPr>
          <w:rFonts w:ascii="Times New Roman"/>
          <w:b w:val="false"/>
          <w:i w:val="false"/>
          <w:color w:val="000000"/>
          <w:sz w:val="28"/>
        </w:rPr>
        <w:t xml:space="preserve">
      iii) какая бы то ни была служба, обязательная в случаях чрезвычайного положения или бедствия, угрожающих жизни или благополучию населения; </w:t>
      </w:r>
      <w:r>
        <w:br/>
      </w:r>
      <w:r>
        <w:rPr>
          <w:rFonts w:ascii="Times New Roman"/>
          <w:b w:val="false"/>
          <w:i w:val="false"/>
          <w:color w:val="000000"/>
          <w:sz w:val="28"/>
        </w:rPr>
        <w:t>
</w:t>
      </w:r>
      <w:r>
        <w:rPr>
          <w:rFonts w:ascii="Times New Roman"/>
          <w:b w:val="false"/>
          <w:i w:val="false"/>
          <w:color w:val="000000"/>
          <w:sz w:val="28"/>
        </w:rPr>
        <w:t xml:space="preserve">
      iv) какая бы то ни была работа или служба, которая входит в обыкновенные гражданские обязанности. </w:t>
      </w:r>
      <w:r>
        <w:br/>
      </w:r>
      <w:r>
        <w:rPr>
          <w:rFonts w:ascii="Times New Roman"/>
          <w:b w:val="false"/>
          <w:i w:val="false"/>
          <w:color w:val="000000"/>
          <w:sz w:val="28"/>
        </w:rPr>
        <w:t>
</w:t>
      </w:r>
      <w:r>
        <w:rPr>
          <w:rFonts w:ascii="Times New Roman"/>
          <w:b w:val="false"/>
          <w:i w:val="false"/>
          <w:color w:val="000000"/>
          <w:sz w:val="28"/>
        </w:rPr>
        <w:t xml:space="preserve">
      Согласно Конституции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(24). В Трудовом кодексе Республики Казахстан предусмотрен один из принципов трудового законодательства - запрещение дискриминации, принудительного труда и наихудших форм детского труда (п.п. 3 ст. 4 ТК).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8 </w:t>
      </w:r>
      <w:r>
        <w:rPr>
          <w:rFonts w:ascii="Times New Roman"/>
          <w:b w:val="false"/>
          <w:i w:val="false"/>
          <w:color w:val="000000"/>
          <w:sz w:val="28"/>
        </w:rPr>
        <w:t xml:space="preserve">Трудового кодекса принудительный труд запрещен. </w:t>
      </w:r>
      <w:r>
        <w:br/>
      </w:r>
      <w:r>
        <w:rPr>
          <w:rFonts w:ascii="Times New Roman"/>
          <w:b w:val="false"/>
          <w:i w:val="false"/>
          <w:color w:val="000000"/>
          <w:sz w:val="28"/>
        </w:rPr>
        <w:t>
</w:t>
      </w:r>
      <w:r>
        <w:rPr>
          <w:rFonts w:ascii="Times New Roman"/>
          <w:b w:val="false"/>
          <w:i w:val="false"/>
          <w:color w:val="000000"/>
          <w:sz w:val="28"/>
        </w:rPr>
        <w:t xml:space="preserve">
      В целях выработки предложений по предотвращению и пресечению незаконного вывоза, ввоза и торговли людьми в Республике Казахстан, влекущих нарушение прав человека, с 2003 года при Правительстве Республики Казахстан действует Межведомственная комиссия по вопросам борьбы с незаконным вывозом, ввозом и торговлей людьми. </w:t>
      </w:r>
      <w:r>
        <w:br/>
      </w:r>
      <w:r>
        <w:rPr>
          <w:rFonts w:ascii="Times New Roman"/>
          <w:b w:val="false"/>
          <w:i w:val="false"/>
          <w:color w:val="000000"/>
          <w:sz w:val="28"/>
        </w:rPr>
        <w:t>
</w:t>
      </w:r>
      <w:r>
        <w:rPr>
          <w:rFonts w:ascii="Times New Roman"/>
          <w:b w:val="false"/>
          <w:i w:val="false"/>
          <w:color w:val="000000"/>
          <w:sz w:val="28"/>
        </w:rPr>
        <w:t xml:space="preserve">
      Основными ее задачами являются: анализ существующей ситуации в области незаконного вывоза, ввоза и торговли людьми; выработка предложений и рекомендаций по информированию населения по вопросам борьбы с незаконным вывозом, ввозом и торговлей людьми; совершенствованию законодательства Республики Казахстан в соответствии с принятыми международно-правовыми документами в области незаконного вывоза, ввоза и торговли людьми и существующей практики; повышению эффективности взаимодействия заинтересованных государственных органов Республики Казахстан в области борьбы с незаконным вывозом, ввозом и торговлей людьми; защите и оказанию помощи жертвам незаконного вывоза, ввоза и торговли людьми. </w:t>
      </w:r>
      <w:r>
        <w:br/>
      </w:r>
      <w:r>
        <w:rPr>
          <w:rFonts w:ascii="Times New Roman"/>
          <w:b w:val="false"/>
          <w:i w:val="false"/>
          <w:color w:val="000000"/>
          <w:sz w:val="28"/>
        </w:rPr>
        <w:t>
</w:t>
      </w:r>
      <w:r>
        <w:rPr>
          <w:rFonts w:ascii="Times New Roman"/>
          <w:b w:val="false"/>
          <w:i w:val="false"/>
          <w:color w:val="000000"/>
          <w:sz w:val="28"/>
        </w:rPr>
        <w:t xml:space="preserve">
      Все принимаемые меры по борьбе, предотвращению и профилактике преступлений по торговле людьми осуществляются Правительством в рамках Планов мероприятий, принимаемых каждые три года. </w:t>
      </w:r>
      <w:r>
        <w:br/>
      </w:r>
      <w:r>
        <w:rPr>
          <w:rFonts w:ascii="Times New Roman"/>
          <w:b w:val="false"/>
          <w:i w:val="false"/>
          <w:color w:val="000000"/>
          <w:sz w:val="28"/>
        </w:rPr>
        <w:t>
</w:t>
      </w:r>
      <w:r>
        <w:rPr>
          <w:rFonts w:ascii="Times New Roman"/>
          <w:b w:val="false"/>
          <w:i w:val="false"/>
          <w:color w:val="000000"/>
          <w:sz w:val="28"/>
        </w:rPr>
        <w:t xml:space="preserve">
      В соответствии с приказом Министра образования и науки РК от 23 декабря 2005 года утверждены государственные общеобязательные стандарты образования по специальности бакалавриата и магистратуры, в том числе по специальностям «Основы права и экономики» и «Юриспруденция», которые включают вопросы изучения борьбы, предотвращения и профилактики преступлений, связанных с торговлей людьми. </w:t>
      </w:r>
      <w:r>
        <w:br/>
      </w:r>
      <w:r>
        <w:rPr>
          <w:rFonts w:ascii="Times New Roman"/>
          <w:b w:val="false"/>
          <w:i w:val="false"/>
          <w:color w:val="000000"/>
          <w:sz w:val="28"/>
        </w:rPr>
        <w:t>
</w:t>
      </w:r>
      <w:r>
        <w:rPr>
          <w:rFonts w:ascii="Times New Roman"/>
          <w:b w:val="false"/>
          <w:i w:val="false"/>
          <w:color w:val="000000"/>
          <w:sz w:val="28"/>
        </w:rPr>
        <w:t xml:space="preserve">
      Вопросы профилактики и предупреждения насилия среди детей и подростков в общеобразовательных школах отражены в образовательных программах предметов «Основы государства и права», «Основы безопасности и жизнедеятельности», «Этика и психология семейной жизни».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от 2 марта 2006 года «О внесении изменений и дополнений в некоторые законодательные акты Республики Казахстан по вопросам противодействия торговле людьми» внесены изменения в </w:t>
      </w:r>
      <w:r>
        <w:rPr>
          <w:rFonts w:ascii="Times New Roman"/>
          <w:b w:val="false"/>
          <w:i w:val="false"/>
          <w:color w:val="000000"/>
          <w:sz w:val="28"/>
        </w:rPr>
        <w:t xml:space="preserve">Уголовный кодекс </w:t>
      </w:r>
      <w:r>
        <w:rPr>
          <w:rFonts w:ascii="Times New Roman"/>
          <w:b w:val="false"/>
          <w:i w:val="false"/>
          <w:color w:val="000000"/>
          <w:sz w:val="28"/>
        </w:rPr>
        <w:t>, </w:t>
      </w:r>
      <w:r>
        <w:rPr>
          <w:rFonts w:ascii="Times New Roman"/>
          <w:b w:val="false"/>
          <w:i w:val="false"/>
          <w:color w:val="000000"/>
          <w:sz w:val="28"/>
        </w:rPr>
        <w:t xml:space="preserve">Кодекс </w:t>
      </w:r>
      <w:r>
        <w:rPr>
          <w:rFonts w:ascii="Times New Roman"/>
          <w:b w:val="false"/>
          <w:i w:val="false"/>
          <w:color w:val="000000"/>
          <w:sz w:val="28"/>
        </w:rPr>
        <w:t>об административных правонарушениях,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года «О правовом положении иностранцев». </w:t>
      </w:r>
      <w:r>
        <w:br/>
      </w:r>
      <w:r>
        <w:rPr>
          <w:rFonts w:ascii="Times New Roman"/>
          <w:b w:val="false"/>
          <w:i w:val="false"/>
          <w:color w:val="000000"/>
          <w:sz w:val="28"/>
        </w:rPr>
        <w:t>
</w:t>
      </w:r>
      <w:r>
        <w:rPr>
          <w:rFonts w:ascii="Times New Roman"/>
          <w:b w:val="false"/>
          <w:i w:val="false"/>
          <w:color w:val="000000"/>
          <w:sz w:val="28"/>
        </w:rPr>
        <w:t>
      В частности, в Уголовный Кодекс введено определение термина «эксплуатация лица». </w:t>
      </w:r>
      <w:r>
        <w:rPr>
          <w:rFonts w:ascii="Times New Roman"/>
          <w:b w:val="false"/>
          <w:i w:val="false"/>
          <w:color w:val="000000"/>
          <w:sz w:val="28"/>
        </w:rPr>
        <w:t xml:space="preserve">Статья 128 </w:t>
      </w:r>
      <w:r>
        <w:rPr>
          <w:rFonts w:ascii="Times New Roman"/>
          <w:b w:val="false"/>
          <w:i w:val="false"/>
          <w:color w:val="000000"/>
          <w:sz w:val="28"/>
        </w:rPr>
        <w:t>«торговля людьми» Уголовного Кодекса приведена в соответствии с Протоколом о предупреждении и пресечении торговли людьми, особенно женщинами и детьми, и наказании на нее, дополняющим Конвенцию ООН против транснациональной организованной преступности. Впервые предусмотрена уголовная ответственность за незаконное изъятие органов и тканей трупа человека ( </w:t>
      </w:r>
      <w:r>
        <w:rPr>
          <w:rFonts w:ascii="Times New Roman"/>
          <w:b w:val="false"/>
          <w:i w:val="false"/>
          <w:color w:val="000000"/>
          <w:sz w:val="28"/>
        </w:rPr>
        <w:t xml:space="preserve">ст. 275-1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Внесены другие изменения, предусматривающие усиление уголовной ответственности за преступления, связанные с трафиком людей (ст.ст. </w:t>
      </w:r>
      <w:r>
        <w:rPr>
          <w:rFonts w:ascii="Times New Roman"/>
          <w:b w:val="false"/>
          <w:i w:val="false"/>
          <w:color w:val="000000"/>
          <w:sz w:val="28"/>
        </w:rPr>
        <w:t xml:space="preserve">113 </w:t>
      </w:r>
      <w:r>
        <w:rPr>
          <w:rFonts w:ascii="Times New Roman"/>
          <w:b w:val="false"/>
          <w:i w:val="false"/>
          <w:color w:val="000000"/>
          <w:sz w:val="28"/>
        </w:rPr>
        <w:t>, </w:t>
      </w:r>
      <w:r>
        <w:rPr>
          <w:rFonts w:ascii="Times New Roman"/>
          <w:b w:val="false"/>
          <w:i w:val="false"/>
          <w:color w:val="000000"/>
          <w:sz w:val="28"/>
        </w:rPr>
        <w:t xml:space="preserve">125 </w:t>
      </w:r>
      <w:r>
        <w:rPr>
          <w:rFonts w:ascii="Times New Roman"/>
          <w:b w:val="false"/>
          <w:i w:val="false"/>
          <w:color w:val="000000"/>
          <w:sz w:val="28"/>
        </w:rPr>
        <w:t>, </w:t>
      </w:r>
      <w:r>
        <w:rPr>
          <w:rFonts w:ascii="Times New Roman"/>
          <w:b w:val="false"/>
          <w:i w:val="false"/>
          <w:color w:val="000000"/>
          <w:sz w:val="28"/>
        </w:rPr>
        <w:t xml:space="preserve">128 </w:t>
      </w:r>
      <w:r>
        <w:rPr>
          <w:rFonts w:ascii="Times New Roman"/>
          <w:b w:val="false"/>
          <w:i w:val="false"/>
          <w:color w:val="000000"/>
          <w:sz w:val="28"/>
        </w:rPr>
        <w:t>, </w:t>
      </w:r>
      <w:r>
        <w:rPr>
          <w:rFonts w:ascii="Times New Roman"/>
          <w:b w:val="false"/>
          <w:i w:val="false"/>
          <w:color w:val="000000"/>
          <w:sz w:val="28"/>
        </w:rPr>
        <w:t xml:space="preserve">133 </w:t>
      </w:r>
      <w:r>
        <w:rPr>
          <w:rFonts w:ascii="Times New Roman"/>
          <w:b w:val="false"/>
          <w:i w:val="false"/>
          <w:color w:val="000000"/>
          <w:sz w:val="28"/>
        </w:rPr>
        <w:t xml:space="preserve">УК РК), расширены квалифицирующие признаки составов преступлений данной категории. </w:t>
      </w:r>
      <w:r>
        <w:br/>
      </w:r>
      <w:r>
        <w:rPr>
          <w:rFonts w:ascii="Times New Roman"/>
          <w:b w:val="false"/>
          <w:i w:val="false"/>
          <w:color w:val="000000"/>
          <w:sz w:val="28"/>
        </w:rPr>
        <w:t>
</w:t>
      </w:r>
      <w:r>
        <w:rPr>
          <w:rFonts w:ascii="Times New Roman"/>
          <w:b w:val="false"/>
          <w:i w:val="false"/>
          <w:color w:val="000000"/>
          <w:sz w:val="28"/>
        </w:rPr>
        <w:t>
      4 июля 2006 года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амнистии в связи с легализацией незаконных трудовых иммигрантов». Во исполнение Закона было легализовано 164 586 иностранных граждан, въехавших в Республику за шестьдесят календарных дней до введения в действие Закона и с этого времени осуществляющих нелегально трудовую деятельность. </w:t>
      </w:r>
      <w:r>
        <w:br/>
      </w:r>
      <w:r>
        <w:rPr>
          <w:rFonts w:ascii="Times New Roman"/>
          <w:b w:val="false"/>
          <w:i w:val="false"/>
          <w:color w:val="000000"/>
          <w:sz w:val="28"/>
        </w:rPr>
        <w:t>
</w:t>
      </w:r>
      <w:r>
        <w:rPr>
          <w:rFonts w:ascii="Times New Roman"/>
          <w:b w:val="false"/>
          <w:i w:val="false"/>
          <w:color w:val="000000"/>
          <w:sz w:val="28"/>
        </w:rPr>
        <w:t xml:space="preserve">
      В результате легализации, помимо упорядочения учета въехавших граждан, они были освобождены от административной ответственности правил пребывания, правил привлечения и использования в Республике Казахстан иностранной рабочей силы, а также от уголовной ответственности, за уклонение от уплаты налога, неоднократное нарушение правил привлечения и использования в Республике Казахстан иностранной рабочей силы. </w:t>
      </w:r>
      <w:r>
        <w:br/>
      </w:r>
      <w:r>
        <w:rPr>
          <w:rFonts w:ascii="Times New Roman"/>
          <w:b w:val="false"/>
          <w:i w:val="false"/>
          <w:color w:val="000000"/>
          <w:sz w:val="28"/>
        </w:rPr>
        <w:t>
</w:t>
      </w:r>
      <w:r>
        <w:rPr>
          <w:rFonts w:ascii="Times New Roman"/>
          <w:b w:val="false"/>
          <w:i w:val="false"/>
          <w:color w:val="000000"/>
          <w:sz w:val="28"/>
        </w:rPr>
        <w:t>
      За рубежом помощь гражданам Казахстана, оказавшимся жертвами торговли людьми, оказывается дипломатическими представительствами в рамках программы «Оказание финансовой помощи гражданам Республики Казахстан, незаконно везенным в иностранные государства и ставшим жертвами торговли, а также пострадавшим за рубежом от других преступлений и оказавшимся в форс-мажорных обстоятельствах». В 2007 году по этой программе выделено около 97 тысяч долларов США. Принимаются меры по защите жертв преступлений, изъявивших желание оказывать содействие их уголовному расследованию. Так, в рамках </w:t>
      </w:r>
      <w:r>
        <w:rPr>
          <w:rFonts w:ascii="Times New Roman"/>
          <w:b w:val="false"/>
          <w:i w:val="false"/>
          <w:color w:val="000000"/>
          <w:sz w:val="28"/>
        </w:rPr>
        <w:t xml:space="preserve">Закона </w:t>
      </w:r>
      <w:r>
        <w:rPr>
          <w:rFonts w:ascii="Times New Roman"/>
          <w:b w:val="false"/>
          <w:i w:val="false"/>
          <w:color w:val="000000"/>
          <w:sz w:val="28"/>
        </w:rPr>
        <w:t xml:space="preserve">«О защите лиц, участвующих в уголовном процессе» в период с января по октябрь 2007 года по 7 уголовным делам по торговле людьми была оказана помощь 31 жертвам. В 2007 году по этой программе государство выделило около 240 тысяч долларов США. </w:t>
      </w:r>
      <w:r>
        <w:br/>
      </w:r>
      <w:r>
        <w:rPr>
          <w:rFonts w:ascii="Times New Roman"/>
          <w:b w:val="false"/>
          <w:i w:val="false"/>
          <w:color w:val="000000"/>
          <w:sz w:val="28"/>
        </w:rPr>
        <w:t>
</w:t>
      </w:r>
      <w:r>
        <w:rPr>
          <w:rFonts w:ascii="Times New Roman"/>
          <w:b w:val="false"/>
          <w:i w:val="false"/>
          <w:color w:val="000000"/>
          <w:sz w:val="28"/>
        </w:rPr>
        <w:t xml:space="preserve">
      В целях методического обеспечения предупреждения, выявления, раскрытия и расследования преступлений в сфере незаконной миграции, торговли людьми и использования рабского труда, в Министерстве внутренних дел РК создано специализированное подразделение. </w:t>
      </w:r>
      <w:r>
        <w:br/>
      </w:r>
      <w:r>
        <w:rPr>
          <w:rFonts w:ascii="Times New Roman"/>
          <w:b w:val="false"/>
          <w:i w:val="false"/>
          <w:color w:val="000000"/>
          <w:sz w:val="28"/>
        </w:rPr>
        <w:t>
</w:t>
      </w:r>
      <w:r>
        <w:rPr>
          <w:rFonts w:ascii="Times New Roman"/>
          <w:b w:val="false"/>
          <w:i w:val="false"/>
          <w:color w:val="000000"/>
          <w:sz w:val="28"/>
        </w:rPr>
        <w:t xml:space="preserve">
      Статистические данные о преступлениях в сфере торговли людьми выглядят следующим образом: в 2006 году на территории РК было зарегистрировано 20 преступлений, что на 77,8 % больше, чем было зарегистрировано в 2005 году (9 уголовных дел). </w:t>
      </w:r>
      <w:r>
        <w:br/>
      </w:r>
      <w:r>
        <w:rPr>
          <w:rFonts w:ascii="Times New Roman"/>
          <w:b w:val="false"/>
          <w:i w:val="false"/>
          <w:color w:val="000000"/>
          <w:sz w:val="28"/>
        </w:rPr>
        <w:t>
</w:t>
      </w:r>
      <w:r>
        <w:rPr>
          <w:rFonts w:ascii="Times New Roman"/>
          <w:b w:val="false"/>
          <w:i w:val="false"/>
          <w:color w:val="000000"/>
          <w:sz w:val="28"/>
        </w:rPr>
        <w:t xml:space="preserve">
      В суд в 2007 году было направлено 4 дела, 6 уголовных дел были прекращены по нереабилитирующим основаниям (в связи с применением к обвиняемым Закона об амнистии), 6 уголовных дел согласно статье 527 УПК Республики Казахстан и Минской Конвенции направлены Генеральной прокуратурой Республики Казахстан в Генеральную прокуратуру Российской Федерации для преследования гражданки Российской Федерации Горской Е. 2 уголовных дела приостанавливались, в 2007 году возобновились. </w:t>
      </w:r>
      <w:r>
        <w:br/>
      </w:r>
      <w:r>
        <w:rPr>
          <w:rFonts w:ascii="Times New Roman"/>
          <w:b w:val="false"/>
          <w:i w:val="false"/>
          <w:color w:val="000000"/>
          <w:sz w:val="28"/>
        </w:rPr>
        <w:t>
</w:t>
      </w:r>
      <w:r>
        <w:rPr>
          <w:rFonts w:ascii="Times New Roman"/>
          <w:b w:val="false"/>
          <w:i w:val="false"/>
          <w:color w:val="000000"/>
          <w:sz w:val="28"/>
        </w:rPr>
        <w:t xml:space="preserve">
      По 2 уголовным делам вынесены обвинительные приговоры с лишением свободы. </w:t>
      </w:r>
      <w:r>
        <w:br/>
      </w:r>
      <w:r>
        <w:rPr>
          <w:rFonts w:ascii="Times New Roman"/>
          <w:b w:val="false"/>
          <w:i w:val="false"/>
          <w:color w:val="000000"/>
          <w:sz w:val="28"/>
        </w:rPr>
        <w:t>
</w:t>
      </w:r>
      <w:r>
        <w:rPr>
          <w:rFonts w:ascii="Times New Roman"/>
          <w:b w:val="false"/>
          <w:i w:val="false"/>
          <w:color w:val="000000"/>
          <w:sz w:val="28"/>
        </w:rPr>
        <w:t xml:space="preserve">
      Как показывает анализ, данные преступления подразделяются на два вида: совершаемые с целью сексуальной эксплуатации и преступления, совершаемые с целью трудовой эксплуатации. По первой группе преступлений наибольшее количество потерпевших составляют женщины от 16 до 25 лет. По второй - мужчины возрастом от 20 до 35 лет, в большинстве случаев граждане среднеазиатских государств СНГ. </w:t>
      </w:r>
      <w:r>
        <w:br/>
      </w:r>
      <w:r>
        <w:rPr>
          <w:rFonts w:ascii="Times New Roman"/>
          <w:b w:val="false"/>
          <w:i w:val="false"/>
          <w:color w:val="000000"/>
          <w:sz w:val="28"/>
        </w:rPr>
        <w:t>
</w:t>
      </w:r>
      <w:r>
        <w:rPr>
          <w:rFonts w:ascii="Times New Roman"/>
          <w:b w:val="false"/>
          <w:i w:val="false"/>
          <w:color w:val="000000"/>
          <w:sz w:val="28"/>
        </w:rPr>
        <w:t>
      В 2005 году Казахстан ратифицировал </w:t>
      </w:r>
      <w:r>
        <w:rPr>
          <w:rFonts w:ascii="Times New Roman"/>
          <w:b w:val="false"/>
          <w:i w:val="false"/>
          <w:color w:val="000000"/>
          <w:sz w:val="28"/>
        </w:rPr>
        <w:t xml:space="preserve">Конвенцию </w:t>
      </w:r>
      <w:r>
        <w:rPr>
          <w:rFonts w:ascii="Times New Roman"/>
          <w:b w:val="false"/>
          <w:i w:val="false"/>
          <w:color w:val="000000"/>
          <w:sz w:val="28"/>
        </w:rPr>
        <w:t xml:space="preserve">ООН о борьбе с торговлей людьми и с эксплуатацией проституции третьими лицами и Заключительный протокол к ней. </w:t>
      </w:r>
      <w:r>
        <w:br/>
      </w:r>
      <w:r>
        <w:rPr>
          <w:rFonts w:ascii="Times New Roman"/>
          <w:b w:val="false"/>
          <w:i w:val="false"/>
          <w:color w:val="000000"/>
          <w:sz w:val="28"/>
        </w:rPr>
        <w:t>
</w:t>
      </w:r>
      <w:r>
        <w:rPr>
          <w:rFonts w:ascii="Times New Roman"/>
          <w:b w:val="false"/>
          <w:i w:val="false"/>
          <w:color w:val="000000"/>
          <w:sz w:val="28"/>
        </w:rPr>
        <w:t xml:space="preserve">
      В 2008 году ратифицированы: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Конвенция </w:t>
      </w:r>
      <w:r>
        <w:rPr>
          <w:rFonts w:ascii="Times New Roman"/>
          <w:b w:val="false"/>
          <w:i w:val="false"/>
          <w:color w:val="000000"/>
          <w:sz w:val="28"/>
        </w:rPr>
        <w:t xml:space="preserve">ООН против транснациональной организованной преступности и Протокол к ней о предупреждении и пресечении торговли людьми, особенно женщинами и детьми, и наказании за нее, </w:t>
      </w:r>
      <w:r>
        <w:br/>
      </w:r>
      <w:r>
        <w:rPr>
          <w:rFonts w:ascii="Times New Roman"/>
          <w:b w:val="false"/>
          <w:i w:val="false"/>
          <w:color w:val="000000"/>
          <w:sz w:val="28"/>
        </w:rPr>
        <w:t>
</w:t>
      </w:r>
      <w:r>
        <w:rPr>
          <w:rFonts w:ascii="Times New Roman"/>
          <w:b w:val="false"/>
          <w:i w:val="false"/>
          <w:color w:val="000000"/>
          <w:sz w:val="28"/>
        </w:rPr>
        <w:t xml:space="preserve">
      Конвенция о рабстве от 25 сентября 1926 года и Дополнительная Конвенция об упразднении рабства, работорговли и институтов и обычаев, сходных с рабством, от 7 сентября 1956 года. </w:t>
      </w:r>
      <w:r>
        <w:br/>
      </w:r>
      <w:r>
        <w:rPr>
          <w:rFonts w:ascii="Times New Roman"/>
          <w:b w:val="false"/>
          <w:i w:val="false"/>
          <w:color w:val="000000"/>
          <w:sz w:val="28"/>
        </w:rPr>
        <w:t>
</w:t>
      </w:r>
      <w:r>
        <w:rPr>
          <w:rFonts w:ascii="Times New Roman"/>
          <w:b w:val="false"/>
          <w:i w:val="false"/>
          <w:color w:val="000000"/>
          <w:sz w:val="28"/>
        </w:rPr>
        <w:t xml:space="preserve">
      Все эти международные договоры в силу ратификации согласно статье 4 Конституции Казахстана имеют приоритет перед законами. </w:t>
      </w:r>
      <w:r>
        <w:br/>
      </w:r>
      <w:r>
        <w:rPr>
          <w:rFonts w:ascii="Times New Roman"/>
          <w:b w:val="false"/>
          <w:i w:val="false"/>
          <w:color w:val="000000"/>
          <w:sz w:val="28"/>
        </w:rPr>
        <w:t>
</w:t>
      </w:r>
      <w:r>
        <w:rPr>
          <w:rFonts w:ascii="Times New Roman"/>
          <w:b w:val="false"/>
          <w:i w:val="false"/>
          <w:color w:val="000000"/>
          <w:sz w:val="28"/>
        </w:rPr>
        <w:t>
      Ратифицированы </w:t>
      </w:r>
      <w:r>
        <w:rPr>
          <w:rFonts w:ascii="Times New Roman"/>
          <w:b w:val="false"/>
          <w:i w:val="false"/>
          <w:color w:val="000000"/>
          <w:sz w:val="28"/>
        </w:rPr>
        <w:t xml:space="preserve">Конвенция </w:t>
      </w:r>
      <w:r>
        <w:rPr>
          <w:rFonts w:ascii="Times New Roman"/>
          <w:b w:val="false"/>
          <w:i w:val="false"/>
          <w:color w:val="000000"/>
          <w:sz w:val="28"/>
        </w:rPr>
        <w:t>МОТ № 29 «О принудительном или обязательном труде» 1930 года, </w:t>
      </w:r>
      <w:r>
        <w:rPr>
          <w:rFonts w:ascii="Times New Roman"/>
          <w:b w:val="false"/>
          <w:i w:val="false"/>
          <w:color w:val="000000"/>
          <w:sz w:val="28"/>
        </w:rPr>
        <w:t xml:space="preserve">Конвенция </w:t>
      </w:r>
      <w:r>
        <w:rPr>
          <w:rFonts w:ascii="Times New Roman"/>
          <w:b w:val="false"/>
          <w:i w:val="false"/>
          <w:color w:val="000000"/>
          <w:sz w:val="28"/>
        </w:rPr>
        <w:t>МОТ № 105 «Об упразднении принудительного труда» 1957 года, </w:t>
      </w:r>
      <w:r>
        <w:rPr>
          <w:rFonts w:ascii="Times New Roman"/>
          <w:b w:val="false"/>
          <w:i w:val="false"/>
          <w:color w:val="000000"/>
          <w:sz w:val="28"/>
        </w:rPr>
        <w:t xml:space="preserve">Конвенция </w:t>
      </w:r>
      <w:r>
        <w:rPr>
          <w:rFonts w:ascii="Times New Roman"/>
          <w:b w:val="false"/>
          <w:i w:val="false"/>
          <w:color w:val="000000"/>
          <w:sz w:val="28"/>
        </w:rPr>
        <w:t xml:space="preserve">МОТ № 182 о запрещении и немедленных мерах по искоренению наихудших форм детского труда 1999 года. Кроме того, Казахстан присоединился к Дополнительному протоколу к Женевским конвенциям от 12 августа 1949 года, касающемуся защиты жертв международных вооруженных конфликтов (Протокол II), который запрещает рабство и работорговлю в любых формах. </w:t>
      </w:r>
      <w:r>
        <w:br/>
      </w:r>
      <w:r>
        <w:rPr>
          <w:rFonts w:ascii="Times New Roman"/>
          <w:b w:val="false"/>
          <w:i w:val="false"/>
          <w:color w:val="000000"/>
          <w:sz w:val="28"/>
        </w:rPr>
        <w:t>
</w:t>
      </w:r>
      <w:r>
        <w:rPr>
          <w:rFonts w:ascii="Times New Roman"/>
          <w:b w:val="false"/>
          <w:i w:val="false"/>
          <w:color w:val="000000"/>
          <w:sz w:val="28"/>
        </w:rPr>
        <w:t xml:space="preserve">
      Проводятся совместные мероприятия со странами СНГ в рамках Программы сотрудничества государств-участников СНГ в борьбе с торговлей людьми на 2007 - 2010 годы, утвержденной Советом глав государств СНГ от 26 ноября 2006 года. Это совместные операции правоохранительных органов, обмен опытом, совершенствование законодательства, выработка общих рекомендаций. </w:t>
      </w:r>
      <w:r>
        <w:br/>
      </w:r>
      <w:r>
        <w:rPr>
          <w:rFonts w:ascii="Times New Roman"/>
          <w:b w:val="false"/>
          <w:i w:val="false"/>
          <w:color w:val="000000"/>
          <w:sz w:val="28"/>
        </w:rPr>
        <w:t>
</w:t>
      </w:r>
      <w:r>
        <w:rPr>
          <w:rFonts w:ascii="Times New Roman"/>
          <w:b w:val="false"/>
          <w:i w:val="false"/>
          <w:color w:val="000000"/>
          <w:sz w:val="28"/>
        </w:rPr>
        <w:t xml:space="preserve">
      На протяжении пяти лет в МВД действует электронная республиканская информационная база данных «ОПГ - Тер-Трафик» , в которой систематизированы сведения об организаторах, руководителях и участниках трафика людей и мерах, принятых по выявлению и расследованию преступлений. </w:t>
      </w:r>
      <w:r>
        <w:br/>
      </w:r>
      <w:r>
        <w:rPr>
          <w:rFonts w:ascii="Times New Roman"/>
          <w:b w:val="false"/>
          <w:i w:val="false"/>
          <w:color w:val="000000"/>
          <w:sz w:val="28"/>
        </w:rPr>
        <w:t>
</w:t>
      </w:r>
      <w:r>
        <w:rPr>
          <w:rFonts w:ascii="Times New Roman"/>
          <w:b w:val="false"/>
          <w:i w:val="false"/>
          <w:color w:val="000000"/>
          <w:sz w:val="28"/>
        </w:rPr>
        <w:t xml:space="preserve">
      Государство финансирует социально значимые проекты, реализуемые неправительственными организациями по борьбе с торговлей людьми. Так, в этом году Министерство культуры и информации профинансировало 3 проекта по повышению информированности среди населения. </w:t>
      </w:r>
      <w:r>
        <w:br/>
      </w:r>
      <w:r>
        <w:rPr>
          <w:rFonts w:ascii="Times New Roman"/>
          <w:b w:val="false"/>
          <w:i w:val="false"/>
          <w:color w:val="000000"/>
          <w:sz w:val="28"/>
        </w:rPr>
        <w:t>
</w:t>
      </w:r>
      <w:r>
        <w:rPr>
          <w:rFonts w:ascii="Times New Roman"/>
          <w:b w:val="false"/>
          <w:i w:val="false"/>
          <w:color w:val="000000"/>
          <w:sz w:val="28"/>
        </w:rPr>
        <w:t xml:space="preserve">
      Четвертый год на базе Карагандинского юридического института Министерства внутренних дел имени Б. Бейсенова действует Учебный центр для подготовки специалистов по борьбе с нелегальной миграцией и торговлей людьми. Сотрудники правоохранительных органов обучаются специальным навыкам расследования таких преступлений и за рубежом. </w:t>
      </w:r>
      <w:r>
        <w:br/>
      </w:r>
      <w:r>
        <w:rPr>
          <w:rFonts w:ascii="Times New Roman"/>
          <w:b w:val="false"/>
          <w:i w:val="false"/>
          <w:color w:val="000000"/>
          <w:sz w:val="28"/>
        </w:rPr>
        <w:t>
</w:t>
      </w:r>
      <w:r>
        <w:rPr>
          <w:rFonts w:ascii="Times New Roman"/>
          <w:b w:val="false"/>
          <w:i w:val="false"/>
          <w:color w:val="000000"/>
          <w:sz w:val="28"/>
        </w:rPr>
        <w:t>
      29 декабря 2008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«О социальных услугах» предусматривающий оказание социальных услуг на безвозмездной основе гражданам, оказавшимся в трудной жизненной ситуации, в том числе в результате совершенного против них насилия. </w:t>
      </w:r>
    </w:p>
    <w:bookmarkEnd w:id="31"/>
    <w:bookmarkStart w:name="z380"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val="false"/>
          <w:i w:val="false"/>
          <w:color w:val="000000"/>
          <w:sz w:val="28"/>
        </w:rPr>
        <w:t xml:space="preserve">
      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w:t>
      </w:r>
      <w:r>
        <w:br/>
      </w:r>
      <w:r>
        <w:rPr>
          <w:rFonts w:ascii="Times New Roman"/>
          <w:b w:val="false"/>
          <w:i w:val="false"/>
          <w:color w:val="000000"/>
          <w:sz w:val="28"/>
        </w:rPr>
        <w:t>
</w:t>
      </w:r>
      <w:r>
        <w:rPr>
          <w:rFonts w:ascii="Times New Roman"/>
          <w:b w:val="false"/>
          <w:i w:val="false"/>
          <w:color w:val="000000"/>
          <w:sz w:val="28"/>
        </w:rPr>
        <w:t xml:space="preserve">
      2. Каждому арестованному сообщаются при аресте причины его ареста и в срочном порядке сообщается любое предъявляемое ему обвинение. </w:t>
      </w:r>
      <w:r>
        <w:br/>
      </w:r>
      <w:r>
        <w:rPr>
          <w:rFonts w:ascii="Times New Roman"/>
          <w:b w:val="false"/>
          <w:i w:val="false"/>
          <w:color w:val="000000"/>
          <w:sz w:val="28"/>
        </w:rPr>
        <w:t>
</w:t>
      </w:r>
      <w:r>
        <w:rPr>
          <w:rFonts w:ascii="Times New Roman"/>
          <w:b w:val="false"/>
          <w:i w:val="false"/>
          <w:color w:val="000000"/>
          <w:sz w:val="28"/>
        </w:rPr>
        <w:t xml:space="preserve">
      3. 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 </w:t>
      </w:r>
      <w:r>
        <w:br/>
      </w:r>
      <w:r>
        <w:rPr>
          <w:rFonts w:ascii="Times New Roman"/>
          <w:b w:val="false"/>
          <w:i w:val="false"/>
          <w:color w:val="000000"/>
          <w:sz w:val="28"/>
        </w:rPr>
        <w:t>
</w:t>
      </w:r>
      <w:r>
        <w:rPr>
          <w:rFonts w:ascii="Times New Roman"/>
          <w:b w:val="false"/>
          <w:i w:val="false"/>
          <w:color w:val="000000"/>
          <w:sz w:val="28"/>
        </w:rPr>
        <w:t xml:space="preserve">
      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w:t>
      </w:r>
      <w:r>
        <w:br/>
      </w:r>
      <w:r>
        <w:rPr>
          <w:rFonts w:ascii="Times New Roman"/>
          <w:b w:val="false"/>
          <w:i w:val="false"/>
          <w:color w:val="000000"/>
          <w:sz w:val="28"/>
        </w:rPr>
        <w:t>
</w:t>
      </w:r>
      <w:r>
        <w:rPr>
          <w:rFonts w:ascii="Times New Roman"/>
          <w:b w:val="false"/>
          <w:i w:val="false"/>
          <w:color w:val="000000"/>
          <w:sz w:val="28"/>
        </w:rPr>
        <w:t xml:space="preserve">
      5. Каждый, кто был жертвой незаконного ареста или содержания под стражей, имеет право на компенсацию, обладающую исковой силой. </w:t>
      </w:r>
      <w:r>
        <w:br/>
      </w:r>
      <w:r>
        <w:rPr>
          <w:rFonts w:ascii="Times New Roman"/>
          <w:b w:val="false"/>
          <w:i w:val="false"/>
          <w:color w:val="000000"/>
          <w:sz w:val="28"/>
        </w:rPr>
        <w:t>
</w:t>
      </w:r>
      <w:r>
        <w:rPr>
          <w:rFonts w:ascii="Times New Roman"/>
          <w:b w:val="false"/>
          <w:i w:val="false"/>
          <w:color w:val="000000"/>
          <w:sz w:val="28"/>
        </w:rPr>
        <w:t>
      В соответствии с Конституцией Республики Казахстан, каждый имеет право на личную свободу. Согласно </w:t>
      </w:r>
      <w:r>
        <w:rPr>
          <w:rFonts w:ascii="Times New Roman"/>
          <w:b w:val="false"/>
          <w:i w:val="false"/>
          <w:color w:val="000000"/>
          <w:sz w:val="28"/>
        </w:rPr>
        <w:t xml:space="preserve">статье 17 </w:t>
      </w:r>
      <w:r>
        <w:rPr>
          <w:rFonts w:ascii="Times New Roman"/>
          <w:b w:val="false"/>
          <w:i w:val="false"/>
          <w:color w:val="000000"/>
          <w:sz w:val="28"/>
        </w:rPr>
        <w:t xml:space="preserve">Конституции Республики Казахстан достоинство человека неприкосновенно. Никто не должен подвергаться пыткам, насилию, другому жестокому или унижающему человеческое достоинство обращению или наказанию.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14 </w:t>
      </w:r>
      <w:r>
        <w:rPr>
          <w:rFonts w:ascii="Times New Roman"/>
          <w:b w:val="false"/>
          <w:i w:val="false"/>
          <w:color w:val="000000"/>
          <w:sz w:val="28"/>
        </w:rPr>
        <w:t xml:space="preserve">Уголовно-процессуального кодекса никто не может быть задержан по подозрению в совершении преступления, арестован или иным образом лишен свободы иначе, как на основаниях и в порядке, установленных названным Кодексом. Арест и содержание под стражей допускаются только в предусмотренных настоящим Кодексом случаях и лишь с санкции суда или прокурора с предоставлением арестованному права судебного обжалования. Без санкции прокурора лицо может быть подвергнуто задержанию на срок не более семидесяти двух часов. Принудительное помещение не содержащегося под стражей лица в медицинское учреждение для производства судебно-психиатрической экспертизы допускается только по решению суда. Принудительное помещение не содержащегося под стражей лица в медицинское учреждение для производства судебно-медицинской экспертизы допускается по решению суда или с санкции прокурора. Каждому задержанному немедленно сообщаются основания задержания, а также юридическая квалификация преступления, в совершении которого он подозревается или обвиняется. </w:t>
      </w:r>
      <w:r>
        <w:br/>
      </w:r>
      <w:r>
        <w:rPr>
          <w:rFonts w:ascii="Times New Roman"/>
          <w:b w:val="false"/>
          <w:i w:val="false"/>
          <w:color w:val="000000"/>
          <w:sz w:val="28"/>
        </w:rPr>
        <w:t>
</w:t>
      </w:r>
      <w:r>
        <w:rPr>
          <w:rFonts w:ascii="Times New Roman"/>
          <w:b w:val="false"/>
          <w:i w:val="false"/>
          <w:color w:val="000000"/>
          <w:sz w:val="28"/>
        </w:rPr>
        <w:t>
      Кроме того, орган, ведущий уголовный процесс, обязан разъяснить подозреваемому, обвиняемому их права и обеспечить им возможность защищаться от обвинения всеми не запрещенными законом средствами, а также принять меры к охране их личных и имущественных прав». Также согласно </w:t>
      </w:r>
      <w:r>
        <w:rPr>
          <w:rFonts w:ascii="Times New Roman"/>
          <w:b w:val="false"/>
          <w:i w:val="false"/>
          <w:color w:val="000000"/>
          <w:sz w:val="28"/>
        </w:rPr>
        <w:t xml:space="preserve">статье 27 </w:t>
      </w:r>
      <w:r>
        <w:rPr>
          <w:rFonts w:ascii="Times New Roman"/>
          <w:b w:val="false"/>
          <w:i w:val="false"/>
          <w:color w:val="000000"/>
          <w:sz w:val="28"/>
        </w:rPr>
        <w:t>УПК Республики Казахстан: «Никто не обязан давать показания против себя самого, супруга (супруги) и своих близких родственников, круг которых определен законом ( </w:t>
      </w:r>
      <w:r>
        <w:rPr>
          <w:rFonts w:ascii="Times New Roman"/>
          <w:b w:val="false"/>
          <w:i w:val="false"/>
          <w:color w:val="000000"/>
          <w:sz w:val="28"/>
        </w:rPr>
        <w:t xml:space="preserve">статья 26 </w:t>
      </w:r>
      <w:r>
        <w:rPr>
          <w:rFonts w:ascii="Times New Roman"/>
          <w:b w:val="false"/>
          <w:i w:val="false"/>
          <w:color w:val="000000"/>
          <w:sz w:val="28"/>
        </w:rPr>
        <w:t xml:space="preserve">Уголовно-процессуального Кодекса). </w:t>
      </w:r>
      <w:r>
        <w:br/>
      </w:r>
      <w:r>
        <w:rPr>
          <w:rFonts w:ascii="Times New Roman"/>
          <w:b w:val="false"/>
          <w:i w:val="false"/>
          <w:color w:val="000000"/>
          <w:sz w:val="28"/>
        </w:rPr>
        <w:t>
</w:t>
      </w:r>
      <w:r>
        <w:rPr>
          <w:rFonts w:ascii="Times New Roman"/>
          <w:b w:val="false"/>
          <w:i w:val="false"/>
          <w:color w:val="000000"/>
          <w:sz w:val="28"/>
        </w:rPr>
        <w:t xml:space="preserve">
      Указанные нормы казахстанского законодательства согласуются с нормами и принципами признанных международных стандартов. </w:t>
      </w:r>
      <w:r>
        <w:br/>
      </w:r>
      <w:r>
        <w:rPr>
          <w:rFonts w:ascii="Times New Roman"/>
          <w:b w:val="false"/>
          <w:i w:val="false"/>
          <w:color w:val="000000"/>
          <w:sz w:val="28"/>
        </w:rPr>
        <w:t>
</w:t>
      </w:r>
      <w:r>
        <w:rPr>
          <w:rFonts w:ascii="Times New Roman"/>
          <w:b w:val="false"/>
          <w:i w:val="false"/>
          <w:color w:val="000000"/>
          <w:sz w:val="28"/>
        </w:rPr>
        <w:t xml:space="preserve">
      Эффективность обеспечения и защиты прописанных норм проверяется существующей практикой. </w:t>
      </w:r>
      <w:r>
        <w:br/>
      </w:r>
      <w:r>
        <w:rPr>
          <w:rFonts w:ascii="Times New Roman"/>
          <w:b w:val="false"/>
          <w:i w:val="false"/>
          <w:color w:val="000000"/>
          <w:sz w:val="28"/>
        </w:rPr>
        <w:t>
</w:t>
      </w:r>
      <w:r>
        <w:rPr>
          <w:rFonts w:ascii="Times New Roman"/>
          <w:b w:val="false"/>
          <w:i w:val="false"/>
          <w:color w:val="000000"/>
          <w:sz w:val="28"/>
        </w:rPr>
        <w:t xml:space="preserve">
      По данным Генеральной прокуратуры Республики Казахстан, в 2006 году продолжали иметь место факты необоснованного задержания, ареста заключения под стражу. Если в 2005 году прокурорами из служебных помещений органов внутренних дел и финансовой полиции было освобождено 571 человек, то в 2006 году - 743, из них 740 приходится на органы внутренних дел. Имели место факты незаконного лишения свободы свидетелей, в том числе несовершеннолетних. Не исключено, что такие меры применялись как способ оказания на них давления с целью получения выгодных для органов уголовного преследования показаний. В целом, в 2006 году прокурорами признанно незаконным задержание 62 граждан. </w:t>
      </w:r>
      <w:r>
        <w:br/>
      </w:r>
      <w:r>
        <w:rPr>
          <w:rFonts w:ascii="Times New Roman"/>
          <w:b w:val="false"/>
          <w:i w:val="false"/>
          <w:color w:val="000000"/>
          <w:sz w:val="28"/>
        </w:rPr>
        <w:t>
</w:t>
      </w:r>
      <w:r>
        <w:rPr>
          <w:rFonts w:ascii="Times New Roman"/>
          <w:b w:val="false"/>
          <w:i w:val="false"/>
          <w:color w:val="000000"/>
          <w:sz w:val="28"/>
        </w:rPr>
        <w:t xml:space="preserve">
      Согласно, статистике в 2006 году было рассмотрено 756 жалоб на санкцию прокурора на арест и на продление ареста, из них удовлетворено 129 или 17 %. </w:t>
      </w:r>
      <w:r>
        <w:br/>
      </w:r>
      <w:r>
        <w:rPr>
          <w:rFonts w:ascii="Times New Roman"/>
          <w:b w:val="false"/>
          <w:i w:val="false"/>
          <w:color w:val="000000"/>
          <w:sz w:val="28"/>
        </w:rPr>
        <w:t>
</w:t>
      </w:r>
      <w:r>
        <w:rPr>
          <w:rFonts w:ascii="Times New Roman"/>
          <w:b w:val="false"/>
          <w:i w:val="false"/>
          <w:color w:val="000000"/>
          <w:sz w:val="28"/>
        </w:rPr>
        <w:t xml:space="preserve">
      В результате конституционных поправок расширены пределы судебного контроля за деятельностью органов уголовного преследования по ограничению конституционных прав граждан. С 1 сентября 2008 года арест санкционируется только судом, что в полной мере отвечает международным стандартам. Арест женщин и несовершеннолетних санкционируется в исключительных случаях, когда невозможно иное применение к ним меры пресечения. Если, два года назад, в связи с дачей санкции на арест прокурором, почти каждый пятый арестовывался и, впоследствии, освобождался из-под стражи. В среднем, в месяц прокуратурой выдавались 1900 санкций на арест. После введения судебного санкционирования ареста, количество выданных санкций снизилось на 40 % (это 1350 санкций на арест). </w:t>
      </w:r>
    </w:p>
    <w:bookmarkEnd w:id="32"/>
    <w:bookmarkStart w:name="z39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val="false"/>
          <w:i w:val="false"/>
          <w:color w:val="000000"/>
          <w:sz w:val="28"/>
        </w:rPr>
        <w:t xml:space="preserve">
      1. Все лица, лишенные свободы, имеют право на гуманное обращение и уважение достоинства, присущего человеческой личности. </w:t>
      </w:r>
      <w:r>
        <w:br/>
      </w:r>
      <w:r>
        <w:rPr>
          <w:rFonts w:ascii="Times New Roman"/>
          <w:b w:val="false"/>
          <w:i w:val="false"/>
          <w:color w:val="000000"/>
          <w:sz w:val="28"/>
        </w:rPr>
        <w:t>
</w:t>
      </w:r>
      <w:r>
        <w:rPr>
          <w:rFonts w:ascii="Times New Roman"/>
          <w:b w:val="false"/>
          <w:i w:val="false"/>
          <w:color w:val="000000"/>
          <w:sz w:val="28"/>
        </w:rPr>
        <w:t xml:space="preserve">
      2. а) Обвиняемые в случаях, когда отсутствуют исключительные обстоятельства, помещаются отдельно от осужденных и им предоставляется отдельный режим, отвечающий их статусу не осужденных лиц; b) обвиняемые несовершеннолетние отделяются от совершеннолетних и в кратчайший срок доставляются в суд для вынесения решения. </w:t>
      </w:r>
      <w:r>
        <w:br/>
      </w:r>
      <w:r>
        <w:rPr>
          <w:rFonts w:ascii="Times New Roman"/>
          <w:b w:val="false"/>
          <w:i w:val="false"/>
          <w:color w:val="000000"/>
          <w:sz w:val="28"/>
        </w:rPr>
        <w:t>
</w:t>
      </w:r>
      <w:r>
        <w:rPr>
          <w:rFonts w:ascii="Times New Roman"/>
          <w:b w:val="false"/>
          <w:i w:val="false"/>
          <w:color w:val="000000"/>
          <w:sz w:val="28"/>
        </w:rPr>
        <w:t xml:space="preserve">
      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 </w:t>
      </w:r>
      <w:r>
        <w:br/>
      </w:r>
      <w:r>
        <w:rPr>
          <w:rFonts w:ascii="Times New Roman"/>
          <w:b w:val="false"/>
          <w:i w:val="false"/>
          <w:color w:val="000000"/>
          <w:sz w:val="28"/>
        </w:rPr>
        <w:t>
</w:t>
      </w:r>
      <w:r>
        <w:rPr>
          <w:rFonts w:ascii="Times New Roman"/>
          <w:b w:val="false"/>
          <w:i w:val="false"/>
          <w:color w:val="000000"/>
          <w:sz w:val="28"/>
        </w:rPr>
        <w:t xml:space="preserve">
      За последнее десятилетие в рамках совершенствования УИС в Республике Казахстан реализован ряд программ, преемственность между которыми позволила поэтапно решить ряд приоритетных вопросов и достичь определенных положительных результатов. </w:t>
      </w:r>
      <w:r>
        <w:br/>
      </w:r>
      <w:r>
        <w:rPr>
          <w:rFonts w:ascii="Times New Roman"/>
          <w:b w:val="false"/>
          <w:i w:val="false"/>
          <w:color w:val="000000"/>
          <w:sz w:val="28"/>
        </w:rPr>
        <w:t>
</w:t>
      </w:r>
      <w:r>
        <w:rPr>
          <w:rFonts w:ascii="Times New Roman"/>
          <w:b w:val="false"/>
          <w:i w:val="false"/>
          <w:color w:val="000000"/>
          <w:sz w:val="28"/>
        </w:rPr>
        <w:t xml:space="preserve">
      Так, значительно расширены права осужденных, стала более эффективной социальная и правовая их защищенность, законодательно закреплена прогрессивная система отбывания наказаний, укрепляется материально-техническая база ИУ и СИ, снижена плотность тюремного населения. </w:t>
      </w:r>
      <w:r>
        <w:br/>
      </w:r>
      <w:r>
        <w:rPr>
          <w:rFonts w:ascii="Times New Roman"/>
          <w:b w:val="false"/>
          <w:i w:val="false"/>
          <w:color w:val="000000"/>
          <w:sz w:val="28"/>
        </w:rPr>
        <w:t>
</w:t>
      </w:r>
      <w:r>
        <w:rPr>
          <w:rFonts w:ascii="Times New Roman"/>
          <w:b w:val="false"/>
          <w:i w:val="false"/>
          <w:color w:val="000000"/>
          <w:sz w:val="28"/>
        </w:rPr>
        <w:t xml:space="preserve">
      С момента передачи пенитенциарной системы в ведение Министерства юстиции сняты необоснованные ограничения и запреты на переписку, ношение часов, спортивной формы одежды в свободное время. Окна в камерах расширены, с них сняты металлические жалюзи с целью доступа дневного света и свежего воздуха, настланы деревянные полы. </w:t>
      </w:r>
      <w:r>
        <w:br/>
      </w:r>
      <w:r>
        <w:rPr>
          <w:rFonts w:ascii="Times New Roman"/>
          <w:b w:val="false"/>
          <w:i w:val="false"/>
          <w:color w:val="000000"/>
          <w:sz w:val="28"/>
        </w:rPr>
        <w:t>
</w:t>
      </w:r>
      <w:r>
        <w:rPr>
          <w:rFonts w:ascii="Times New Roman"/>
          <w:b w:val="false"/>
          <w:i w:val="false"/>
          <w:color w:val="000000"/>
          <w:sz w:val="28"/>
        </w:rPr>
        <w:t xml:space="preserve">
      Улучшилось питание осужденных, в том числе больных туберкулезом, беременных женщин, а также больных осужденных, находящихся на стационарном и амбулаторном лечении. Ассортимент продуктов питания для больных увеличился с 22 до 29 наименований. </w:t>
      </w:r>
      <w:r>
        <w:br/>
      </w:r>
      <w:r>
        <w:rPr>
          <w:rFonts w:ascii="Times New Roman"/>
          <w:b w:val="false"/>
          <w:i w:val="false"/>
          <w:color w:val="000000"/>
          <w:sz w:val="28"/>
        </w:rPr>
        <w:t>
</w:t>
      </w:r>
      <w:r>
        <w:rPr>
          <w:rFonts w:ascii="Times New Roman"/>
          <w:b w:val="false"/>
          <w:i w:val="false"/>
          <w:color w:val="000000"/>
          <w:sz w:val="28"/>
        </w:rPr>
        <w:t xml:space="preserve">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 исправительные учреждения на правах лечебных, осуществляющие принудительное лечение. </w:t>
      </w:r>
      <w:r>
        <w:br/>
      </w:r>
      <w:r>
        <w:rPr>
          <w:rFonts w:ascii="Times New Roman"/>
          <w:b w:val="false"/>
          <w:i w:val="false"/>
          <w:color w:val="000000"/>
          <w:sz w:val="28"/>
        </w:rPr>
        <w:t>
</w:t>
      </w:r>
      <w:r>
        <w:rPr>
          <w:rFonts w:ascii="Times New Roman"/>
          <w:b w:val="false"/>
          <w:i w:val="false"/>
          <w:color w:val="000000"/>
          <w:sz w:val="28"/>
        </w:rPr>
        <w:t xml:space="preserve">
      При этом администрация исправительного учреждения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 </w:t>
      </w:r>
      <w:r>
        <w:br/>
      </w:r>
      <w:r>
        <w:rPr>
          <w:rFonts w:ascii="Times New Roman"/>
          <w:b w:val="false"/>
          <w:i w:val="false"/>
          <w:color w:val="000000"/>
          <w:sz w:val="28"/>
        </w:rPr>
        <w:t>
</w:t>
      </w:r>
      <w:r>
        <w:rPr>
          <w:rFonts w:ascii="Times New Roman"/>
          <w:b w:val="false"/>
          <w:i w:val="false"/>
          <w:color w:val="000000"/>
          <w:sz w:val="28"/>
        </w:rPr>
        <w:t xml:space="preserve">
      С 2002 года в учреждениях прекращено изолированное содержание носителей ВИЧ в местах отбывания наказания с одновременным усилением работы по профилактике распространения этой инфекции, проводимой совместно с территориальными Центрами по профилактике и борьбе со СПИДом и международными организациями. </w:t>
      </w:r>
      <w:r>
        <w:br/>
      </w:r>
      <w:r>
        <w:rPr>
          <w:rFonts w:ascii="Times New Roman"/>
          <w:b w:val="false"/>
          <w:i w:val="false"/>
          <w:color w:val="000000"/>
          <w:sz w:val="28"/>
        </w:rPr>
        <w:t>
</w:t>
      </w:r>
      <w:r>
        <w:rPr>
          <w:rFonts w:ascii="Times New Roman"/>
          <w:b w:val="false"/>
          <w:i w:val="false"/>
          <w:color w:val="000000"/>
          <w:sz w:val="28"/>
        </w:rPr>
        <w:t xml:space="preserve">
      Лица, содержащиеся в учреждениях уголовно-исполнительной системы, информируются об их правах и обязанностях. При этом формой информирования о правах и обязанностях является предоставление памяток осужденным, а также наглядная информация, разъясняющая требования законодательства и общечеловеческие ценности. </w:t>
      </w:r>
      <w:r>
        <w:br/>
      </w:r>
      <w:r>
        <w:rPr>
          <w:rFonts w:ascii="Times New Roman"/>
          <w:b w:val="false"/>
          <w:i w:val="false"/>
          <w:color w:val="000000"/>
          <w:sz w:val="28"/>
        </w:rPr>
        <w:t>
</w:t>
      </w:r>
      <w:r>
        <w:rPr>
          <w:rFonts w:ascii="Times New Roman"/>
          <w:b w:val="false"/>
          <w:i w:val="false"/>
          <w:color w:val="000000"/>
          <w:sz w:val="28"/>
        </w:rPr>
        <w:t xml:space="preserve">
      Подозреваемым, обвиняемым и осужденным предоставляется возможность отправлять религиозные обряды по возможности в специально оборудованных для этих целей помещениях, в соответствии с религиозными традициями. Им разрешается иметь при себе и пользоваться религиозной литературой, предметами религиозного культа индивидуального пользования. Для оказания духовной помощи разрешается приглашение служителей культа. </w:t>
      </w:r>
      <w:r>
        <w:br/>
      </w:r>
      <w:r>
        <w:rPr>
          <w:rFonts w:ascii="Times New Roman"/>
          <w:b w:val="false"/>
          <w:i w:val="false"/>
          <w:color w:val="000000"/>
          <w:sz w:val="28"/>
        </w:rPr>
        <w:t>
</w:t>
      </w:r>
      <w:r>
        <w:rPr>
          <w:rFonts w:ascii="Times New Roman"/>
          <w:b w:val="false"/>
          <w:i w:val="false"/>
          <w:color w:val="000000"/>
          <w:sz w:val="28"/>
        </w:rPr>
        <w:t xml:space="preserve">
      В настоящее время во всех исправительных учреждениях уголовно-исполнительной системы функционирует 34 зданий мечетей и церквей, 145 молельных комнат различных конфессий. </w:t>
      </w:r>
      <w:r>
        <w:br/>
      </w:r>
      <w:r>
        <w:rPr>
          <w:rFonts w:ascii="Times New Roman"/>
          <w:b w:val="false"/>
          <w:i w:val="false"/>
          <w:color w:val="000000"/>
          <w:sz w:val="28"/>
        </w:rPr>
        <w:t>
</w:t>
      </w:r>
      <w:r>
        <w:rPr>
          <w:rFonts w:ascii="Times New Roman"/>
          <w:b w:val="false"/>
          <w:i w:val="false"/>
          <w:color w:val="000000"/>
          <w:sz w:val="28"/>
        </w:rPr>
        <w:t xml:space="preserve">
      В целях урегулирования правового аспекта обеспечения соблюдения в деятельности уголовно-исполнительной системы прав лиц, содержащихся в исправительных учреждениях и следственных изоляторах, проводится работа по расширению участия гражданского общества в деятельности пенитенциарной системы. </w:t>
      </w:r>
      <w:r>
        <w:br/>
      </w:r>
      <w:r>
        <w:rPr>
          <w:rFonts w:ascii="Times New Roman"/>
          <w:b w:val="false"/>
          <w:i w:val="false"/>
          <w:color w:val="000000"/>
          <w:sz w:val="28"/>
        </w:rPr>
        <w:t>
</w:t>
      </w:r>
      <w:r>
        <w:rPr>
          <w:rFonts w:ascii="Times New Roman"/>
          <w:b w:val="false"/>
          <w:i w:val="false"/>
          <w:color w:val="000000"/>
          <w:sz w:val="28"/>
        </w:rPr>
        <w:t>
      В частности, 29 декабря 2004 года подписан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органов юстиции», которым предусматривается организация общественного контроля за обеспечением соблюдения прав, свобод и законных интересов лиц, содержащихся в учреждениях и органах, исполняющих уголовные наказания. </w:t>
      </w:r>
      <w:r>
        <w:br/>
      </w:r>
      <w:r>
        <w:rPr>
          <w:rFonts w:ascii="Times New Roman"/>
          <w:b w:val="false"/>
          <w:i w:val="false"/>
          <w:color w:val="000000"/>
          <w:sz w:val="28"/>
        </w:rPr>
        <w:t>
</w:t>
      </w:r>
      <w:r>
        <w:rPr>
          <w:rFonts w:ascii="Times New Roman"/>
          <w:b w:val="false"/>
          <w:i w:val="false"/>
          <w:color w:val="000000"/>
          <w:sz w:val="28"/>
        </w:rPr>
        <w:t xml:space="preserve">
      Для осуществления общественного контроля в 15 областях республики созданы общественные наблюдательные комиссии. Их деятельность осуществляется в непосредственном взаимодействии с подразделениями УИС путем проведения различных мероприятий, семинаров по вопросу соблюдения прав человека. Кроме того, в целях осуществления общественного контроля на предмет обеспечения соблюдения прав и законных интересов осужденных регулярно осуществляются посещения учреждений УИС, вырабатываются соответствующие рекомендации. Уполномоченным по правам человека в Республике Казахстан на постоянной основе также осуществляется мониторинг учреждений уголовно-исполнительной системы на предмет соблюдения прав лиц, лишенных свободы, на дифференциацию в зависимости от пола и возраста, гуманное обращение и уважение достоинства, содержание их в рамках определенного режима, направленного на их исправление и социальную адаптацию. Проводится работа по приему, рассмотрению и положительному разрешению обращений с жалобами на нарушение вышеперечисленных прав. </w:t>
      </w:r>
      <w:r>
        <w:br/>
      </w:r>
      <w:r>
        <w:rPr>
          <w:rFonts w:ascii="Times New Roman"/>
          <w:b w:val="false"/>
          <w:i w:val="false"/>
          <w:color w:val="000000"/>
          <w:sz w:val="28"/>
        </w:rPr>
        <w:t>
</w:t>
      </w:r>
      <w:r>
        <w:rPr>
          <w:rFonts w:ascii="Times New Roman"/>
          <w:b w:val="false"/>
          <w:i w:val="false"/>
          <w:color w:val="000000"/>
          <w:sz w:val="28"/>
        </w:rPr>
        <w:t xml:space="preserve">
      В целях улучшения работы по подготовке квалифицированного кадрового состава УИС в структуре уголовно-исполнительной системы функционируют Костанайский юридический институт, Павлодарский юридический колледж, Учебный центр (г. Тараз), позволяющие готовить специалистов в сфере пенитенциарной системы, владеющих знаниями международных стандартов в области защиты прав человека и обращения с осужденными. </w:t>
      </w:r>
      <w:r>
        <w:br/>
      </w:r>
      <w:r>
        <w:rPr>
          <w:rFonts w:ascii="Times New Roman"/>
          <w:b w:val="false"/>
          <w:i w:val="false"/>
          <w:color w:val="000000"/>
          <w:sz w:val="28"/>
        </w:rPr>
        <w:t>
</w:t>
      </w:r>
      <w:r>
        <w:rPr>
          <w:rFonts w:ascii="Times New Roman"/>
          <w:b w:val="false"/>
          <w:i w:val="false"/>
          <w:color w:val="000000"/>
          <w:sz w:val="28"/>
        </w:rPr>
        <w:t xml:space="preserve">
      В рамках реформирования уголовно-исполнительной системы Республикой Казахстан принимаются меры по приближению пенитенциарной системы к международным нормам и стандартам. </w:t>
      </w:r>
      <w:r>
        <w:br/>
      </w:r>
      <w:r>
        <w:rPr>
          <w:rFonts w:ascii="Times New Roman"/>
          <w:b w:val="false"/>
          <w:i w:val="false"/>
          <w:color w:val="000000"/>
          <w:sz w:val="28"/>
        </w:rPr>
        <w:t>
</w:t>
      </w:r>
      <w:r>
        <w:rPr>
          <w:rFonts w:ascii="Times New Roman"/>
          <w:b w:val="false"/>
          <w:i w:val="false"/>
          <w:color w:val="000000"/>
          <w:sz w:val="28"/>
        </w:rPr>
        <w:t>
      В марте 2007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по вопросам уголовно-исполнительной системы Республики Казахстан». Согласно Закону в ряд статей Уголовно-исполнительного кодекса внесены изменения, направленные на создание правовой основы введения покамерного содержания осужденных. </w:t>
      </w:r>
      <w:r>
        <w:br/>
      </w:r>
      <w:r>
        <w:rPr>
          <w:rFonts w:ascii="Times New Roman"/>
          <w:b w:val="false"/>
          <w:i w:val="false"/>
          <w:color w:val="000000"/>
          <w:sz w:val="28"/>
        </w:rPr>
        <w:t>
</w:t>
      </w:r>
      <w:r>
        <w:rPr>
          <w:rFonts w:ascii="Times New Roman"/>
          <w:b w:val="false"/>
          <w:i w:val="false"/>
          <w:color w:val="000000"/>
          <w:sz w:val="28"/>
        </w:rPr>
        <w:t>
      Внесение данных изменений определяет возможность проживания осужденных к лишению свободы в запираемых помещениях, что способствует приближению условий содержания осужденных к международным нормам и стандартам ( </w:t>
      </w:r>
      <w:r>
        <w:rPr>
          <w:rFonts w:ascii="Times New Roman"/>
          <w:b w:val="false"/>
          <w:i w:val="false"/>
          <w:color w:val="000000"/>
          <w:sz w:val="28"/>
        </w:rPr>
        <w:t xml:space="preserve">статьи 117 </w:t>
      </w:r>
      <w:r>
        <w:rPr>
          <w:rFonts w:ascii="Times New Roman"/>
          <w:b w:val="false"/>
          <w:i w:val="false"/>
          <w:color w:val="000000"/>
          <w:sz w:val="28"/>
        </w:rPr>
        <w:t>, </w:t>
      </w:r>
      <w:r>
        <w:rPr>
          <w:rFonts w:ascii="Times New Roman"/>
          <w:b w:val="false"/>
          <w:i w:val="false"/>
          <w:color w:val="000000"/>
          <w:sz w:val="28"/>
        </w:rPr>
        <w:t xml:space="preserve">119 </w:t>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w:t>
      </w:r>
      <w:r>
        <w:rPr>
          <w:rFonts w:ascii="Times New Roman"/>
          <w:b w:val="false"/>
          <w:i w:val="false"/>
          <w:color w:val="000000"/>
          <w:sz w:val="28"/>
        </w:rPr>
        <w:t xml:space="preserve">129 </w:t>
      </w:r>
      <w:r>
        <w:rPr>
          <w:rFonts w:ascii="Times New Roman"/>
          <w:b w:val="false"/>
          <w:i w:val="false"/>
          <w:color w:val="000000"/>
          <w:sz w:val="28"/>
        </w:rPr>
        <w:t xml:space="preserve">УИК). </w:t>
      </w:r>
      <w:r>
        <w:br/>
      </w:r>
      <w:r>
        <w:rPr>
          <w:rFonts w:ascii="Times New Roman"/>
          <w:b w:val="false"/>
          <w:i w:val="false"/>
          <w:color w:val="000000"/>
          <w:sz w:val="28"/>
        </w:rPr>
        <w:t>
</w:t>
      </w:r>
      <w:r>
        <w:rPr>
          <w:rFonts w:ascii="Times New Roman"/>
          <w:b w:val="false"/>
          <w:i w:val="false"/>
          <w:color w:val="000000"/>
          <w:sz w:val="28"/>
        </w:rPr>
        <w:t>
      Предусмотрено дополнительное условие, предполагающее водворение осужденного в штрафной изолятор, помещение камерного типа или одиночные камеры после медицинского освидетельствования на предмет возможности его содержания в штрафном изоляторе, помещении камерного типа или одиночной камере, что является дополнительной гарантией обеспечения прав и законных интересов осужденных к лишению свободы ( </w:t>
      </w:r>
      <w:r>
        <w:rPr>
          <w:rFonts w:ascii="Times New Roman"/>
          <w:b w:val="false"/>
          <w:i w:val="false"/>
          <w:color w:val="000000"/>
          <w:sz w:val="28"/>
        </w:rPr>
        <w:t xml:space="preserve">статья 113 </w:t>
      </w:r>
      <w:r>
        <w:rPr>
          <w:rFonts w:ascii="Times New Roman"/>
          <w:b w:val="false"/>
          <w:i w:val="false"/>
          <w:color w:val="000000"/>
          <w:sz w:val="28"/>
        </w:rPr>
        <w:t xml:space="preserve">УИК). </w:t>
      </w:r>
      <w:r>
        <w:br/>
      </w:r>
      <w:r>
        <w:rPr>
          <w:rFonts w:ascii="Times New Roman"/>
          <w:b w:val="false"/>
          <w:i w:val="false"/>
          <w:color w:val="000000"/>
          <w:sz w:val="28"/>
        </w:rPr>
        <w:t>
</w:t>
      </w:r>
      <w:r>
        <w:rPr>
          <w:rFonts w:ascii="Times New Roman"/>
          <w:b w:val="false"/>
          <w:i w:val="false"/>
          <w:color w:val="000000"/>
          <w:sz w:val="28"/>
        </w:rPr>
        <w:t>
      В целях обеспечения конституционных прав и свобод осужденных, внесены изменения в соответствии с которыми ходатайство о представлении либо отказе в представлении к условно-досрочному освобождению от отбывания наказания или к замене не отбытой части наказания более мягким видом наказания в установленном законом порядке направляется прокурору для последующего внесения в суд ( </w:t>
      </w:r>
      <w:r>
        <w:rPr>
          <w:rFonts w:ascii="Times New Roman"/>
          <w:b w:val="false"/>
          <w:i w:val="false"/>
          <w:color w:val="000000"/>
          <w:sz w:val="28"/>
        </w:rPr>
        <w:t xml:space="preserve">статья 169 </w:t>
      </w:r>
      <w:r>
        <w:rPr>
          <w:rFonts w:ascii="Times New Roman"/>
          <w:b w:val="false"/>
          <w:i w:val="false"/>
          <w:color w:val="000000"/>
          <w:sz w:val="28"/>
        </w:rPr>
        <w:t xml:space="preserve">УИК). </w:t>
      </w:r>
      <w:r>
        <w:br/>
      </w:r>
      <w:r>
        <w:rPr>
          <w:rFonts w:ascii="Times New Roman"/>
          <w:b w:val="false"/>
          <w:i w:val="false"/>
          <w:color w:val="000000"/>
          <w:sz w:val="28"/>
        </w:rPr>
        <w:t>
</w:t>
      </w:r>
      <w:r>
        <w:rPr>
          <w:rFonts w:ascii="Times New Roman"/>
          <w:b w:val="false"/>
          <w:i w:val="false"/>
          <w:color w:val="000000"/>
          <w:sz w:val="28"/>
        </w:rPr>
        <w:t xml:space="preserve">
      Приняты другие изменения, направленные на снятие имеющихся ограничений дискриминационного характера и повышающих социальную защищенность осужденных: </w:t>
      </w:r>
      <w:r>
        <w:br/>
      </w:r>
      <w:r>
        <w:rPr>
          <w:rFonts w:ascii="Times New Roman"/>
          <w:b w:val="false"/>
          <w:i w:val="false"/>
          <w:color w:val="000000"/>
          <w:sz w:val="28"/>
        </w:rPr>
        <w:t>
</w:t>
      </w:r>
      <w:r>
        <w:rPr>
          <w:rFonts w:ascii="Times New Roman"/>
          <w:b w:val="false"/>
          <w:i w:val="false"/>
          <w:color w:val="000000"/>
          <w:sz w:val="28"/>
        </w:rPr>
        <w:t xml:space="preserve">
      освобождение от удержаний из доходов осужденных стоимости питания и коммунально-бытового обслуживания; </w:t>
      </w:r>
      <w:r>
        <w:br/>
      </w:r>
      <w:r>
        <w:rPr>
          <w:rFonts w:ascii="Times New Roman"/>
          <w:b w:val="false"/>
          <w:i w:val="false"/>
          <w:color w:val="000000"/>
          <w:sz w:val="28"/>
        </w:rPr>
        <w:t>
</w:t>
      </w:r>
      <w:r>
        <w:rPr>
          <w:rFonts w:ascii="Times New Roman"/>
          <w:b w:val="false"/>
          <w:i w:val="false"/>
          <w:color w:val="000000"/>
          <w:sz w:val="28"/>
        </w:rPr>
        <w:t xml:space="preserve">
      соблюдение конфиденциальности заболеваний в отношении осужденных больных ВИЧ/СПИД; </w:t>
      </w:r>
      <w:r>
        <w:br/>
      </w:r>
      <w:r>
        <w:rPr>
          <w:rFonts w:ascii="Times New Roman"/>
          <w:b w:val="false"/>
          <w:i w:val="false"/>
          <w:color w:val="000000"/>
          <w:sz w:val="28"/>
        </w:rPr>
        <w:t>
</w:t>
      </w:r>
      <w:r>
        <w:rPr>
          <w:rFonts w:ascii="Times New Roman"/>
          <w:b w:val="false"/>
          <w:i w:val="false"/>
          <w:color w:val="000000"/>
          <w:sz w:val="28"/>
        </w:rPr>
        <w:t xml:space="preserve">
      снятие ограничений на право приобретения продуктов питания и предметов первой необходимости за счет средств, имеющихся на их лицевых счетах беременным женщинам, женщинам, имеющим при себе детей, а также инвалидам I и II групп и осужденным, содержащимся в лечебных исправительных учреждениях. </w:t>
      </w:r>
      <w:r>
        <w:br/>
      </w:r>
      <w:r>
        <w:rPr>
          <w:rFonts w:ascii="Times New Roman"/>
          <w:b w:val="false"/>
          <w:i w:val="false"/>
          <w:color w:val="000000"/>
          <w:sz w:val="28"/>
        </w:rPr>
        <w:t>
</w:t>
      </w:r>
      <w:r>
        <w:rPr>
          <w:rFonts w:ascii="Times New Roman"/>
          <w:b w:val="false"/>
          <w:i w:val="false"/>
          <w:color w:val="000000"/>
          <w:sz w:val="28"/>
        </w:rPr>
        <w:t xml:space="preserve">
      Конкретизированы основания освобождения осужденных от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В целях улучшения условий содержания подозреваемых, обвиняемых и осужденных принимаются меры по совершенствованию организации управления УИС и улучшение условий содержания лиц в учреждениях УИС путем реконструкции и строительства объектов под исправительные учреждения. </w:t>
      </w:r>
    </w:p>
    <w:bookmarkEnd w:id="33"/>
    <w:bookmarkStart w:name="z423"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val="false"/>
          <w:i w:val="false"/>
          <w:color w:val="000000"/>
          <w:sz w:val="28"/>
        </w:rPr>
        <w:t xml:space="preserve">
      Никто не может быть лишен свободы на том только основании, что он не в состоянии выполнить какое-либо договорное обязательство. </w:t>
      </w:r>
      <w:r>
        <w:br/>
      </w:r>
      <w:r>
        <w:rPr>
          <w:rFonts w:ascii="Times New Roman"/>
          <w:b w:val="false"/>
          <w:i w:val="false"/>
          <w:color w:val="000000"/>
          <w:sz w:val="28"/>
        </w:rPr>
        <w:t>
</w:t>
      </w:r>
      <w:r>
        <w:rPr>
          <w:rFonts w:ascii="Times New Roman"/>
          <w:b w:val="false"/>
          <w:i w:val="false"/>
          <w:color w:val="000000"/>
          <w:sz w:val="28"/>
        </w:rPr>
        <w:t xml:space="preserve">
      В уголовном законодательстве Республики Казахстан сохранены нормы об уголовной ответственности лиц, не способных выполнить какие-либо договорные обязательства с возможностью назначения им лишения свободы. </w:t>
      </w:r>
      <w:r>
        <w:br/>
      </w:r>
      <w:r>
        <w:rPr>
          <w:rFonts w:ascii="Times New Roman"/>
          <w:b w:val="false"/>
          <w:i w:val="false"/>
          <w:color w:val="000000"/>
          <w:sz w:val="28"/>
        </w:rPr>
        <w:t>
</w:t>
      </w:r>
      <w:r>
        <w:rPr>
          <w:rFonts w:ascii="Times New Roman"/>
          <w:b w:val="false"/>
          <w:i w:val="false"/>
          <w:color w:val="000000"/>
          <w:sz w:val="28"/>
        </w:rPr>
        <w:t>
      К примеру, </w:t>
      </w:r>
      <w:r>
        <w:rPr>
          <w:rFonts w:ascii="Times New Roman"/>
          <w:b w:val="false"/>
          <w:i w:val="false"/>
          <w:color w:val="000000"/>
          <w:sz w:val="28"/>
        </w:rPr>
        <w:t xml:space="preserve">статья 195 </w:t>
      </w:r>
      <w:r>
        <w:rPr>
          <w:rFonts w:ascii="Times New Roman"/>
          <w:b w:val="false"/>
          <w:i w:val="false"/>
          <w:color w:val="000000"/>
          <w:sz w:val="28"/>
        </w:rPr>
        <w:t xml:space="preserve">Уголовного кодекса (злостное уклонение от погашения кредиторской задолженности).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четырех до шести месяцев, либо исправительными работами на срок до двух лет, либо лишением свободы на тот же срок. При этом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 - в сумме, превышающей две тысячи пятьсот месячных расчетных показателей. </w:t>
      </w:r>
    </w:p>
    <w:bookmarkEnd w:id="34"/>
    <w:bookmarkStart w:name="z42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val="false"/>
          <w:i w:val="false"/>
          <w:color w:val="000000"/>
          <w:sz w:val="28"/>
        </w:rPr>
        <w:t xml:space="preserve">
      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w:t>
      </w:r>
      <w:r>
        <w:br/>
      </w:r>
      <w:r>
        <w:rPr>
          <w:rFonts w:ascii="Times New Roman"/>
          <w:b w:val="false"/>
          <w:i w:val="false"/>
          <w:color w:val="000000"/>
          <w:sz w:val="28"/>
        </w:rPr>
        <w:t>
</w:t>
      </w:r>
      <w:r>
        <w:rPr>
          <w:rFonts w:ascii="Times New Roman"/>
          <w:b w:val="false"/>
          <w:i w:val="false"/>
          <w:color w:val="000000"/>
          <w:sz w:val="28"/>
        </w:rPr>
        <w:t xml:space="preserve">
      2. Каждый человек имеет право покидать любую страну, включая свою собственную. </w:t>
      </w:r>
      <w:r>
        <w:br/>
      </w:r>
      <w:r>
        <w:rPr>
          <w:rFonts w:ascii="Times New Roman"/>
          <w:b w:val="false"/>
          <w:i w:val="false"/>
          <w:color w:val="000000"/>
          <w:sz w:val="28"/>
        </w:rPr>
        <w:t>
</w:t>
      </w:r>
      <w:r>
        <w:rPr>
          <w:rFonts w:ascii="Times New Roman"/>
          <w:b w:val="false"/>
          <w:i w:val="false"/>
          <w:color w:val="000000"/>
          <w:sz w:val="28"/>
        </w:rPr>
        <w:t xml:space="preserve">
      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 </w:t>
      </w:r>
      <w:r>
        <w:br/>
      </w:r>
      <w:r>
        <w:rPr>
          <w:rFonts w:ascii="Times New Roman"/>
          <w:b w:val="false"/>
          <w:i w:val="false"/>
          <w:color w:val="000000"/>
          <w:sz w:val="28"/>
        </w:rPr>
        <w:t>
</w:t>
      </w:r>
      <w:r>
        <w:rPr>
          <w:rFonts w:ascii="Times New Roman"/>
          <w:b w:val="false"/>
          <w:i w:val="false"/>
          <w:color w:val="000000"/>
          <w:sz w:val="28"/>
        </w:rPr>
        <w:t xml:space="preserve">
      4. Никто не может быть произвольно лишен права на въезд в свою собственную страну.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21 </w:t>
      </w:r>
      <w:r>
        <w:rPr>
          <w:rFonts w:ascii="Times New Roman"/>
          <w:b w:val="false"/>
          <w:i w:val="false"/>
          <w:color w:val="000000"/>
          <w:sz w:val="28"/>
        </w:rPr>
        <w:t xml:space="preserve">Конституции Республики Казахстан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Каждый имеет право выезжать за пределы Республики. Граждане Республики имеют право беспрепятственного возвращения в Республику.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статьей 16 </w:t>
      </w:r>
      <w:r>
        <w:rPr>
          <w:rFonts w:ascii="Times New Roman"/>
          <w:b w:val="false"/>
          <w:i w:val="false"/>
          <w:color w:val="000000"/>
          <w:sz w:val="28"/>
        </w:rPr>
        <w:t xml:space="preserve">Закона Республики Казахстан от 19 июня 1995 года «О правовом положении иностранцев»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Закона Республики Казахстан от 13 декабря 1997 года «О миграции населения» регулирование миграции населения основывается на принципах обеспечения закрепленных в Конституции Республики Казахстан прав человека на свободный выбор места проживания, свободу труда, свободный выбор рода деятельности и профессии, свободу выезда, свободу передвижения. С 2001 года в Казахстане отменена практика «выездных виз», что, безусловно, является положительным шагом в обеспечении права покидать любую страну, включая собственную. </w:t>
      </w:r>
      <w:r>
        <w:br/>
      </w:r>
      <w:r>
        <w:rPr>
          <w:rFonts w:ascii="Times New Roman"/>
          <w:b w:val="false"/>
          <w:i w:val="false"/>
          <w:color w:val="000000"/>
          <w:sz w:val="28"/>
        </w:rPr>
        <w:t>
</w:t>
      </w:r>
      <w:r>
        <w:rPr>
          <w:rFonts w:ascii="Times New Roman"/>
          <w:b w:val="false"/>
          <w:i w:val="false"/>
          <w:color w:val="000000"/>
          <w:sz w:val="28"/>
        </w:rPr>
        <w:t xml:space="preserve">
      Вместе с тем, граждане, в том числе иностранные, обязаны зарегистрироваться по месту своего временного или постоянного проживания. Это необходимо, к примеру, для реализации ими своего избирательного права. При этом, в случае, если избирателю не позже чем за тридцать дней до выборов стало известно о том, что он не будет иметь возможность прибыть в день выборов в помещение для голосования по месту его регистрации, он вправе обратиться в местный исполнительный орган по месту его нахождения с письменным заявлением о его включении в соответствующий список избирателей.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 на котором гражданин будет голосовать. Списки избирателей по каждому избирательному участку подписываются соответствующим акимом и представляются по акту в соответствующую избирательную комиссию за двадцать дней до начала голосования. </w:t>
      </w:r>
    </w:p>
    <w:bookmarkEnd w:id="35"/>
    <w:bookmarkStart w:name="z43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val="false"/>
          <w:i w:val="false"/>
          <w:color w:val="000000"/>
          <w:sz w:val="28"/>
        </w:rPr>
        <w:t xml:space="preserve">
      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28 </w:t>
      </w:r>
      <w:r>
        <w:rPr>
          <w:rFonts w:ascii="Times New Roman"/>
          <w:b w:val="false"/>
          <w:i w:val="false"/>
          <w:color w:val="000000"/>
          <w:sz w:val="28"/>
        </w:rPr>
        <w:t xml:space="preserve">Закона Республики Казахстан «О правовом положении иностранцев» от 19 июня 1995 года иностранец может быть выдворен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а) если его действия противоречат интересам обеспечения государственной безопасности или охраны общественного порядка; </w:t>
      </w:r>
      <w:r>
        <w:br/>
      </w:r>
      <w:r>
        <w:rPr>
          <w:rFonts w:ascii="Times New Roman"/>
          <w:b w:val="false"/>
          <w:i w:val="false"/>
          <w:color w:val="000000"/>
          <w:sz w:val="28"/>
        </w:rPr>
        <w:t>
</w:t>
      </w:r>
      <w:r>
        <w:rPr>
          <w:rFonts w:ascii="Times New Roman"/>
          <w:b w:val="false"/>
          <w:i w:val="false"/>
          <w:color w:val="000000"/>
          <w:sz w:val="28"/>
        </w:rPr>
        <w:t xml:space="preserve">
      б) если это необходимо для охраны здоровья и нравственности населения, защиты прав и законных интересов граждан Республики Казахстан и других лиц; </w:t>
      </w:r>
      <w:r>
        <w:br/>
      </w:r>
      <w:r>
        <w:rPr>
          <w:rFonts w:ascii="Times New Roman"/>
          <w:b w:val="false"/>
          <w:i w:val="false"/>
          <w:color w:val="000000"/>
          <w:sz w:val="28"/>
        </w:rPr>
        <w:t>
</w:t>
      </w:r>
      <w:r>
        <w:rPr>
          <w:rFonts w:ascii="Times New Roman"/>
          <w:b w:val="false"/>
          <w:i w:val="false"/>
          <w:color w:val="000000"/>
          <w:sz w:val="28"/>
        </w:rPr>
        <w:t xml:space="preserve">
      в) если он нарушил законодательство о правовом положении иностранцев, валютное или иное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Решение о выдворении принимается уполномоченными на то государственными органами Республики Казахстан. </w:t>
      </w:r>
      <w:r>
        <w:br/>
      </w:r>
      <w:r>
        <w:rPr>
          <w:rFonts w:ascii="Times New Roman"/>
          <w:b w:val="false"/>
          <w:i w:val="false"/>
          <w:color w:val="000000"/>
          <w:sz w:val="28"/>
        </w:rPr>
        <w:t>
</w:t>
      </w:r>
      <w:r>
        <w:rPr>
          <w:rFonts w:ascii="Times New Roman"/>
          <w:b w:val="false"/>
          <w:i w:val="false"/>
          <w:color w:val="000000"/>
          <w:sz w:val="28"/>
        </w:rPr>
        <w:t>
      В соответствии с подпунктом 10) части 1 </w:t>
      </w:r>
      <w:r>
        <w:rPr>
          <w:rFonts w:ascii="Times New Roman"/>
          <w:b w:val="false"/>
          <w:i w:val="false"/>
          <w:color w:val="000000"/>
          <w:sz w:val="28"/>
        </w:rPr>
        <w:t xml:space="preserve">статьи 45 </w:t>
      </w:r>
      <w:r>
        <w:rPr>
          <w:rFonts w:ascii="Times New Roman"/>
          <w:b w:val="false"/>
          <w:i w:val="false"/>
          <w:color w:val="000000"/>
          <w:sz w:val="28"/>
        </w:rPr>
        <w:t xml:space="preserve">Кодекса Республики Казахстан от 30 января 2005 года «Об административных правонарушениях» за совершение административных правонарушений к физическому лицу может применяться такое административное взыскание, как административное выдворение за пределы Республики Казахстан иностранца или лица без гражданства.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56 </w:t>
      </w:r>
      <w:r>
        <w:rPr>
          <w:rFonts w:ascii="Times New Roman"/>
          <w:b w:val="false"/>
          <w:i w:val="false"/>
          <w:color w:val="000000"/>
          <w:sz w:val="28"/>
        </w:rPr>
        <w:t xml:space="preserve">данного Кодекса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части данного Кодекса. </w:t>
      </w:r>
      <w:r>
        <w:br/>
      </w:r>
      <w:r>
        <w:rPr>
          <w:rFonts w:ascii="Times New Roman"/>
          <w:b w:val="false"/>
          <w:i w:val="false"/>
          <w:color w:val="000000"/>
          <w:sz w:val="28"/>
        </w:rPr>
        <w:t>
</w:t>
      </w:r>
      <w:r>
        <w:rPr>
          <w:rFonts w:ascii="Times New Roman"/>
          <w:b w:val="false"/>
          <w:i w:val="false"/>
          <w:color w:val="000000"/>
          <w:sz w:val="28"/>
        </w:rPr>
        <w:t>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его деянии, признаваемом в соответствии с Уголовным кодексом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 xml:space="preserve">статьей 185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Иностранцы и лица без гражданства, въехавшие в Республику Казахстан и осуществляющие трудовую деятельность без соответствующего разрешения местных исполнительных органов, если межгосударственными соглашениями не установлен иной порядок, подлежат выдворению из Республики Казахстан органами внутренних дел в соответствии с законами Республики Казахстан. Иностранцам и лицам без гражданства, ранее выдворявшимся из Республики Казахстан, запрещается въезд в Республику Казахстан в течение пяти лет с даты вынесения решения о выдворении ( </w:t>
      </w:r>
      <w:r>
        <w:rPr>
          <w:rFonts w:ascii="Times New Roman"/>
          <w:b w:val="false"/>
          <w:i w:val="false"/>
          <w:color w:val="000000"/>
          <w:sz w:val="28"/>
        </w:rPr>
        <w:t xml:space="preserve">статьи 7 </w:t>
      </w:r>
      <w:r>
        <w:rPr>
          <w:rFonts w:ascii="Times New Roman"/>
          <w:b w:val="false"/>
          <w:i w:val="false"/>
          <w:color w:val="000000"/>
          <w:sz w:val="28"/>
        </w:rPr>
        <w:t>, </w:t>
      </w:r>
      <w:r>
        <w:rPr>
          <w:rFonts w:ascii="Times New Roman"/>
          <w:b w:val="false"/>
          <w:i w:val="false"/>
          <w:color w:val="000000"/>
          <w:sz w:val="28"/>
        </w:rPr>
        <w:t xml:space="preserve">22 Закона </w:t>
      </w:r>
      <w:r>
        <w:rPr>
          <w:rFonts w:ascii="Times New Roman"/>
          <w:b w:val="false"/>
          <w:i w:val="false"/>
          <w:color w:val="000000"/>
          <w:sz w:val="28"/>
        </w:rPr>
        <w:t xml:space="preserve">Республики Казахстан от 13 декабря 1997 года «О миграции населения»). </w:t>
      </w:r>
      <w:r>
        <w:br/>
      </w:r>
      <w:r>
        <w:rPr>
          <w:rFonts w:ascii="Times New Roman"/>
          <w:b w:val="false"/>
          <w:i w:val="false"/>
          <w:color w:val="000000"/>
          <w:sz w:val="28"/>
        </w:rPr>
        <w:t>
</w:t>
      </w:r>
      <w:r>
        <w:rPr>
          <w:rFonts w:ascii="Times New Roman"/>
          <w:b w:val="false"/>
          <w:i w:val="false"/>
          <w:color w:val="000000"/>
          <w:sz w:val="28"/>
        </w:rPr>
        <w:t xml:space="preserve">
      Вместе с тем, в реализацию принятых обязательств по Протоколу о предупреждении и пресечении торговли людьми, особенно женщинами и детьми, и наказании на нее, дополняющему Конвенцию ООН против транснациональной организованной преступности Казахстаном приняты меры, позволяющие жертвам торговли оставаться на его территории на период следствия путем получения статуса временно пребывающих в Республике. </w:t>
      </w:r>
      <w:r>
        <w:br/>
      </w:r>
      <w:r>
        <w:rPr>
          <w:rFonts w:ascii="Times New Roman"/>
          <w:b w:val="false"/>
          <w:i w:val="false"/>
          <w:color w:val="000000"/>
          <w:sz w:val="28"/>
        </w:rPr>
        <w:t>
</w:t>
      </w:r>
      <w:r>
        <w:rPr>
          <w:rFonts w:ascii="Times New Roman"/>
          <w:b w:val="false"/>
          <w:i w:val="false"/>
          <w:color w:val="000000"/>
          <w:sz w:val="28"/>
        </w:rPr>
        <w:t xml:space="preserve">
      За последние пять лет количество ежегодно въезжающих в Казахстан иностранцев увеличилось в 5 раз и составило в 2007 году 2 млн. 300 тыс. иностранцев, 93 % которых являются гражданами СНГ. </w:t>
      </w:r>
      <w:r>
        <w:br/>
      </w:r>
      <w:r>
        <w:rPr>
          <w:rFonts w:ascii="Times New Roman"/>
          <w:b w:val="false"/>
          <w:i w:val="false"/>
          <w:color w:val="000000"/>
          <w:sz w:val="28"/>
        </w:rPr>
        <w:t>
</w:t>
      </w:r>
      <w:r>
        <w:rPr>
          <w:rFonts w:ascii="Times New Roman"/>
          <w:b w:val="false"/>
          <w:i w:val="false"/>
          <w:color w:val="000000"/>
          <w:sz w:val="28"/>
        </w:rPr>
        <w:t xml:space="preserve">
      Однако, с возрастанием миграционных потоков в Республику растет угроза проникновения в страну членов террористических и экстремистских организаций, контрабанды наркотиков, оружия и торговли людьми. </w:t>
      </w:r>
      <w:r>
        <w:br/>
      </w:r>
      <w:r>
        <w:rPr>
          <w:rFonts w:ascii="Times New Roman"/>
          <w:b w:val="false"/>
          <w:i w:val="false"/>
          <w:color w:val="000000"/>
          <w:sz w:val="28"/>
        </w:rPr>
        <w:t>
</w:t>
      </w:r>
      <w:r>
        <w:rPr>
          <w:rFonts w:ascii="Times New Roman"/>
          <w:b w:val="false"/>
          <w:i w:val="false"/>
          <w:color w:val="000000"/>
          <w:sz w:val="28"/>
        </w:rPr>
        <w:t xml:space="preserve">
      За 2007 год за нарушение миграционных правил было задержано около 20 граждан Афганистана, Бангладеша, Турции, Шри-Ланки и свыше 500 граждан Таджикистана, Узбекистана, следовавших через территорию Казахстана в Россию и далее в Европу. К уголовной ответственности за нарушение миграционного законодательства привлечено 953 иностранца, возбуждено 344 уголовных дел, в т.ч. 80 за организацию незаконной миграции. </w:t>
      </w:r>
      <w:r>
        <w:br/>
      </w:r>
      <w:r>
        <w:rPr>
          <w:rFonts w:ascii="Times New Roman"/>
          <w:b w:val="false"/>
          <w:i w:val="false"/>
          <w:color w:val="000000"/>
          <w:sz w:val="28"/>
        </w:rPr>
        <w:t>
</w:t>
      </w:r>
      <w:r>
        <w:rPr>
          <w:rFonts w:ascii="Times New Roman"/>
          <w:b w:val="false"/>
          <w:i w:val="false"/>
          <w:color w:val="000000"/>
          <w:sz w:val="28"/>
        </w:rPr>
        <w:t>
      28 августа 2007 года одобрена </w:t>
      </w:r>
      <w:r>
        <w:rPr>
          <w:rFonts w:ascii="Times New Roman"/>
          <w:b w:val="false"/>
          <w:i w:val="false"/>
          <w:color w:val="000000"/>
          <w:sz w:val="28"/>
        </w:rPr>
        <w:t xml:space="preserve">Концепция </w:t>
      </w:r>
      <w:r>
        <w:rPr>
          <w:rFonts w:ascii="Times New Roman"/>
          <w:b w:val="false"/>
          <w:i w:val="false"/>
          <w:color w:val="000000"/>
          <w:sz w:val="28"/>
        </w:rPr>
        <w:t>миграционной политики на 2007 - 2015 годы, которая отражает основные направления в области миграции. </w:t>
      </w:r>
      <w:r>
        <w:rPr>
          <w:rFonts w:ascii="Times New Roman"/>
          <w:b w:val="false"/>
          <w:i w:val="false"/>
          <w:color w:val="000000"/>
          <w:sz w:val="28"/>
        </w:rPr>
        <w:t>см.U110088</w:t>
      </w:r>
    </w:p>
    <w:bookmarkEnd w:id="36"/>
    <w:bookmarkStart w:name="z453"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val="false"/>
          <w:i w:val="false"/>
          <w:color w:val="000000"/>
          <w:sz w:val="28"/>
        </w:rPr>
        <w:t xml:space="preserve">
      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 </w:t>
      </w:r>
      <w:r>
        <w:br/>
      </w:r>
      <w:r>
        <w:rPr>
          <w:rFonts w:ascii="Times New Roman"/>
          <w:b w:val="false"/>
          <w:i w:val="false"/>
          <w:color w:val="000000"/>
          <w:sz w:val="28"/>
        </w:rPr>
        <w:t>
</w:t>
      </w:r>
      <w:r>
        <w:rPr>
          <w:rFonts w:ascii="Times New Roman"/>
          <w:b w:val="false"/>
          <w:i w:val="false"/>
          <w:color w:val="000000"/>
          <w:sz w:val="28"/>
        </w:rPr>
        <w:t xml:space="preserve">
      2. Каждый обвиняемый в уголовном преступлении имеет право считаться невиновным, пока виновность его не будет доказана согласно закону. </w:t>
      </w:r>
      <w:r>
        <w:br/>
      </w:r>
      <w:r>
        <w:rPr>
          <w:rFonts w:ascii="Times New Roman"/>
          <w:b w:val="false"/>
          <w:i w:val="false"/>
          <w:color w:val="000000"/>
          <w:sz w:val="28"/>
        </w:rPr>
        <w:t>
</w:t>
      </w:r>
      <w:r>
        <w:rPr>
          <w:rFonts w:ascii="Times New Roman"/>
          <w:b w:val="false"/>
          <w:i w:val="false"/>
          <w:color w:val="000000"/>
          <w:sz w:val="28"/>
        </w:rPr>
        <w:t xml:space="preserve">
      3. Каждый имеет право при рассмотрении любого предъявляемого ему уголовного обвинения как минимум на следующие гарантии на основе полного равенства: </w:t>
      </w:r>
      <w:r>
        <w:br/>
      </w:r>
      <w:r>
        <w:rPr>
          <w:rFonts w:ascii="Times New Roman"/>
          <w:b w:val="false"/>
          <w:i w:val="false"/>
          <w:color w:val="000000"/>
          <w:sz w:val="28"/>
        </w:rPr>
        <w:t>
</w:t>
      </w:r>
      <w:r>
        <w:rPr>
          <w:rFonts w:ascii="Times New Roman"/>
          <w:b w:val="false"/>
          <w:i w:val="false"/>
          <w:color w:val="000000"/>
          <w:sz w:val="28"/>
        </w:rPr>
        <w:t xml:space="preserve">
      а) быть в срочном порядке и подробно уведомленным на языке, который он понимает, о характере и основании предъявляемого ему обвинения; </w:t>
      </w:r>
      <w:r>
        <w:br/>
      </w:r>
      <w:r>
        <w:rPr>
          <w:rFonts w:ascii="Times New Roman"/>
          <w:b w:val="false"/>
          <w:i w:val="false"/>
          <w:color w:val="000000"/>
          <w:sz w:val="28"/>
        </w:rPr>
        <w:t>
</w:t>
      </w:r>
      <w:r>
        <w:rPr>
          <w:rFonts w:ascii="Times New Roman"/>
          <w:b w:val="false"/>
          <w:i w:val="false"/>
          <w:color w:val="000000"/>
          <w:sz w:val="28"/>
        </w:rPr>
        <w:t xml:space="preserve">
      b) иметь достаточное время и возможности для подготовки своей защиты и сноситься с выбранным им самим защитником; </w:t>
      </w:r>
      <w:r>
        <w:br/>
      </w:r>
      <w:r>
        <w:rPr>
          <w:rFonts w:ascii="Times New Roman"/>
          <w:b w:val="false"/>
          <w:i w:val="false"/>
          <w:color w:val="000000"/>
          <w:sz w:val="28"/>
        </w:rPr>
        <w:t>
</w:t>
      </w:r>
      <w:r>
        <w:rPr>
          <w:rFonts w:ascii="Times New Roman"/>
          <w:b w:val="false"/>
          <w:i w:val="false"/>
          <w:color w:val="000000"/>
          <w:sz w:val="28"/>
        </w:rPr>
        <w:t xml:space="preserve">
      с) быть судимым без неоправданной задержки; </w:t>
      </w:r>
      <w:r>
        <w:br/>
      </w:r>
      <w:r>
        <w:rPr>
          <w:rFonts w:ascii="Times New Roman"/>
          <w:b w:val="false"/>
          <w:i w:val="false"/>
          <w:color w:val="000000"/>
          <w:sz w:val="28"/>
        </w:rPr>
        <w:t>
</w:t>
      </w:r>
      <w:r>
        <w:rPr>
          <w:rFonts w:ascii="Times New Roman"/>
          <w:b w:val="false"/>
          <w:i w:val="false"/>
          <w:color w:val="000000"/>
          <w:sz w:val="28"/>
        </w:rPr>
        <w:t xml:space="preserve">
      d)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 </w:t>
      </w:r>
      <w:r>
        <w:br/>
      </w:r>
      <w:r>
        <w:rPr>
          <w:rFonts w:ascii="Times New Roman"/>
          <w:b w:val="false"/>
          <w:i w:val="false"/>
          <w:color w:val="000000"/>
          <w:sz w:val="28"/>
        </w:rPr>
        <w:t>
</w:t>
      </w:r>
      <w:r>
        <w:rPr>
          <w:rFonts w:ascii="Times New Roman"/>
          <w:b w:val="false"/>
          <w:i w:val="false"/>
          <w:color w:val="000000"/>
          <w:sz w:val="28"/>
        </w:rPr>
        <w:t xml:space="preserve">
      e)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 </w:t>
      </w:r>
      <w:r>
        <w:br/>
      </w:r>
      <w:r>
        <w:rPr>
          <w:rFonts w:ascii="Times New Roman"/>
          <w:b w:val="false"/>
          <w:i w:val="false"/>
          <w:color w:val="000000"/>
          <w:sz w:val="28"/>
        </w:rPr>
        <w:t>
</w:t>
      </w:r>
      <w:r>
        <w:rPr>
          <w:rFonts w:ascii="Times New Roman"/>
          <w:b w:val="false"/>
          <w:i w:val="false"/>
          <w:color w:val="000000"/>
          <w:sz w:val="28"/>
        </w:rPr>
        <w:t xml:space="preserve">
      f) пользоваться бесплатной помощью переводчика, если он не понимает языка, используемого в суде, или не говорит на этом языке; </w:t>
      </w:r>
      <w:r>
        <w:br/>
      </w:r>
      <w:r>
        <w:rPr>
          <w:rFonts w:ascii="Times New Roman"/>
          <w:b w:val="false"/>
          <w:i w:val="false"/>
          <w:color w:val="000000"/>
          <w:sz w:val="28"/>
        </w:rPr>
        <w:t>
</w:t>
      </w:r>
      <w:r>
        <w:rPr>
          <w:rFonts w:ascii="Times New Roman"/>
          <w:b w:val="false"/>
          <w:i w:val="false"/>
          <w:color w:val="000000"/>
          <w:sz w:val="28"/>
        </w:rPr>
        <w:t xml:space="preserve">
      g) не быть принуждаемым к даче показаний против самого себя или к признанию себя виновным. </w:t>
      </w:r>
      <w:r>
        <w:br/>
      </w:r>
      <w:r>
        <w:rPr>
          <w:rFonts w:ascii="Times New Roman"/>
          <w:b w:val="false"/>
          <w:i w:val="false"/>
          <w:color w:val="000000"/>
          <w:sz w:val="28"/>
        </w:rPr>
        <w:t>
</w:t>
      </w:r>
      <w:r>
        <w:rPr>
          <w:rFonts w:ascii="Times New Roman"/>
          <w:b w:val="false"/>
          <w:i w:val="false"/>
          <w:color w:val="000000"/>
          <w:sz w:val="28"/>
        </w:rPr>
        <w:t xml:space="preserve">
      4. В отношении несовершеннолетних процесс должен быть таков, чтобы учитывались их возраст и желательность содействия их перевоспитанию. </w:t>
      </w:r>
      <w:r>
        <w:br/>
      </w:r>
      <w:r>
        <w:rPr>
          <w:rFonts w:ascii="Times New Roman"/>
          <w:b w:val="false"/>
          <w:i w:val="false"/>
          <w:color w:val="000000"/>
          <w:sz w:val="28"/>
        </w:rPr>
        <w:t>
</w:t>
      </w:r>
      <w:r>
        <w:rPr>
          <w:rFonts w:ascii="Times New Roman"/>
          <w:b w:val="false"/>
          <w:i w:val="false"/>
          <w:color w:val="000000"/>
          <w:sz w:val="28"/>
        </w:rPr>
        <w:t xml:space="preserve">
      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w:t>
      </w:r>
      <w:r>
        <w:br/>
      </w:r>
      <w:r>
        <w:rPr>
          <w:rFonts w:ascii="Times New Roman"/>
          <w:b w:val="false"/>
          <w:i w:val="false"/>
          <w:color w:val="000000"/>
          <w:sz w:val="28"/>
        </w:rPr>
        <w:t>
</w:t>
      </w:r>
      <w:r>
        <w:rPr>
          <w:rFonts w:ascii="Times New Roman"/>
          <w:b w:val="false"/>
          <w:i w:val="false"/>
          <w:color w:val="000000"/>
          <w:sz w:val="28"/>
        </w:rPr>
        <w:t xml:space="preserve">
      6. 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что указанное неизвестное обстоятельство не было в свое время обнаружено исключительно или отчасти по его вине. </w:t>
      </w:r>
      <w:r>
        <w:br/>
      </w:r>
      <w:r>
        <w:rPr>
          <w:rFonts w:ascii="Times New Roman"/>
          <w:b w:val="false"/>
          <w:i w:val="false"/>
          <w:color w:val="000000"/>
          <w:sz w:val="28"/>
        </w:rPr>
        <w:t>
</w:t>
      </w:r>
      <w:r>
        <w:rPr>
          <w:rFonts w:ascii="Times New Roman"/>
          <w:b w:val="false"/>
          <w:i w:val="false"/>
          <w:color w:val="000000"/>
          <w:sz w:val="28"/>
        </w:rPr>
        <w:t xml:space="preserve">
      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 </w:t>
      </w:r>
      <w:r>
        <w:br/>
      </w:r>
      <w:r>
        <w:rPr>
          <w:rFonts w:ascii="Times New Roman"/>
          <w:b w:val="false"/>
          <w:i w:val="false"/>
          <w:color w:val="000000"/>
          <w:sz w:val="28"/>
        </w:rPr>
        <w:t>
</w:t>
      </w:r>
      <w:r>
        <w:rPr>
          <w:rFonts w:ascii="Times New Roman"/>
          <w:b w:val="false"/>
          <w:i w:val="false"/>
          <w:color w:val="000000"/>
          <w:sz w:val="28"/>
        </w:rPr>
        <w:t xml:space="preserve">
      Конституцией и УПК Республики Казахстан предусматриваются нормы, провозглашающие и обеспечивающие равенство всех перед судом и другие гарантии уголовного процесса, в том числе право на судебную защиту своих прав и свобод, принцип презумпции невиновности право на квалифицированную юридическую помощь, что полностью соответствует нормам Пакта. </w:t>
      </w:r>
      <w:r>
        <w:br/>
      </w:r>
      <w:r>
        <w:rPr>
          <w:rFonts w:ascii="Times New Roman"/>
          <w:b w:val="false"/>
          <w:i w:val="false"/>
          <w:color w:val="000000"/>
          <w:sz w:val="28"/>
        </w:rPr>
        <w:t>
</w:t>
      </w:r>
      <w:r>
        <w:rPr>
          <w:rFonts w:ascii="Times New Roman"/>
          <w:b w:val="false"/>
          <w:i w:val="false"/>
          <w:color w:val="000000"/>
          <w:sz w:val="28"/>
        </w:rPr>
        <w:t>
      Равенство всех перед законом и судом в Республики Казахстан определено в качестве принципов уголовного (Уголовно-процессуальный кодекс Республики Казахстан, </w:t>
      </w:r>
      <w:r>
        <w:rPr>
          <w:rFonts w:ascii="Times New Roman"/>
          <w:b w:val="false"/>
          <w:i w:val="false"/>
          <w:color w:val="000000"/>
          <w:sz w:val="28"/>
        </w:rPr>
        <w:t xml:space="preserve">статья 21 </w:t>
      </w:r>
      <w:r>
        <w:rPr>
          <w:rFonts w:ascii="Times New Roman"/>
          <w:b w:val="false"/>
          <w:i w:val="false"/>
          <w:color w:val="000000"/>
          <w:sz w:val="28"/>
        </w:rPr>
        <w:t>) и гражданского процессов (Гражданский процессуальный кодекс Республики Казахстан, </w:t>
      </w:r>
      <w:r>
        <w:rPr>
          <w:rFonts w:ascii="Times New Roman"/>
          <w:b w:val="false"/>
          <w:i w:val="false"/>
          <w:color w:val="000000"/>
          <w:sz w:val="28"/>
        </w:rPr>
        <w:t xml:space="preserve">статья 13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Доступ к правосудию, признание правосубъектности и права защищать свои права и свободы всеми не противоречащими закону способами, включая необходимую оборону, право на судебную защиту своих прав и свобод закреплено в </w:t>
      </w:r>
      <w:r>
        <w:rPr>
          <w:rFonts w:ascii="Times New Roman"/>
          <w:b w:val="false"/>
          <w:i w:val="false"/>
          <w:color w:val="000000"/>
          <w:sz w:val="28"/>
        </w:rPr>
        <w:t xml:space="preserve">статье 13 </w:t>
      </w:r>
      <w:r>
        <w:rPr>
          <w:rFonts w:ascii="Times New Roman"/>
          <w:b w:val="false"/>
          <w:i w:val="false"/>
          <w:color w:val="000000"/>
          <w:sz w:val="28"/>
        </w:rPr>
        <w:t xml:space="preserve">Конституции Республики Казахстан, Гражданском процессуальном и Уголовном процессуальном кодексах. </w:t>
      </w:r>
      <w:r>
        <w:br/>
      </w:r>
      <w:r>
        <w:rPr>
          <w:rFonts w:ascii="Times New Roman"/>
          <w:b w:val="false"/>
          <w:i w:val="false"/>
          <w:color w:val="000000"/>
          <w:sz w:val="28"/>
        </w:rPr>
        <w:t>
</w:t>
      </w:r>
      <w:r>
        <w:rPr>
          <w:rFonts w:ascii="Times New Roman"/>
          <w:b w:val="false"/>
          <w:i w:val="false"/>
          <w:color w:val="000000"/>
          <w:sz w:val="28"/>
        </w:rPr>
        <w:t xml:space="preserve">
      Права обращения в суд лишены только лица, признанные судом недееспособными. Но в их интересах может обратиться в суд их опекуны, попечители, официальные представители - адвокат либо прокурор. </w:t>
      </w:r>
      <w:r>
        <w:br/>
      </w:r>
      <w:r>
        <w:rPr>
          <w:rFonts w:ascii="Times New Roman"/>
          <w:b w:val="false"/>
          <w:i w:val="false"/>
          <w:color w:val="000000"/>
          <w:sz w:val="28"/>
        </w:rPr>
        <w:t>
</w:t>
      </w:r>
      <w:r>
        <w:rPr>
          <w:rFonts w:ascii="Times New Roman"/>
          <w:b w:val="false"/>
          <w:i w:val="false"/>
          <w:color w:val="000000"/>
          <w:sz w:val="28"/>
        </w:rPr>
        <w:t xml:space="preserve">
      Права обращения в суд также лишены несовершеннолетние, не являющиеся дееспособными в полном объеме. Но в интересах несовершеннолетнего может обратиться в суд его законный представитель либо прокурор. В соответствии с законодательством Республики Казахстан совершеннолетним признается лицо, достигшее 18 лет. </w:t>
      </w:r>
      <w:r>
        <w:br/>
      </w:r>
      <w:r>
        <w:rPr>
          <w:rFonts w:ascii="Times New Roman"/>
          <w:b w:val="false"/>
          <w:i w:val="false"/>
          <w:color w:val="000000"/>
          <w:sz w:val="28"/>
        </w:rPr>
        <w:t>
</w:t>
      </w:r>
      <w:r>
        <w:rPr>
          <w:rFonts w:ascii="Times New Roman"/>
          <w:b w:val="false"/>
          <w:i w:val="false"/>
          <w:color w:val="000000"/>
          <w:sz w:val="28"/>
        </w:rPr>
        <w:t xml:space="preserve">
      В гражданских правоотношениях допускает объявление несовершеннолетнего полностью дееспособным (эмансипация), в случае если лицо достигло шестнадцатилетнего возраста, если лицо работает по трудовому договору или с согласия родителей, усыновителя или попечителя занимается предпринимательской деятельностью.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законодательством установлен возрастной ценз. </w:t>
      </w:r>
      <w:r>
        <w:br/>
      </w:r>
      <w:r>
        <w:rPr>
          <w:rFonts w:ascii="Times New Roman"/>
          <w:b w:val="false"/>
          <w:i w:val="false"/>
          <w:color w:val="000000"/>
          <w:sz w:val="28"/>
        </w:rPr>
        <w:t>
</w:t>
      </w:r>
      <w:r>
        <w:rPr>
          <w:rFonts w:ascii="Times New Roman"/>
          <w:b w:val="false"/>
          <w:i w:val="false"/>
          <w:color w:val="000000"/>
          <w:sz w:val="28"/>
        </w:rPr>
        <w:t xml:space="preserve">
      В Республике успешно продолжается реформа судебной системы. Создана принципиально новая правовая база, регламентирующая основы общественного статуса судьи, его социального предназначения. В числе первоочередных мер в 2000 году состоялась передача организационного обеспечения деятельности судов из ведения исполнительной власти уполномоченному государственному органу - Комитету по судебному администрированию при Верховном Суде. Конституционными основами правосудия определены принципы неприкосновенности, несменяемости, независимости, назначаемости судей на постоянной основе. В настоящее время в Казахстане действует единая судебная система, которую составляют Верховный Суд, местные и другие суды, учреждаемые законом. К местным судам относятся областные, районные и приравненные к ним суды. Опыт создания межрайонных экономических и административных судов показал эффективность специализации судов. </w:t>
      </w:r>
      <w:r>
        <w:br/>
      </w:r>
      <w:r>
        <w:rPr>
          <w:rFonts w:ascii="Times New Roman"/>
          <w:b w:val="false"/>
          <w:i w:val="false"/>
          <w:color w:val="000000"/>
          <w:sz w:val="28"/>
        </w:rPr>
        <w:t>
</w:t>
      </w:r>
      <w:r>
        <w:rPr>
          <w:rFonts w:ascii="Times New Roman"/>
          <w:b w:val="false"/>
          <w:i w:val="false"/>
          <w:color w:val="000000"/>
          <w:sz w:val="28"/>
        </w:rPr>
        <w:t xml:space="preserve">
      Указами Президента Республики Казахстан образованы: в 2006 году специализированный финансовый суд в городе Алматы, 23 августа 2007 года - специализированные межрайонные суды по делам несовершеннолетних в городах Астана и Алматы. </w:t>
      </w:r>
      <w:r>
        <w:br/>
      </w:r>
      <w:r>
        <w:rPr>
          <w:rFonts w:ascii="Times New Roman"/>
          <w:b w:val="false"/>
          <w:i w:val="false"/>
          <w:color w:val="000000"/>
          <w:sz w:val="28"/>
        </w:rPr>
        <w:t>
</w:t>
      </w:r>
      <w:r>
        <w:rPr>
          <w:rFonts w:ascii="Times New Roman"/>
          <w:b w:val="false"/>
          <w:i w:val="false"/>
          <w:color w:val="000000"/>
          <w:sz w:val="28"/>
        </w:rPr>
        <w:t xml:space="preserve">
      Важным шагом в реформировании судебной системы стало совершенствование процессуального законодательства, направленное на регламентацию процедуры судебного разбирательства дел на различных стадиях судебного процесса, уточнение подсудности дел между судебными инстанциями, введение апелляционного и упрощение надзорного производств. Проводимый страной курс на либерализацию и гуманизацию уголовных наказаний, позволил судам более дифференцированно применять санкции в отношении несовершеннолетних, а также лиц, совершивших преступления небольшой и средней тяжести. Это привело к существенному сокращению числа осужденных к лишению свободы. </w:t>
      </w:r>
      <w:r>
        <w:br/>
      </w:r>
      <w:r>
        <w:rPr>
          <w:rFonts w:ascii="Times New Roman"/>
          <w:b w:val="false"/>
          <w:i w:val="false"/>
          <w:color w:val="000000"/>
          <w:sz w:val="28"/>
        </w:rPr>
        <w:t>
</w:t>
      </w:r>
      <w:r>
        <w:rPr>
          <w:rFonts w:ascii="Times New Roman"/>
          <w:b w:val="false"/>
          <w:i w:val="false"/>
          <w:color w:val="000000"/>
          <w:sz w:val="28"/>
        </w:rPr>
        <w:t xml:space="preserve">
      Расширен доступ к правосудию граждан и в деле защиты прав и законных интересов, возможности обжалования в суд действий и решений должностных лиц. К примеру, по делам особого искового производства, рассмотренных судами за 9 месяцев 2007 года, </w:t>
      </w:r>
      <w:r>
        <w:br/>
      </w:r>
      <w:r>
        <w:rPr>
          <w:rFonts w:ascii="Times New Roman"/>
          <w:b w:val="false"/>
          <w:i w:val="false"/>
          <w:color w:val="000000"/>
          <w:sz w:val="28"/>
        </w:rPr>
        <w:t>
</w:t>
      </w:r>
      <w:r>
        <w:rPr>
          <w:rFonts w:ascii="Times New Roman"/>
          <w:b w:val="false"/>
          <w:i w:val="false"/>
          <w:color w:val="000000"/>
          <w:sz w:val="28"/>
        </w:rPr>
        <w:t xml:space="preserve">
      а) производство по делам об оспаривании постановлений административных органов и должностных лиц: рассмотрено с вынесением решения - 3603, из них с удовлетворением иска - 2431 (67,5 %). </w:t>
      </w:r>
      <w:r>
        <w:br/>
      </w:r>
      <w:r>
        <w:rPr>
          <w:rFonts w:ascii="Times New Roman"/>
          <w:b w:val="false"/>
          <w:i w:val="false"/>
          <w:color w:val="000000"/>
          <w:sz w:val="28"/>
        </w:rPr>
        <w:t>
</w:t>
      </w:r>
      <w:r>
        <w:rPr>
          <w:rFonts w:ascii="Times New Roman"/>
          <w:b w:val="false"/>
          <w:i w:val="false"/>
          <w:color w:val="000000"/>
          <w:sz w:val="28"/>
        </w:rPr>
        <w:t xml:space="preserve">
      б) производство по делам об оспаривании решений и действий (или бездействия) органов государственной власти и местного самоуправления, общественных объединений, организаций, должностных лиц и государственных служащих: рассмотрено с вынесением решения - 3 908, из них с удовлетворением иска - 2328 (59,6 %). </w:t>
      </w:r>
      <w:r>
        <w:br/>
      </w:r>
      <w:r>
        <w:rPr>
          <w:rFonts w:ascii="Times New Roman"/>
          <w:b w:val="false"/>
          <w:i w:val="false"/>
          <w:color w:val="000000"/>
          <w:sz w:val="28"/>
        </w:rPr>
        <w:t>
</w:t>
      </w:r>
      <w:r>
        <w:rPr>
          <w:rFonts w:ascii="Times New Roman"/>
          <w:b w:val="false"/>
          <w:i w:val="false"/>
          <w:color w:val="000000"/>
          <w:sz w:val="28"/>
        </w:rPr>
        <w:t xml:space="preserve">
      в) производство по делам об оспаривании нормативных правовых актов: рассмотрено с вынесением решения - 11, из них с удовлетворением иска - 7 (63,6 %). </w:t>
      </w:r>
      <w:r>
        <w:br/>
      </w:r>
      <w:r>
        <w:rPr>
          <w:rFonts w:ascii="Times New Roman"/>
          <w:b w:val="false"/>
          <w:i w:val="false"/>
          <w:color w:val="000000"/>
          <w:sz w:val="28"/>
        </w:rPr>
        <w:t>
</w:t>
      </w:r>
      <w:r>
        <w:rPr>
          <w:rFonts w:ascii="Times New Roman"/>
          <w:b w:val="false"/>
          <w:i w:val="false"/>
          <w:color w:val="000000"/>
          <w:sz w:val="28"/>
        </w:rPr>
        <w:t xml:space="preserve">
      Таким образом, практически более половины заявлений, рассмотренных судами в порядке особого искового производства, были судами удовлетворены, что свидетельствует в целом об эффективной работе механизма судебного контроля над решениями и действиями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Совершенствование процедур уголовного судопроизводства направлено также на полную реализацию принципа состязательности, выполнение судами присущей им правозащитной функции. В этой работе широко используются международный опыт и результаты исследований. </w:t>
      </w:r>
      <w:r>
        <w:br/>
      </w:r>
      <w:r>
        <w:rPr>
          <w:rFonts w:ascii="Times New Roman"/>
          <w:b w:val="false"/>
          <w:i w:val="false"/>
          <w:color w:val="000000"/>
          <w:sz w:val="28"/>
        </w:rPr>
        <w:t>
</w:t>
      </w:r>
      <w:r>
        <w:rPr>
          <w:rFonts w:ascii="Times New Roman"/>
          <w:b w:val="false"/>
          <w:i w:val="false"/>
          <w:color w:val="000000"/>
          <w:sz w:val="28"/>
        </w:rPr>
        <w:t xml:space="preserve">
      С целью обеспечения максимальной открытости и доступности судебной информации для общественности на официальном сайте Верховного Суда создана и регулярно пополняется единая база данных электронных текстов судебных актов, нормативных правовых актов, касающихся деятельности судов, а также справочной литературы. Это уникальный ресурс, вобравший в себя около 200 тысяч решений Верховного Суда и местных судов по наиболее сложным вопросам материального и процессуального права, доступ к которому имеют не только судьи, но и любой пользователь Интернета. </w:t>
      </w:r>
      <w:r>
        <w:br/>
      </w:r>
      <w:r>
        <w:rPr>
          <w:rFonts w:ascii="Times New Roman"/>
          <w:b w:val="false"/>
          <w:i w:val="false"/>
          <w:color w:val="000000"/>
          <w:sz w:val="28"/>
        </w:rPr>
        <w:t>
</w:t>
      </w:r>
      <w:r>
        <w:rPr>
          <w:rFonts w:ascii="Times New Roman"/>
          <w:b w:val="false"/>
          <w:i w:val="false"/>
          <w:color w:val="000000"/>
          <w:sz w:val="28"/>
        </w:rPr>
        <w:t>
      С 1 января 2007 года введен институт суда с участием присяжных заседателей, нормативно закрепленный в законах Республики Казахстан « </w:t>
      </w:r>
      <w:r>
        <w:rPr>
          <w:rFonts w:ascii="Times New Roman"/>
          <w:b w:val="false"/>
          <w:i w:val="false"/>
          <w:color w:val="000000"/>
          <w:sz w:val="28"/>
        </w:rPr>
        <w:t xml:space="preserve">О присяжных заседателях </w:t>
      </w:r>
      <w:r>
        <w:rPr>
          <w:rFonts w:ascii="Times New Roman"/>
          <w:b w:val="false"/>
          <w:i w:val="false"/>
          <w:color w:val="000000"/>
          <w:sz w:val="28"/>
        </w:rPr>
        <w:t>» и « </w:t>
      </w:r>
      <w:r>
        <w:rPr>
          <w:rFonts w:ascii="Times New Roman"/>
          <w:b w:val="false"/>
          <w:i w:val="false"/>
          <w:color w:val="000000"/>
          <w:sz w:val="28"/>
        </w:rPr>
        <w:t xml:space="preserve">О внесении дополнений и изменений в некоторые законодательные акты по вопросам введения уголовного судопроизводства с участием присяжных заседателей </w:t>
      </w:r>
      <w:r>
        <w:rPr>
          <w:rFonts w:ascii="Times New Roman"/>
          <w:b w:val="false"/>
          <w:i w:val="false"/>
          <w:color w:val="000000"/>
          <w:sz w:val="28"/>
        </w:rPr>
        <w:t xml:space="preserve">» . За 9 месяцев текущего года судами рассмотрено с вынесением приговора 25 уголовных дел в отношении 50 лиц, из них вынесено 2 оправдательных приговора в отношении 4 лиц, по 3 делам в отношении 3 подсудимых оправдательные приговоры вынесены в части. Введено санкционирование ареста судами. </w:t>
      </w:r>
      <w:r>
        <w:br/>
      </w:r>
      <w:r>
        <w:rPr>
          <w:rFonts w:ascii="Times New Roman"/>
          <w:b w:val="false"/>
          <w:i w:val="false"/>
          <w:color w:val="000000"/>
          <w:sz w:val="28"/>
        </w:rPr>
        <w:t>
</w:t>
      </w:r>
      <w:r>
        <w:rPr>
          <w:rFonts w:ascii="Times New Roman"/>
          <w:b w:val="false"/>
          <w:i w:val="false"/>
          <w:color w:val="000000"/>
          <w:sz w:val="28"/>
        </w:rPr>
        <w:t>
      В стране на сегодня реализуется </w:t>
      </w:r>
      <w:r>
        <w:rPr>
          <w:rFonts w:ascii="Times New Roman"/>
          <w:b w:val="false"/>
          <w:i w:val="false"/>
          <w:color w:val="000000"/>
          <w:sz w:val="28"/>
        </w:rPr>
        <w:t xml:space="preserve">Концепция </w:t>
      </w:r>
      <w:r>
        <w:rPr>
          <w:rFonts w:ascii="Times New Roman"/>
          <w:b w:val="false"/>
          <w:i w:val="false"/>
          <w:color w:val="000000"/>
          <w:sz w:val="28"/>
        </w:rPr>
        <w:t xml:space="preserve">развития системы ювенальной юстиции в Республике Казахстан на 2009 - 2011 годы. Актуальность принятия Концепции продиктована необходимостью изменения методов работы с подростками в системе уголовного правосудия, большего соблюдения на практике прав и законных интересов несовершеннолетних в рамках уголовного и гражданского процесса. Концепцией предусматривается поэтапное внедрение и развитие в Казахстане элементов ювенальной юстиции, которые позволят повысить эффективность и качество отправления правосудия в отношении несовершеннолетних на всех его этапах. Это включает улучшение работы специализированных подразделений по работе с несовершеннолетними в органах юстиции, внутренних дел, образования и науки, в судах, прокуратурах и адвокатуре. Важной составляющей станут специализированные (ювенальные) суды и специальные социальные службы, решающие специфические задачи в интересах несовершеннолетних. </w:t>
      </w:r>
    </w:p>
    <w:bookmarkEnd w:id="37"/>
    <w:bookmarkStart w:name="z486"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val="false"/>
          <w:i w:val="false"/>
          <w:color w:val="000000"/>
          <w:sz w:val="28"/>
        </w:rPr>
        <w:t xml:space="preserve">
      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 </w:t>
      </w:r>
      <w:r>
        <w:br/>
      </w:r>
      <w:r>
        <w:rPr>
          <w:rFonts w:ascii="Times New Roman"/>
          <w:b w:val="false"/>
          <w:i w:val="false"/>
          <w:color w:val="000000"/>
          <w:sz w:val="28"/>
        </w:rPr>
        <w:t>
</w:t>
      </w:r>
      <w:r>
        <w:rPr>
          <w:rFonts w:ascii="Times New Roman"/>
          <w:b w:val="false"/>
          <w:i w:val="false"/>
          <w:color w:val="000000"/>
          <w:sz w:val="28"/>
        </w:rPr>
        <w:t xml:space="preserve">
      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статьей 77 </w:t>
      </w:r>
      <w:r>
        <w:rPr>
          <w:rFonts w:ascii="Times New Roman"/>
          <w:b w:val="false"/>
          <w:i w:val="false"/>
          <w:color w:val="000000"/>
          <w:sz w:val="28"/>
        </w:rPr>
        <w:t xml:space="preserve">Конституции Республики Казахстан одним из принципов судопроизводства провозглашает,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нормативных правовых актах» действие нормативного правового акта не распространяется на отношения, возникшие до его введения в действие. Исключения из правила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 </w:t>
      </w:r>
      <w:r>
        <w:br/>
      </w:r>
      <w:r>
        <w:rPr>
          <w:rFonts w:ascii="Times New Roman"/>
          <w:b w:val="false"/>
          <w:i w:val="false"/>
          <w:color w:val="000000"/>
          <w:sz w:val="28"/>
        </w:rPr>
        <w:t>
</w:t>
      </w:r>
      <w:r>
        <w:rPr>
          <w:rFonts w:ascii="Times New Roman"/>
          <w:b w:val="false"/>
          <w:i w:val="false"/>
          <w:color w:val="000000"/>
          <w:sz w:val="28"/>
        </w:rPr>
        <w:t xml:space="preserve">
      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 </w:t>
      </w:r>
      <w:r>
        <w:br/>
      </w:r>
      <w:r>
        <w:rPr>
          <w:rFonts w:ascii="Times New Roman"/>
          <w:b w:val="false"/>
          <w:i w:val="false"/>
          <w:color w:val="000000"/>
          <w:sz w:val="28"/>
        </w:rPr>
        <w:t>
</w:t>
      </w:r>
      <w:r>
        <w:rPr>
          <w:rFonts w:ascii="Times New Roman"/>
          <w:b w:val="false"/>
          <w:i w:val="false"/>
          <w:color w:val="000000"/>
          <w:sz w:val="28"/>
        </w:rPr>
        <w:t xml:space="preserve">
      21 мая 2007 года были внесены изменения в Конституцию Республики Казахстан, кардинально меняющее законодательство в части обеспечения защиты прав граждан, вовлеченных в сферу уголовного судопроизводства. </w:t>
      </w:r>
      <w:r>
        <w:br/>
      </w:r>
      <w:r>
        <w:rPr>
          <w:rFonts w:ascii="Times New Roman"/>
          <w:b w:val="false"/>
          <w:i w:val="false"/>
          <w:color w:val="000000"/>
          <w:sz w:val="28"/>
        </w:rPr>
        <w:t>
</w:t>
      </w:r>
      <w:r>
        <w:rPr>
          <w:rFonts w:ascii="Times New Roman"/>
          <w:b w:val="false"/>
          <w:i w:val="false"/>
          <w:color w:val="000000"/>
          <w:sz w:val="28"/>
        </w:rPr>
        <w:t xml:space="preserve">
      Существенно расширены пределы судебного контроля за деятельностью органов уголовного преследования по ограничению конституционных прав граждан, при этом арест санкционируется только судом, что в полной мере отвечает международным стандартам. </w:t>
      </w:r>
      <w:r>
        <w:br/>
      </w:r>
      <w:r>
        <w:rPr>
          <w:rFonts w:ascii="Times New Roman"/>
          <w:b w:val="false"/>
          <w:i w:val="false"/>
          <w:color w:val="000000"/>
          <w:sz w:val="28"/>
        </w:rPr>
        <w:t>
</w:t>
      </w:r>
      <w:r>
        <w:rPr>
          <w:rFonts w:ascii="Times New Roman"/>
          <w:b w:val="false"/>
          <w:i w:val="false"/>
          <w:color w:val="000000"/>
          <w:sz w:val="28"/>
        </w:rPr>
        <w:t xml:space="preserve">
      С 1 сентября 2008 года в Республике Казахстан арест санкционируется только судом. Арест женщин и несовершеннолетних санкционируется в исключительных случаях, когда невозможно иное применение к ним меры пресечения. А в отношении несовершеннолетних, как того требует закон, только по тяжким и особо тяжким преступлениям. </w:t>
      </w:r>
      <w:r>
        <w:br/>
      </w:r>
      <w:r>
        <w:rPr>
          <w:rFonts w:ascii="Times New Roman"/>
          <w:b w:val="false"/>
          <w:i w:val="false"/>
          <w:color w:val="000000"/>
          <w:sz w:val="28"/>
        </w:rPr>
        <w:t>
</w:t>
      </w:r>
      <w:r>
        <w:rPr>
          <w:rFonts w:ascii="Times New Roman"/>
          <w:b w:val="false"/>
          <w:i w:val="false"/>
          <w:color w:val="000000"/>
          <w:sz w:val="28"/>
        </w:rPr>
        <w:t xml:space="preserve">
      Также решается вопрос об усилении полномочий защитника во всех стадиях уголовного производства и в настоящее время в Парламенте находится на обсуждении законопроект «О внесении изменений и дополнений в некоторые законодательные акты Республики Казахстан по вопросам обеспечения квалифицированной юридической помощи». </w:t>
      </w:r>
      <w:r>
        <w:br/>
      </w:r>
      <w:r>
        <w:rPr>
          <w:rFonts w:ascii="Times New Roman"/>
          <w:b w:val="false"/>
          <w:i w:val="false"/>
          <w:color w:val="000000"/>
          <w:sz w:val="28"/>
        </w:rPr>
        <w:t>
</w:t>
      </w:r>
      <w:r>
        <w:rPr>
          <w:rFonts w:ascii="Times New Roman"/>
          <w:b w:val="false"/>
          <w:i w:val="false"/>
          <w:color w:val="000000"/>
          <w:sz w:val="28"/>
        </w:rPr>
        <w:t xml:space="preserve">
      Данные изменения направлены на реализацию статьи 13 Конституции Республики Казахстан, провозгласившей право граждан на получение квалифицированной юридической помощи, расширение прав адвокатов, повышение состязательности процесса. </w:t>
      </w:r>
      <w:r>
        <w:br/>
      </w:r>
      <w:r>
        <w:rPr>
          <w:rFonts w:ascii="Times New Roman"/>
          <w:b w:val="false"/>
          <w:i w:val="false"/>
          <w:color w:val="000000"/>
          <w:sz w:val="28"/>
        </w:rPr>
        <w:t>
</w:t>
      </w:r>
      <w:r>
        <w:rPr>
          <w:rFonts w:ascii="Times New Roman"/>
          <w:b w:val="false"/>
          <w:i w:val="false"/>
          <w:color w:val="000000"/>
          <w:sz w:val="28"/>
        </w:rPr>
        <w:t xml:space="preserve">
      Одним из важнейших элементов в период совершенствования политической и социальной системы Казахстана является судебная реформа, цель которой заключается в предоставлении лучшего доступа к судебной системе нашим гражданам. В свете последних достижений введено уголовное судопроизводство с участием присяжных заседателей, которое базируется на законе, принятом 16 января 2006 года. Данная форма судопроизводства, расширяющая возможности осуществления общественного контроля и доступа граждан к оправлению правосудия , начала работать в Республике с 1 января 2007 года. </w:t>
      </w:r>
    </w:p>
    <w:bookmarkEnd w:id="38"/>
    <w:bookmarkStart w:name="z498"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val="false"/>
          <w:i w:val="false"/>
          <w:color w:val="000000"/>
          <w:sz w:val="28"/>
        </w:rPr>
        <w:t xml:space="preserve">
      Каждый человек, где бы он ни находился, имеет право на признание его правосубъектности. </w:t>
      </w:r>
      <w:r>
        <w:br/>
      </w:r>
      <w:r>
        <w:rPr>
          <w:rFonts w:ascii="Times New Roman"/>
          <w:b w:val="false"/>
          <w:i w:val="false"/>
          <w:color w:val="000000"/>
          <w:sz w:val="28"/>
        </w:rPr>
        <w:t>
</w:t>
      </w:r>
      <w:r>
        <w:rPr>
          <w:rFonts w:ascii="Times New Roman"/>
          <w:b w:val="false"/>
          <w:i w:val="false"/>
          <w:color w:val="000000"/>
          <w:sz w:val="28"/>
        </w:rPr>
        <w:t>
      Правосубъектность граждан на территории Республики Казахстан гарантируется Конституцией ( </w:t>
      </w:r>
      <w:r>
        <w:rPr>
          <w:rFonts w:ascii="Times New Roman"/>
          <w:b w:val="false"/>
          <w:i w:val="false"/>
          <w:color w:val="000000"/>
          <w:sz w:val="28"/>
        </w:rPr>
        <w:t xml:space="preserve">Раздел 2 </w:t>
      </w:r>
      <w:r>
        <w:rPr>
          <w:rFonts w:ascii="Times New Roman"/>
          <w:b w:val="false"/>
          <w:i w:val="false"/>
          <w:color w:val="000000"/>
          <w:sz w:val="28"/>
        </w:rPr>
        <w:t>«Человек и гражданин») и Гражданским Кодексом Республики Казахстан. Согласно </w:t>
      </w:r>
      <w:r>
        <w:rPr>
          <w:rFonts w:ascii="Times New Roman"/>
          <w:b w:val="false"/>
          <w:i w:val="false"/>
          <w:color w:val="000000"/>
          <w:sz w:val="28"/>
        </w:rPr>
        <w:t xml:space="preserve">статьи 13 </w:t>
      </w:r>
      <w:r>
        <w:rPr>
          <w:rFonts w:ascii="Times New Roman"/>
          <w:b w:val="false"/>
          <w:i w:val="false"/>
          <w:color w:val="000000"/>
          <w:sz w:val="28"/>
        </w:rPr>
        <w:t xml:space="preserve">Конституции Республики Казахстан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r>
        <w:br/>
      </w:r>
      <w:r>
        <w:rPr>
          <w:rFonts w:ascii="Times New Roman"/>
          <w:b w:val="false"/>
          <w:i w:val="false"/>
          <w:color w:val="000000"/>
          <w:sz w:val="28"/>
        </w:rPr>
        <w:t>
</w:t>
      </w:r>
      <w:r>
        <w:rPr>
          <w:rFonts w:ascii="Times New Roman"/>
          <w:b w:val="false"/>
          <w:i w:val="false"/>
          <w:color w:val="000000"/>
          <w:sz w:val="28"/>
        </w:rPr>
        <w:t>
      Нормы этого пункта развиты в гражданском законодательстве. Так, согласно </w:t>
      </w:r>
      <w:r>
        <w:rPr>
          <w:rFonts w:ascii="Times New Roman"/>
          <w:b w:val="false"/>
          <w:i w:val="false"/>
          <w:color w:val="000000"/>
          <w:sz w:val="28"/>
        </w:rPr>
        <w:t xml:space="preserve">статье 13 </w:t>
      </w:r>
      <w:r>
        <w:rPr>
          <w:rFonts w:ascii="Times New Roman"/>
          <w:b w:val="false"/>
          <w:i w:val="false"/>
          <w:color w:val="000000"/>
          <w:sz w:val="28"/>
        </w:rPr>
        <w:t xml:space="preserve">Гражданского кодекса Республики Казахстан (общая часть)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со смертью.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14 </w:t>
      </w:r>
      <w:r>
        <w:rPr>
          <w:rFonts w:ascii="Times New Roman"/>
          <w:b w:val="false"/>
          <w:i w:val="false"/>
          <w:color w:val="000000"/>
          <w:sz w:val="28"/>
        </w:rPr>
        <w:t xml:space="preserve">данного Кодекса предусматривает, что «гражданин может иметь на праве собственности имущество, в том числе иностранную валюту, как в пределах Республики Казахстан, так и за ее границами;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изобретение, произведение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права». </w:t>
      </w:r>
      <w:r>
        <w:br/>
      </w:r>
      <w:r>
        <w:rPr>
          <w:rFonts w:ascii="Times New Roman"/>
          <w:b w:val="false"/>
          <w:i w:val="false"/>
          <w:color w:val="000000"/>
          <w:sz w:val="28"/>
        </w:rPr>
        <w:t>
</w:t>
      </w:r>
      <w:r>
        <w:rPr>
          <w:rFonts w:ascii="Times New Roman"/>
          <w:b w:val="false"/>
          <w:i w:val="false"/>
          <w:color w:val="000000"/>
          <w:sz w:val="28"/>
        </w:rPr>
        <w:t>
      При этом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Все граждане имеют равную дееспособность, если иное не установлено законодательными актами ( </w:t>
      </w:r>
      <w:r>
        <w:rPr>
          <w:rFonts w:ascii="Times New Roman"/>
          <w:b w:val="false"/>
          <w:i w:val="false"/>
          <w:color w:val="000000"/>
          <w:sz w:val="28"/>
        </w:rPr>
        <w:t xml:space="preserve">статья 17 </w:t>
      </w:r>
      <w:r>
        <w:rPr>
          <w:rFonts w:ascii="Times New Roman"/>
          <w:b w:val="false"/>
          <w:i w:val="false"/>
          <w:color w:val="000000"/>
          <w:sz w:val="28"/>
        </w:rPr>
        <w:t xml:space="preserve">указанного Кодекса). </w:t>
      </w:r>
      <w:r>
        <w:br/>
      </w:r>
      <w:r>
        <w:rPr>
          <w:rFonts w:ascii="Times New Roman"/>
          <w:b w:val="false"/>
          <w:i w:val="false"/>
          <w:color w:val="000000"/>
          <w:sz w:val="28"/>
        </w:rPr>
        <w:t>
</w:t>
      </w:r>
      <w:r>
        <w:rPr>
          <w:rFonts w:ascii="Times New Roman"/>
          <w:b w:val="false"/>
          <w:i w:val="false"/>
          <w:color w:val="000000"/>
          <w:sz w:val="28"/>
        </w:rPr>
        <w:t xml:space="preserve">
      Помимо прочего, реализация права человека на признание его правосубъектности связана с наличием у него документа, удостоверяющего личность, а также с тем, насколько легко, просто и без всяких затруднений человек может получить, а государственные органы, соответственно, выдать такой документ. В настоящее время государством принимаются соответствующие меры по упрощению данной процедуры для граждан путем внедрения принципа одного окна, с целью исключения длительных бюрократических процедур в разных государственных органах. В этих целях при органах юстиции созданы и действуют центры обслуживания населения, оказывающие государственные услуги по государственной регистрации юридических и физических лиц, недвижимости и сделок с ней. Для эффективного оказания услуг принимаются меры по внедрению государственных стандартов соответствующих услуг, новых современных технологий, в том числе по изготовлению и выдаче документов. </w:t>
      </w:r>
    </w:p>
    <w:bookmarkEnd w:id="39"/>
    <w:bookmarkStart w:name="z505"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w:t>
      </w:r>
      <w:r>
        <w:br/>
      </w:r>
      <w:r>
        <w:rPr>
          <w:rFonts w:ascii="Times New Roman"/>
          <w:b w:val="false"/>
          <w:i w:val="false"/>
          <w:color w:val="000000"/>
          <w:sz w:val="28"/>
        </w:rPr>
        <w:t xml:space="preserve">
      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w:t>
      </w:r>
      <w:r>
        <w:br/>
      </w:r>
      <w:r>
        <w:rPr>
          <w:rFonts w:ascii="Times New Roman"/>
          <w:b w:val="false"/>
          <w:i w:val="false"/>
          <w:color w:val="000000"/>
          <w:sz w:val="28"/>
        </w:rPr>
        <w:t>
</w:t>
      </w:r>
      <w:r>
        <w:rPr>
          <w:rFonts w:ascii="Times New Roman"/>
          <w:b w:val="false"/>
          <w:i w:val="false"/>
          <w:color w:val="000000"/>
          <w:sz w:val="28"/>
        </w:rPr>
        <w:t xml:space="preserve">
      2. Каждый человек имеет право на защиту закона от такого вмешательства или таких посягательств.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18 </w:t>
      </w:r>
      <w:r>
        <w:rPr>
          <w:rFonts w:ascii="Times New Roman"/>
          <w:b w:val="false"/>
          <w:i w:val="false"/>
          <w:color w:val="000000"/>
          <w:sz w:val="28"/>
        </w:rPr>
        <w:t xml:space="preserve">Конституции Республики Казахстан закрепляет, что каждый имеет право на неприкосновенность частной жизни, личную и семейную тайну, защиту своей чести и достоинства.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r>
        <w:br/>
      </w:r>
      <w:r>
        <w:rPr>
          <w:rFonts w:ascii="Times New Roman"/>
          <w:b w:val="false"/>
          <w:i w:val="false"/>
          <w:color w:val="000000"/>
          <w:sz w:val="28"/>
        </w:rPr>
        <w:t>
</w:t>
      </w:r>
      <w:r>
        <w:rPr>
          <w:rFonts w:ascii="Times New Roman"/>
          <w:b w:val="false"/>
          <w:i w:val="false"/>
          <w:color w:val="000000"/>
          <w:sz w:val="28"/>
        </w:rPr>
        <w:t xml:space="preserve">
      Конституцией признается, что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Неприкосновенность частной жизни защищается процессуальным законодательством. </w:t>
      </w:r>
      <w:r>
        <w:br/>
      </w:r>
      <w:r>
        <w:rPr>
          <w:rFonts w:ascii="Times New Roman"/>
          <w:b w:val="false"/>
          <w:i w:val="false"/>
          <w:color w:val="000000"/>
          <w:sz w:val="28"/>
        </w:rPr>
        <w:t>
      Согласно </w:t>
      </w:r>
      <w:r>
        <w:rPr>
          <w:rFonts w:ascii="Times New Roman"/>
          <w:b w:val="false"/>
          <w:i w:val="false"/>
          <w:color w:val="000000"/>
          <w:sz w:val="28"/>
        </w:rPr>
        <w:t xml:space="preserve">статье 16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уголовного процесса допускаются только в случаях и в порядке, прямо установленных законом». </w:t>
      </w:r>
      <w:r>
        <w:br/>
      </w:r>
      <w:r>
        <w:rPr>
          <w:rFonts w:ascii="Times New Roman"/>
          <w:b w:val="false"/>
          <w:i w:val="false"/>
          <w:color w:val="000000"/>
          <w:sz w:val="28"/>
        </w:rPr>
        <w:t>
</w:t>
      </w:r>
      <w:r>
        <w:rPr>
          <w:rFonts w:ascii="Times New Roman"/>
          <w:b w:val="false"/>
          <w:i w:val="false"/>
          <w:color w:val="000000"/>
          <w:sz w:val="28"/>
        </w:rPr>
        <w:t>
      Основания и порядок наложения ареста на корреспонденцию, перехвата сообщений, прослушивания и записи переговоров изложены в </w:t>
      </w:r>
      <w:r>
        <w:rPr>
          <w:rFonts w:ascii="Times New Roman"/>
          <w:b w:val="false"/>
          <w:i w:val="false"/>
          <w:color w:val="000000"/>
          <w:sz w:val="28"/>
        </w:rPr>
        <w:t xml:space="preserve">статьях 235 </w:t>
      </w:r>
      <w:r>
        <w:rPr>
          <w:rFonts w:ascii="Times New Roman"/>
          <w:b w:val="false"/>
          <w:i w:val="false"/>
          <w:color w:val="000000"/>
          <w:sz w:val="28"/>
        </w:rPr>
        <w:t>- </w:t>
      </w:r>
      <w:r>
        <w:rPr>
          <w:rFonts w:ascii="Times New Roman"/>
          <w:b w:val="false"/>
          <w:i w:val="false"/>
          <w:color w:val="000000"/>
          <w:sz w:val="28"/>
        </w:rPr>
        <w:t xml:space="preserve">237 </w:t>
      </w:r>
      <w:r>
        <w:rPr>
          <w:rFonts w:ascii="Times New Roman"/>
          <w:b w:val="false"/>
          <w:i w:val="false"/>
          <w:color w:val="000000"/>
          <w:sz w:val="28"/>
        </w:rPr>
        <w:t>Уголовно-процессуального кодекса Республики Казахстан. Основания и порядок проникновения в жилище для производства осмотра и обыска урегулированы в </w:t>
      </w:r>
      <w:r>
        <w:rPr>
          <w:rFonts w:ascii="Times New Roman"/>
          <w:b w:val="false"/>
          <w:i w:val="false"/>
          <w:color w:val="000000"/>
          <w:sz w:val="28"/>
        </w:rPr>
        <w:t xml:space="preserve">главах 27 </w:t>
      </w:r>
      <w:r>
        <w:rPr>
          <w:rFonts w:ascii="Times New Roman"/>
          <w:b w:val="false"/>
          <w:i w:val="false"/>
          <w:color w:val="000000"/>
          <w:sz w:val="28"/>
        </w:rPr>
        <w:t>и </w:t>
      </w:r>
      <w:r>
        <w:rPr>
          <w:rFonts w:ascii="Times New Roman"/>
          <w:b w:val="false"/>
          <w:i w:val="false"/>
          <w:color w:val="000000"/>
          <w:sz w:val="28"/>
        </w:rPr>
        <w:t xml:space="preserve">29 </w:t>
      </w:r>
      <w:r>
        <w:rPr>
          <w:rFonts w:ascii="Times New Roman"/>
          <w:b w:val="false"/>
          <w:i w:val="false"/>
          <w:color w:val="000000"/>
          <w:sz w:val="28"/>
        </w:rPr>
        <w:t xml:space="preserve">указанного Кодекса. </w:t>
      </w:r>
      <w:r>
        <w:br/>
      </w:r>
      <w:r>
        <w:rPr>
          <w:rFonts w:ascii="Times New Roman"/>
          <w:b w:val="false"/>
          <w:i w:val="false"/>
          <w:color w:val="000000"/>
          <w:sz w:val="28"/>
        </w:rPr>
        <w:t>
</w:t>
      </w:r>
      <w:r>
        <w:rPr>
          <w:rFonts w:ascii="Times New Roman"/>
          <w:b w:val="false"/>
          <w:i w:val="false"/>
          <w:color w:val="000000"/>
          <w:sz w:val="28"/>
        </w:rPr>
        <w:t xml:space="preserve">
      В гражданском процессуальном законодательстве также регламентированы охрана частной жизни граждан, их личной и семейной тайн. Ограничения этих прав в ходе гражданского процесса допускаются только в случаях, прямо предусмотренных на уровне закона. </w:t>
      </w:r>
    </w:p>
    <w:bookmarkEnd w:id="40"/>
    <w:bookmarkStart w:name="z51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val="false"/>
          <w:i w:val="false"/>
          <w:color w:val="000000"/>
          <w:sz w:val="28"/>
        </w:rPr>
        <w:t xml:space="preserve">
      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 </w:t>
      </w:r>
      <w:r>
        <w:br/>
      </w:r>
      <w:r>
        <w:rPr>
          <w:rFonts w:ascii="Times New Roman"/>
          <w:b w:val="false"/>
          <w:i w:val="false"/>
          <w:color w:val="000000"/>
          <w:sz w:val="28"/>
        </w:rPr>
        <w:t>
</w:t>
      </w:r>
      <w:r>
        <w:rPr>
          <w:rFonts w:ascii="Times New Roman"/>
          <w:b w:val="false"/>
          <w:i w:val="false"/>
          <w:color w:val="000000"/>
          <w:sz w:val="28"/>
        </w:rPr>
        <w:t xml:space="preserve">
      2. Никто не должен подвергаться принуждению, умаляющему его свободу иметь или принимать религию или убеждения по своему выбору. </w:t>
      </w:r>
      <w:r>
        <w:br/>
      </w:r>
      <w:r>
        <w:rPr>
          <w:rFonts w:ascii="Times New Roman"/>
          <w:b w:val="false"/>
          <w:i w:val="false"/>
          <w:color w:val="000000"/>
          <w:sz w:val="28"/>
        </w:rPr>
        <w:t>
</w:t>
      </w:r>
      <w:r>
        <w:rPr>
          <w:rFonts w:ascii="Times New Roman"/>
          <w:b w:val="false"/>
          <w:i w:val="false"/>
          <w:color w:val="000000"/>
          <w:sz w:val="28"/>
        </w:rPr>
        <w:t xml:space="preserve">
      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w:t>
      </w:r>
      <w:r>
        <w:br/>
      </w:r>
      <w:r>
        <w:rPr>
          <w:rFonts w:ascii="Times New Roman"/>
          <w:b w:val="false"/>
          <w:i w:val="false"/>
          <w:color w:val="000000"/>
          <w:sz w:val="28"/>
        </w:rPr>
        <w:t>
</w:t>
      </w:r>
      <w:r>
        <w:rPr>
          <w:rFonts w:ascii="Times New Roman"/>
          <w:b w:val="false"/>
          <w:i w:val="false"/>
          <w:color w:val="000000"/>
          <w:sz w:val="28"/>
        </w:rPr>
        <w:t xml:space="preserve">
      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 </w:t>
      </w:r>
      <w:r>
        <w:br/>
      </w:r>
      <w:r>
        <w:rPr>
          <w:rFonts w:ascii="Times New Roman"/>
          <w:b w:val="false"/>
          <w:i w:val="false"/>
          <w:color w:val="000000"/>
          <w:sz w:val="28"/>
        </w:rPr>
        <w:t>
</w:t>
      </w:r>
      <w:r>
        <w:rPr>
          <w:rFonts w:ascii="Times New Roman"/>
          <w:b w:val="false"/>
          <w:i w:val="false"/>
          <w:color w:val="000000"/>
          <w:sz w:val="28"/>
        </w:rPr>
        <w:t>
      Конституция РК гласит, что каждый имеет право на свободу совести (п.1 </w:t>
      </w:r>
      <w:r>
        <w:rPr>
          <w:rFonts w:ascii="Times New Roman"/>
          <w:b w:val="false"/>
          <w:i w:val="false"/>
          <w:color w:val="000000"/>
          <w:sz w:val="28"/>
        </w:rPr>
        <w:t xml:space="preserve">статьи 22 </w:t>
      </w:r>
      <w:r>
        <w:rPr>
          <w:rFonts w:ascii="Times New Roman"/>
          <w:b w:val="false"/>
          <w:i w:val="false"/>
          <w:color w:val="000000"/>
          <w:sz w:val="28"/>
        </w:rPr>
        <w:t>).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Закона Республики Казахстан «О свободе вероисповедания и религиозных объединениях» граждане Республики Казахстан, других государств и лица без гражданства вправе свободно исповедовать как единолично, так и совместно с другими любую религию или не исповедовать никакой, какое-либо принуждение в определении отношения к религии, к участию или неучастию в богослужениях, религиозных обрядах и церемониях, в обучении религии не допускается. </w:t>
      </w:r>
      <w:r>
        <w:br/>
      </w:r>
      <w:r>
        <w:rPr>
          <w:rFonts w:ascii="Times New Roman"/>
          <w:b w:val="false"/>
          <w:i w:val="false"/>
          <w:color w:val="000000"/>
          <w:sz w:val="28"/>
        </w:rPr>
        <w:t>
</w:t>
      </w:r>
      <w:r>
        <w:rPr>
          <w:rFonts w:ascii="Times New Roman"/>
          <w:b w:val="false"/>
          <w:i w:val="false"/>
          <w:color w:val="000000"/>
          <w:sz w:val="28"/>
        </w:rPr>
        <w:t xml:space="preserve">
      Конституция Республики Казахстан и Закон Республики Казахстан «О свободе вероисповедания и религиозных объединениях» допускают законодательное установление ограничений осуществления свободы вероисповедания или распространения религиозных убеждений в целях охраны общественного порядка и безопасности, жизни, здоровья, нравственности или прав и свобод других граждан. </w:t>
      </w:r>
      <w:r>
        <w:br/>
      </w:r>
      <w:r>
        <w:rPr>
          <w:rFonts w:ascii="Times New Roman"/>
          <w:b w:val="false"/>
          <w:i w:val="false"/>
          <w:color w:val="000000"/>
          <w:sz w:val="28"/>
        </w:rPr>
        <w:t>
</w:t>
      </w:r>
      <w:r>
        <w:rPr>
          <w:rFonts w:ascii="Times New Roman"/>
          <w:b w:val="false"/>
          <w:i w:val="false"/>
          <w:color w:val="000000"/>
          <w:sz w:val="28"/>
        </w:rPr>
        <w:t>
      Законодательную базу по вопросам свободы вероисповедания, наряду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составляют: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от 27 декабря 1994 года, с дополнениями и изменениями;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10 декабря 2008 года 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30 января 2001 года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с дополнениями и изменениями;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января 1992 года «О свободе вероисповедания и религиозных объединениях»;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апреля 1995 года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мая 1996 года «Об общественных объединениях»;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января 2001 года «О некоммерческих организациях»;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1999 года «Об образовании»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февраля 2005 года «О противодействии экстремизму». </w:t>
      </w:r>
      <w:r>
        <w:br/>
      </w:r>
      <w:r>
        <w:rPr>
          <w:rFonts w:ascii="Times New Roman"/>
          <w:b w:val="false"/>
          <w:i w:val="false"/>
          <w:color w:val="000000"/>
          <w:sz w:val="28"/>
        </w:rPr>
        <w:t>
</w:t>
      </w:r>
      <w:r>
        <w:rPr>
          <w:rFonts w:ascii="Times New Roman"/>
          <w:b w:val="false"/>
          <w:i w:val="false"/>
          <w:color w:val="000000"/>
          <w:sz w:val="28"/>
        </w:rPr>
        <w:t xml:space="preserve">
      На сегодня в Казахстане проживают представители более 130 национальностей. За годы независимости в шесть раз увеличилось число религиозных объединений. В целом, количество религиозных объединений увеличилось с 671 до 4173, т.е. более чем в 6 раз. Религиозным объединениям принадлежит более 3034 культовых сооружений. </w:t>
      </w:r>
      <w:r>
        <w:br/>
      </w:r>
      <w:r>
        <w:rPr>
          <w:rFonts w:ascii="Times New Roman"/>
          <w:b w:val="false"/>
          <w:i w:val="false"/>
          <w:color w:val="000000"/>
          <w:sz w:val="28"/>
        </w:rPr>
        <w:t>
</w:t>
      </w:r>
      <w:r>
        <w:rPr>
          <w:rFonts w:ascii="Times New Roman"/>
          <w:b w:val="false"/>
          <w:i w:val="false"/>
          <w:color w:val="000000"/>
          <w:sz w:val="28"/>
        </w:rPr>
        <w:t xml:space="preserve">
      Упрощенный механизм регистрации религиозных объединений, действующий с 2004 г., а также налоговая политика государства, направленная на освобождение религиозных объединений от уплаты налогов на прибыль и церковные сборы, способствуют свободному развитию зарегистрированных на территории государства религиозных объединений. </w:t>
      </w:r>
      <w:r>
        <w:br/>
      </w:r>
      <w:r>
        <w:rPr>
          <w:rFonts w:ascii="Times New Roman"/>
          <w:b w:val="false"/>
          <w:i w:val="false"/>
          <w:color w:val="000000"/>
          <w:sz w:val="28"/>
        </w:rPr>
        <w:t>
</w:t>
      </w:r>
      <w:r>
        <w:rPr>
          <w:rFonts w:ascii="Times New Roman"/>
          <w:b w:val="false"/>
          <w:i w:val="false"/>
          <w:color w:val="000000"/>
          <w:sz w:val="28"/>
        </w:rPr>
        <w:t xml:space="preserve">
      Республика Казахстан является лидером на постсоветском пространстве в продвижении идей религиозной толерантности и уважения прав религиозных меньшинств. Опыт межконфессионального диалога в Казахстане получил признание и поддержку у лидеров мировых религий, в том числе во время двух съездов лидеров мировых и традиционных религий. В целом государственная политика Казахстана в сфере религии базируется на следующих принципах: </w:t>
      </w:r>
      <w:r>
        <w:br/>
      </w:r>
      <w:r>
        <w:rPr>
          <w:rFonts w:ascii="Times New Roman"/>
          <w:b w:val="false"/>
          <w:i w:val="false"/>
          <w:color w:val="000000"/>
          <w:sz w:val="28"/>
        </w:rPr>
        <w:t>
</w:t>
      </w:r>
      <w:r>
        <w:rPr>
          <w:rFonts w:ascii="Times New Roman"/>
          <w:b w:val="false"/>
          <w:i w:val="false"/>
          <w:color w:val="000000"/>
          <w:sz w:val="28"/>
        </w:rPr>
        <w:t xml:space="preserve">
      1. Все религии и религиозные объединения равны перед законом. Никакая религия или религиозные объединения не пользуются никакими преимуществами по отношению к другим. </w:t>
      </w:r>
      <w:r>
        <w:br/>
      </w:r>
      <w:r>
        <w:rPr>
          <w:rFonts w:ascii="Times New Roman"/>
          <w:b w:val="false"/>
          <w:i w:val="false"/>
          <w:color w:val="000000"/>
          <w:sz w:val="28"/>
        </w:rPr>
        <w:t>
</w:t>
      </w:r>
      <w:r>
        <w:rPr>
          <w:rFonts w:ascii="Times New Roman"/>
          <w:b w:val="false"/>
          <w:i w:val="false"/>
          <w:color w:val="000000"/>
          <w:sz w:val="28"/>
        </w:rPr>
        <w:t xml:space="preserve">
      2. Религиозные объединения не выполняют каких-либо государственных функций, и государство не вмешивается в деятельность религиозных объединений, если они не противоречат законодательству. </w:t>
      </w:r>
      <w:r>
        <w:br/>
      </w:r>
      <w:r>
        <w:rPr>
          <w:rFonts w:ascii="Times New Roman"/>
          <w:b w:val="false"/>
          <w:i w:val="false"/>
          <w:color w:val="000000"/>
          <w:sz w:val="28"/>
        </w:rPr>
        <w:t>
</w:t>
      </w:r>
      <w:r>
        <w:rPr>
          <w:rFonts w:ascii="Times New Roman"/>
          <w:b w:val="false"/>
          <w:i w:val="false"/>
          <w:color w:val="000000"/>
          <w:sz w:val="28"/>
        </w:rPr>
        <w:t xml:space="preserve">
      3. Религиозные объединения не участвуют в выборах органов государственной власти и управления. Не допускается образование партий и иных политических формирований религиозного характера, а также участие религиозных объединений в деятельности политических партий или оказание им финансовой поддержки. Служители религиозных объединений могут участвовать в политической жизни наравне со всеми гражданами только от своего имени. </w:t>
      </w:r>
      <w:r>
        <w:br/>
      </w:r>
      <w:r>
        <w:rPr>
          <w:rFonts w:ascii="Times New Roman"/>
          <w:b w:val="false"/>
          <w:i w:val="false"/>
          <w:color w:val="000000"/>
          <w:sz w:val="28"/>
        </w:rPr>
        <w:t>
</w:t>
      </w:r>
      <w:r>
        <w:rPr>
          <w:rFonts w:ascii="Times New Roman"/>
          <w:b w:val="false"/>
          <w:i w:val="false"/>
          <w:color w:val="000000"/>
          <w:sz w:val="28"/>
        </w:rPr>
        <w:t xml:space="preserve">
      4. Религиозные объединения обязаны соблюдать требования законодательства и правопорядок. </w:t>
      </w:r>
      <w:r>
        <w:br/>
      </w:r>
      <w:r>
        <w:rPr>
          <w:rFonts w:ascii="Times New Roman"/>
          <w:b w:val="false"/>
          <w:i w:val="false"/>
          <w:color w:val="000000"/>
          <w:sz w:val="28"/>
        </w:rPr>
        <w:t>
</w:t>
      </w:r>
      <w:r>
        <w:rPr>
          <w:rFonts w:ascii="Times New Roman"/>
          <w:b w:val="false"/>
          <w:i w:val="false"/>
          <w:color w:val="000000"/>
          <w:sz w:val="28"/>
        </w:rPr>
        <w:t xml:space="preserve">
      5. Государство способствует установлению отношений взаимной терпимости и уважения между гражданами, исповедующими религию и не исповедующими ее, а также между различными религиозными объединениями. </w:t>
      </w:r>
      <w:r>
        <w:br/>
      </w:r>
      <w:r>
        <w:rPr>
          <w:rFonts w:ascii="Times New Roman"/>
          <w:b w:val="false"/>
          <w:i w:val="false"/>
          <w:color w:val="000000"/>
          <w:sz w:val="28"/>
        </w:rPr>
        <w:t>
</w:t>
      </w:r>
      <w:r>
        <w:rPr>
          <w:rFonts w:ascii="Times New Roman"/>
          <w:b w:val="false"/>
          <w:i w:val="false"/>
          <w:color w:val="000000"/>
          <w:sz w:val="28"/>
        </w:rPr>
        <w:t xml:space="preserve">
      6. Запрещаются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Запрещаются пропаганда религиозного экстремизма, а также совершение действий, направленных на использование межконфессиональных различий в политических целях. </w:t>
      </w:r>
      <w:r>
        <w:br/>
      </w:r>
      <w:r>
        <w:rPr>
          <w:rFonts w:ascii="Times New Roman"/>
          <w:b w:val="false"/>
          <w:i w:val="false"/>
          <w:color w:val="000000"/>
          <w:sz w:val="28"/>
        </w:rPr>
        <w:t>
</w:t>
      </w:r>
      <w:r>
        <w:rPr>
          <w:rFonts w:ascii="Times New Roman"/>
          <w:b w:val="false"/>
          <w:i w:val="false"/>
          <w:color w:val="000000"/>
          <w:sz w:val="28"/>
        </w:rPr>
        <w:t xml:space="preserve">
      При этом главными приоритетами в политике государства в области государственно-конфессиональных отношений является обеспечение права каждого человека и гражданина на свободу вероисповедания, гарантированной Конституцией Казахстана и вытекающего из международных обязательств нашей страны. </w:t>
      </w:r>
      <w:r>
        <w:br/>
      </w:r>
      <w:r>
        <w:rPr>
          <w:rFonts w:ascii="Times New Roman"/>
          <w:b w:val="false"/>
          <w:i w:val="false"/>
          <w:color w:val="000000"/>
          <w:sz w:val="28"/>
        </w:rPr>
        <w:t>
</w:t>
      </w:r>
      <w:r>
        <w:rPr>
          <w:rFonts w:ascii="Times New Roman"/>
          <w:b w:val="false"/>
          <w:i w:val="false"/>
          <w:color w:val="000000"/>
          <w:sz w:val="28"/>
        </w:rPr>
        <w:t xml:space="preserve">
      Впервые в истории Казахстана в 2005 году был образован уполномоченный государственный орган - Комитет по делам религий Министерства юстиции, основной задачей которого является обеспечение прав граждан на свободу вероисповедания, укрепление климата взаимопонимания и терпимости между представителями различных вероисповеданий. </w:t>
      </w:r>
    </w:p>
    <w:bookmarkEnd w:id="41"/>
    <w:bookmarkStart w:name="z541"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val="false"/>
          <w:i w:val="false"/>
          <w:color w:val="000000"/>
          <w:sz w:val="28"/>
        </w:rPr>
        <w:t xml:space="preserve">
      1. Каждый человек имеет право беспрепятственно придерживаться своих мнений. </w:t>
      </w:r>
      <w:r>
        <w:br/>
      </w:r>
      <w:r>
        <w:rPr>
          <w:rFonts w:ascii="Times New Roman"/>
          <w:b w:val="false"/>
          <w:i w:val="false"/>
          <w:color w:val="000000"/>
          <w:sz w:val="28"/>
        </w:rPr>
        <w:t>
</w:t>
      </w:r>
      <w:r>
        <w:rPr>
          <w:rFonts w:ascii="Times New Roman"/>
          <w:b w:val="false"/>
          <w:i w:val="false"/>
          <w:color w:val="000000"/>
          <w:sz w:val="28"/>
        </w:rPr>
        <w:t xml:space="preserve">
      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t>
      </w:r>
      <w:r>
        <w:br/>
      </w:r>
      <w:r>
        <w:rPr>
          <w:rFonts w:ascii="Times New Roman"/>
          <w:b w:val="false"/>
          <w:i w:val="false"/>
          <w:color w:val="000000"/>
          <w:sz w:val="28"/>
        </w:rPr>
        <w:t>
</w:t>
      </w:r>
      <w:r>
        <w:rPr>
          <w:rFonts w:ascii="Times New Roman"/>
          <w:b w:val="false"/>
          <w:i w:val="false"/>
          <w:color w:val="000000"/>
          <w:sz w:val="28"/>
        </w:rPr>
        <w:t xml:space="preserve">
      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w:t>
      </w:r>
      <w:r>
        <w:br/>
      </w:r>
      <w:r>
        <w:rPr>
          <w:rFonts w:ascii="Times New Roman"/>
          <w:b w:val="false"/>
          <w:i w:val="false"/>
          <w:color w:val="000000"/>
          <w:sz w:val="28"/>
        </w:rPr>
        <w:t>
</w:t>
      </w:r>
      <w:r>
        <w:rPr>
          <w:rFonts w:ascii="Times New Roman"/>
          <w:b w:val="false"/>
          <w:i w:val="false"/>
          <w:color w:val="000000"/>
          <w:sz w:val="28"/>
        </w:rPr>
        <w:t xml:space="preserve">
      a) для уважения прав и репутации других лиц, </w:t>
      </w:r>
      <w:r>
        <w:br/>
      </w:r>
      <w:r>
        <w:rPr>
          <w:rFonts w:ascii="Times New Roman"/>
          <w:b w:val="false"/>
          <w:i w:val="false"/>
          <w:color w:val="000000"/>
          <w:sz w:val="28"/>
        </w:rPr>
        <w:t>
</w:t>
      </w:r>
      <w:r>
        <w:rPr>
          <w:rFonts w:ascii="Times New Roman"/>
          <w:b w:val="false"/>
          <w:i w:val="false"/>
          <w:color w:val="000000"/>
          <w:sz w:val="28"/>
        </w:rPr>
        <w:t xml:space="preserve">
      b) для охраны государственной безопасности, общественного порядка, здоровья или нравственности населения. </w:t>
      </w:r>
      <w:r>
        <w:br/>
      </w:r>
      <w:r>
        <w:rPr>
          <w:rFonts w:ascii="Times New Roman"/>
          <w:b w:val="false"/>
          <w:i w:val="false"/>
          <w:color w:val="000000"/>
          <w:sz w:val="28"/>
        </w:rPr>
        <w:t>
</w:t>
      </w:r>
      <w:r>
        <w:rPr>
          <w:rFonts w:ascii="Times New Roman"/>
          <w:b w:val="false"/>
          <w:i w:val="false"/>
          <w:color w:val="000000"/>
          <w:sz w:val="28"/>
        </w:rPr>
        <w:t xml:space="preserve">
      Согласно Конституции Республики Казахстан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Конституцией гарантируется свобода слова и творчества. Цензура запрещается.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r>
        <w:br/>
      </w:r>
      <w:r>
        <w:rPr>
          <w:rFonts w:ascii="Times New Roman"/>
          <w:b w:val="false"/>
          <w:i w:val="false"/>
          <w:color w:val="000000"/>
          <w:sz w:val="28"/>
        </w:rPr>
        <w:t>
</w:t>
      </w:r>
      <w:r>
        <w:rPr>
          <w:rFonts w:ascii="Times New Roman"/>
          <w:b w:val="false"/>
          <w:i w:val="false"/>
          <w:color w:val="000000"/>
          <w:sz w:val="28"/>
        </w:rPr>
        <w:t>
      Другие основания для введения ограничений и условия ограничений закреплены в </w:t>
      </w:r>
      <w:r>
        <w:rPr>
          <w:rFonts w:ascii="Times New Roman"/>
          <w:b w:val="false"/>
          <w:i w:val="false"/>
          <w:color w:val="000000"/>
          <w:sz w:val="28"/>
        </w:rPr>
        <w:t xml:space="preserve">статье 39 </w:t>
      </w:r>
      <w:r>
        <w:rPr>
          <w:rFonts w:ascii="Times New Roman"/>
          <w:b w:val="false"/>
          <w:i w:val="false"/>
          <w:color w:val="000000"/>
          <w:sz w:val="28"/>
        </w:rPr>
        <w:t xml:space="preserve">Конституции Республики Казахстан, которая предусматривает: </w:t>
      </w:r>
      <w:r>
        <w:br/>
      </w:r>
      <w:r>
        <w:rPr>
          <w:rFonts w:ascii="Times New Roman"/>
          <w:b w:val="false"/>
          <w:i w:val="false"/>
          <w:color w:val="000000"/>
          <w:sz w:val="28"/>
        </w:rPr>
        <w:t>
</w:t>
      </w: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br/>
      </w:r>
      <w:r>
        <w:rPr>
          <w:rFonts w:ascii="Times New Roman"/>
          <w:b w:val="false"/>
          <w:i w:val="false"/>
          <w:color w:val="000000"/>
          <w:sz w:val="28"/>
        </w:rPr>
        <w:t>
</w:t>
      </w:r>
      <w:r>
        <w:rPr>
          <w:rFonts w:ascii="Times New Roman"/>
          <w:b w:val="false"/>
          <w:i w:val="false"/>
          <w:color w:val="000000"/>
          <w:sz w:val="28"/>
        </w:rPr>
        <w:t xml:space="preserve">
      2. Признаются неконституционными любые действия, способные нарушить межнациональное согласие. </w:t>
      </w:r>
      <w:r>
        <w:br/>
      </w:r>
      <w:r>
        <w:rPr>
          <w:rFonts w:ascii="Times New Roman"/>
          <w:b w:val="false"/>
          <w:i w:val="false"/>
          <w:color w:val="000000"/>
          <w:sz w:val="28"/>
        </w:rPr>
        <w:t>
</w:t>
      </w: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w:t>
      </w:r>
      <w:r>
        <w:br/>
      </w:r>
      <w:r>
        <w:rPr>
          <w:rFonts w:ascii="Times New Roman"/>
          <w:b w:val="false"/>
          <w:i w:val="false"/>
          <w:color w:val="000000"/>
          <w:sz w:val="28"/>
        </w:rPr>
        <w:t>
</w:t>
      </w:r>
      <w:r>
        <w:rPr>
          <w:rFonts w:ascii="Times New Roman"/>
          <w:b w:val="false"/>
          <w:i w:val="false"/>
          <w:color w:val="000000"/>
          <w:sz w:val="28"/>
        </w:rPr>
        <w:t>
      Согласно пункта 3 </w:t>
      </w:r>
      <w:r>
        <w:rPr>
          <w:rFonts w:ascii="Times New Roman"/>
          <w:b w:val="false"/>
          <w:i w:val="false"/>
          <w:color w:val="000000"/>
          <w:sz w:val="28"/>
        </w:rPr>
        <w:t xml:space="preserve">статьи 18 </w:t>
      </w:r>
      <w:r>
        <w:rPr>
          <w:rFonts w:ascii="Times New Roman"/>
          <w:b w:val="false"/>
          <w:i w:val="false"/>
          <w:color w:val="000000"/>
          <w:sz w:val="28"/>
        </w:rPr>
        <w:t xml:space="preserve">Конституции Республики Казахстан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r>
        <w:br/>
      </w:r>
      <w:r>
        <w:rPr>
          <w:rFonts w:ascii="Times New Roman"/>
          <w:b w:val="false"/>
          <w:i w:val="false"/>
          <w:color w:val="000000"/>
          <w:sz w:val="28"/>
        </w:rPr>
        <w:t>
</w:t>
      </w:r>
      <w:r>
        <w:rPr>
          <w:rFonts w:ascii="Times New Roman"/>
          <w:b w:val="false"/>
          <w:i w:val="false"/>
          <w:color w:val="000000"/>
          <w:sz w:val="28"/>
        </w:rPr>
        <w:t>
      Уголовный кодекс Казахстана включает шесть статей о защите чести и достоинства обычных граждан: </w:t>
      </w:r>
      <w:r>
        <w:rPr>
          <w:rFonts w:ascii="Times New Roman"/>
          <w:b w:val="false"/>
          <w:i w:val="false"/>
          <w:color w:val="000000"/>
          <w:sz w:val="28"/>
        </w:rPr>
        <w:t xml:space="preserve">статья 129 </w:t>
      </w:r>
      <w:r>
        <w:rPr>
          <w:rFonts w:ascii="Times New Roman"/>
          <w:b w:val="false"/>
          <w:i w:val="false"/>
          <w:color w:val="000000"/>
          <w:sz w:val="28"/>
        </w:rPr>
        <w:t>«Клевета»; </w:t>
      </w:r>
      <w:r>
        <w:rPr>
          <w:rFonts w:ascii="Times New Roman"/>
          <w:b w:val="false"/>
          <w:i w:val="false"/>
          <w:color w:val="000000"/>
          <w:sz w:val="28"/>
        </w:rPr>
        <w:t xml:space="preserve">статья 130 </w:t>
      </w:r>
      <w:r>
        <w:rPr>
          <w:rFonts w:ascii="Times New Roman"/>
          <w:b w:val="false"/>
          <w:i w:val="false"/>
          <w:color w:val="000000"/>
          <w:sz w:val="28"/>
        </w:rPr>
        <w:t>«Оскорбление»; </w:t>
      </w:r>
      <w:r>
        <w:rPr>
          <w:rFonts w:ascii="Times New Roman"/>
          <w:b w:val="false"/>
          <w:i w:val="false"/>
          <w:color w:val="000000"/>
          <w:sz w:val="28"/>
        </w:rPr>
        <w:t xml:space="preserve">статья 318 </w:t>
      </w:r>
      <w:r>
        <w:rPr>
          <w:rFonts w:ascii="Times New Roman"/>
          <w:b w:val="false"/>
          <w:i w:val="false"/>
          <w:color w:val="000000"/>
          <w:sz w:val="28"/>
        </w:rPr>
        <w:t>, устанавливающая ответственность за посягательство на честь и достоинство Президента Республики Казахстан; </w:t>
      </w:r>
      <w:r>
        <w:rPr>
          <w:rFonts w:ascii="Times New Roman"/>
          <w:b w:val="false"/>
          <w:i w:val="false"/>
          <w:color w:val="000000"/>
          <w:sz w:val="28"/>
        </w:rPr>
        <w:t xml:space="preserve">статья 319 </w:t>
      </w:r>
      <w:r>
        <w:rPr>
          <w:rFonts w:ascii="Times New Roman"/>
          <w:b w:val="false"/>
          <w:i w:val="false"/>
          <w:color w:val="000000"/>
          <w:sz w:val="28"/>
        </w:rPr>
        <w:t>, устанавливающая ответственность за посягательство на честь и достоинство депутата; </w:t>
      </w:r>
      <w:r>
        <w:rPr>
          <w:rFonts w:ascii="Times New Roman"/>
          <w:b w:val="false"/>
          <w:i w:val="false"/>
          <w:color w:val="000000"/>
          <w:sz w:val="28"/>
        </w:rPr>
        <w:t xml:space="preserve">статья 320 </w:t>
      </w:r>
      <w:r>
        <w:rPr>
          <w:rFonts w:ascii="Times New Roman"/>
          <w:b w:val="false"/>
          <w:i w:val="false"/>
          <w:color w:val="000000"/>
          <w:sz w:val="28"/>
        </w:rPr>
        <w:t>- за оскорбление представителя власти; </w:t>
      </w:r>
      <w:r>
        <w:rPr>
          <w:rFonts w:ascii="Times New Roman"/>
          <w:b w:val="false"/>
          <w:i w:val="false"/>
          <w:color w:val="000000"/>
          <w:sz w:val="28"/>
        </w:rPr>
        <w:t xml:space="preserve">статья 343 </w:t>
      </w:r>
      <w:r>
        <w:rPr>
          <w:rFonts w:ascii="Times New Roman"/>
          <w:b w:val="false"/>
          <w:i w:val="false"/>
          <w:color w:val="000000"/>
          <w:sz w:val="28"/>
        </w:rPr>
        <w:t xml:space="preserve">- за клевету в отношении судьи, прокурора, следователя, дознавателя, судебного пристава и исполнителя. </w:t>
      </w:r>
      <w:r>
        <w:br/>
      </w:r>
      <w:r>
        <w:rPr>
          <w:rFonts w:ascii="Times New Roman"/>
          <w:b w:val="false"/>
          <w:i w:val="false"/>
          <w:color w:val="000000"/>
          <w:sz w:val="28"/>
        </w:rPr>
        <w:t>
</w:t>
      </w:r>
      <w:r>
        <w:rPr>
          <w:rFonts w:ascii="Times New Roman"/>
          <w:b w:val="false"/>
          <w:i w:val="false"/>
          <w:color w:val="000000"/>
          <w:sz w:val="28"/>
        </w:rPr>
        <w:t>
      Личные неимущественные права, такие, как честь, достоинство, деловая репутация, право на изображение, защищает Гражданский кодекс. Ряд его положений детализированы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от 23 июля 1999 года «О средствах массовой информации», где указано, что гражданин или юридическое лицо, в отношении которого распространены сведения, порочащие его честь, достоинство, вправе наряду с опровержением таких сведений требовать возмещения убытков и морального вреда. </w:t>
      </w:r>
      <w:r>
        <w:br/>
      </w:r>
      <w:r>
        <w:rPr>
          <w:rFonts w:ascii="Times New Roman"/>
          <w:b w:val="false"/>
          <w:i w:val="false"/>
          <w:color w:val="000000"/>
          <w:sz w:val="28"/>
        </w:rPr>
        <w:t>
</w:t>
      </w:r>
      <w:r>
        <w:rPr>
          <w:rFonts w:ascii="Times New Roman"/>
          <w:b w:val="false"/>
          <w:i w:val="false"/>
          <w:color w:val="000000"/>
          <w:sz w:val="28"/>
        </w:rPr>
        <w:t>
      Кодекс Республики Казахстан об административных правонарушениях в своей особенной части включает 10 статей, предусматривающих ответственность в области печати и информации. Среди них </w:t>
      </w:r>
      <w:r>
        <w:rPr>
          <w:rFonts w:ascii="Times New Roman"/>
          <w:b w:val="false"/>
          <w:i w:val="false"/>
          <w:color w:val="000000"/>
          <w:sz w:val="28"/>
        </w:rPr>
        <w:t xml:space="preserve">статья 346 </w:t>
      </w:r>
      <w:r>
        <w:rPr>
          <w:rFonts w:ascii="Times New Roman"/>
          <w:b w:val="false"/>
          <w:i w:val="false"/>
          <w:color w:val="000000"/>
          <w:sz w:val="28"/>
        </w:rPr>
        <w:t>, устанавливающая ответственность за воздействие СМИ на суд путем предрешения в публикациях его решений, </w:t>
      </w:r>
      <w:r>
        <w:rPr>
          <w:rFonts w:ascii="Times New Roman"/>
          <w:b w:val="false"/>
          <w:i w:val="false"/>
          <w:color w:val="000000"/>
          <w:sz w:val="28"/>
        </w:rPr>
        <w:t xml:space="preserve">статья 348 </w:t>
      </w:r>
      <w:r>
        <w:rPr>
          <w:rFonts w:ascii="Times New Roman"/>
          <w:b w:val="false"/>
          <w:i w:val="false"/>
          <w:color w:val="000000"/>
          <w:sz w:val="28"/>
        </w:rPr>
        <w:t>- за нарушение порядка предоставления контрольных и обязательных экземпляров, </w:t>
      </w:r>
      <w:r>
        <w:rPr>
          <w:rFonts w:ascii="Times New Roman"/>
          <w:b w:val="false"/>
          <w:i w:val="false"/>
          <w:color w:val="000000"/>
          <w:sz w:val="28"/>
        </w:rPr>
        <w:t xml:space="preserve">статья 349 </w:t>
      </w:r>
      <w:r>
        <w:rPr>
          <w:rFonts w:ascii="Times New Roman"/>
          <w:b w:val="false"/>
          <w:i w:val="false"/>
          <w:color w:val="000000"/>
          <w:sz w:val="28"/>
        </w:rPr>
        <w:t>- за нарушение порядка выхода в эфир телерадиопередач и рекламных роликов, пропагандирующих табачные и алкогольные изделия, и </w:t>
      </w:r>
      <w:r>
        <w:rPr>
          <w:rFonts w:ascii="Times New Roman"/>
          <w:b w:val="false"/>
          <w:i w:val="false"/>
          <w:color w:val="000000"/>
          <w:sz w:val="28"/>
        </w:rPr>
        <w:t xml:space="preserve">статья 350 </w:t>
      </w:r>
      <w:r>
        <w:rPr>
          <w:rFonts w:ascii="Times New Roman"/>
          <w:b w:val="false"/>
          <w:i w:val="false"/>
          <w:color w:val="000000"/>
          <w:sz w:val="28"/>
        </w:rPr>
        <w:t xml:space="preserve">- за нарушение порядка объявления выходных данных. Три последние статьи предусматривают санкции как в виде штрафов, так и в виде конфискации тиража СМИ и приостановления их выпуска на срок до 6 месяцев. </w:t>
      </w:r>
      <w:r>
        <w:br/>
      </w:r>
      <w:r>
        <w:rPr>
          <w:rFonts w:ascii="Times New Roman"/>
          <w:b w:val="false"/>
          <w:i w:val="false"/>
          <w:color w:val="000000"/>
          <w:sz w:val="28"/>
        </w:rPr>
        <w:t>
</w:t>
      </w:r>
      <w:r>
        <w:rPr>
          <w:rFonts w:ascii="Times New Roman"/>
          <w:b w:val="false"/>
          <w:i w:val="false"/>
          <w:color w:val="000000"/>
          <w:sz w:val="28"/>
        </w:rPr>
        <w:t>
      В 2006 году Президентом Казахстана была утверждена </w:t>
      </w:r>
      <w:r>
        <w:rPr>
          <w:rFonts w:ascii="Times New Roman"/>
          <w:b w:val="false"/>
          <w:i w:val="false"/>
          <w:color w:val="000000"/>
          <w:sz w:val="28"/>
        </w:rPr>
        <w:t xml:space="preserve">Концепция </w:t>
      </w:r>
      <w:r>
        <w:rPr>
          <w:rFonts w:ascii="Times New Roman"/>
          <w:b w:val="false"/>
          <w:i w:val="false"/>
          <w:color w:val="000000"/>
          <w:sz w:val="28"/>
        </w:rPr>
        <w:t xml:space="preserve">развития гражданского общества. Продолжая двигаться по пути обеспечения фундаментальных прав граждан на информацию, прекращена разработка законопроекта о регулировании типографской деятельности и казахстанского сегмента сети Интернет. </w:t>
      </w:r>
      <w:r>
        <w:br/>
      </w:r>
      <w:r>
        <w:rPr>
          <w:rFonts w:ascii="Times New Roman"/>
          <w:b w:val="false"/>
          <w:i w:val="false"/>
          <w:color w:val="000000"/>
          <w:sz w:val="28"/>
        </w:rPr>
        <w:t>
</w:t>
      </w:r>
      <w:r>
        <w:rPr>
          <w:rFonts w:ascii="Times New Roman"/>
          <w:b w:val="false"/>
          <w:i w:val="false"/>
          <w:color w:val="000000"/>
          <w:sz w:val="28"/>
        </w:rPr>
        <w:t xml:space="preserve">
      В настоящее время на законодательном уровне разрабатываются конкретные правовые механизмы по демонополизации СМИ. </w:t>
      </w:r>
    </w:p>
    <w:bookmarkEnd w:id="42"/>
    <w:bookmarkStart w:name="z558"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val="false"/>
          <w:i w:val="false"/>
          <w:color w:val="000000"/>
          <w:sz w:val="28"/>
        </w:rPr>
        <w:t xml:space="preserve">
      1. Всякая пропаганда войны должна быть запрещена законом. </w:t>
      </w:r>
      <w:r>
        <w:br/>
      </w:r>
      <w:r>
        <w:rPr>
          <w:rFonts w:ascii="Times New Roman"/>
          <w:b w:val="false"/>
          <w:i w:val="false"/>
          <w:color w:val="000000"/>
          <w:sz w:val="28"/>
        </w:rPr>
        <w:t>
</w:t>
      </w:r>
      <w:r>
        <w:rPr>
          <w:rFonts w:ascii="Times New Roman"/>
          <w:b w:val="false"/>
          <w:i w:val="false"/>
          <w:color w:val="000000"/>
          <w:sz w:val="28"/>
        </w:rPr>
        <w:t xml:space="preserve">
      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 </w:t>
      </w:r>
      <w:r>
        <w:br/>
      </w:r>
      <w:r>
        <w:rPr>
          <w:rFonts w:ascii="Times New Roman"/>
          <w:b w:val="false"/>
          <w:i w:val="false"/>
          <w:color w:val="000000"/>
          <w:sz w:val="28"/>
        </w:rPr>
        <w:t>
</w:t>
      </w:r>
      <w:r>
        <w:rPr>
          <w:rFonts w:ascii="Times New Roman"/>
          <w:b w:val="false"/>
          <w:i w:val="false"/>
          <w:color w:val="000000"/>
          <w:sz w:val="28"/>
        </w:rPr>
        <w:t xml:space="preserve">
      Согласно Конституции Республики Казахстан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r>
        <w:br/>
      </w:r>
      <w:r>
        <w:rPr>
          <w:rFonts w:ascii="Times New Roman"/>
          <w:b w:val="false"/>
          <w:i w:val="false"/>
          <w:color w:val="000000"/>
          <w:sz w:val="28"/>
        </w:rPr>
        <w:t>
</w:t>
      </w:r>
      <w:r>
        <w:rPr>
          <w:rFonts w:ascii="Times New Roman"/>
          <w:b w:val="false"/>
          <w:i w:val="false"/>
          <w:color w:val="000000"/>
          <w:sz w:val="28"/>
        </w:rPr>
        <w:t xml:space="preserve">
      Согласно Конституции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Согласно пункту 3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от 23 июля 1999 года «О средствах массовой информации» основаниями для приостановления выпуска (выхода в эфир) средства массовой информации в установленном законом порядке являются: разглашение сведений, составляющих государственные секреты или иную охраняемую законом тайну,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 прекурсоров, пропаганда или агитация культа жестокости и насилия, социального, расового, национального, религиозного, сословного и родового превосходства, распространение радио-, телепрограмм, а также демонстрация кино- и видеопродукции порнографического и специального сексуально-эротического характера. </w:t>
      </w:r>
      <w:r>
        <w:br/>
      </w:r>
      <w:r>
        <w:rPr>
          <w:rFonts w:ascii="Times New Roman"/>
          <w:b w:val="false"/>
          <w:i w:val="false"/>
          <w:color w:val="000000"/>
          <w:sz w:val="28"/>
        </w:rPr>
        <w:t>
</w:t>
      </w:r>
      <w:r>
        <w:rPr>
          <w:rFonts w:ascii="Times New Roman"/>
          <w:b w:val="false"/>
          <w:i w:val="false"/>
          <w:color w:val="000000"/>
          <w:sz w:val="28"/>
        </w:rPr>
        <w:t>
      Собственник, главный редактор (редактор)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независимо от источника их получения (п. 2-1 </w:t>
      </w:r>
      <w:r>
        <w:rPr>
          <w:rFonts w:ascii="Times New Roman"/>
          <w:b w:val="false"/>
          <w:i w:val="false"/>
          <w:color w:val="000000"/>
          <w:sz w:val="28"/>
        </w:rPr>
        <w:t xml:space="preserve">ст. 25 </w:t>
      </w:r>
      <w:r>
        <w:rPr>
          <w:rFonts w:ascii="Times New Roman"/>
          <w:b w:val="false"/>
          <w:i w:val="false"/>
          <w:color w:val="000000"/>
          <w:sz w:val="28"/>
        </w:rPr>
        <w:t xml:space="preserve">указанного Закона). </w:t>
      </w:r>
      <w:r>
        <w:br/>
      </w:r>
      <w:r>
        <w:rPr>
          <w:rFonts w:ascii="Times New Roman"/>
          <w:b w:val="false"/>
          <w:i w:val="false"/>
          <w:color w:val="000000"/>
          <w:sz w:val="28"/>
        </w:rPr>
        <w:t>
</w:t>
      </w:r>
      <w:r>
        <w:rPr>
          <w:rFonts w:ascii="Times New Roman"/>
          <w:b w:val="false"/>
          <w:i w:val="false"/>
          <w:color w:val="000000"/>
          <w:sz w:val="28"/>
        </w:rPr>
        <w:t>
      Уголовным кодексом Республики Казахстан предусматривается уголовная ответственность за планирование, подготовку, развязывание или ведение агрессивной войны, а также за пропаганду и публичные призывы к развязыванию агрессивной войны ( </w:t>
      </w:r>
      <w:r>
        <w:rPr>
          <w:rFonts w:ascii="Times New Roman"/>
          <w:b w:val="false"/>
          <w:i w:val="false"/>
          <w:color w:val="000000"/>
          <w:sz w:val="28"/>
        </w:rPr>
        <w:t xml:space="preserve">статьи 156 </w:t>
      </w:r>
      <w:r>
        <w:rPr>
          <w:rFonts w:ascii="Times New Roman"/>
          <w:b w:val="false"/>
          <w:i w:val="false"/>
          <w:color w:val="000000"/>
          <w:sz w:val="28"/>
        </w:rPr>
        <w:t>, </w:t>
      </w:r>
      <w:r>
        <w:rPr>
          <w:rFonts w:ascii="Times New Roman"/>
          <w:b w:val="false"/>
          <w:i w:val="false"/>
          <w:color w:val="000000"/>
          <w:sz w:val="28"/>
        </w:rPr>
        <w:t xml:space="preserve">157 Кодекса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Принцип недопущения какой бы то ни было дискриминации заключается в запрещении всякого различия, исключения, ограничения или предпочтения на основе пола, расы, цвета кожи, языка, этнической принадлежности, вероисповедания или по любому другому признаку, которые сводят на нет или ущемляют признание, использование или осуществление всеми лицами на равных началах прав человека и основных свобод. Государства принимают на себя обязательство предотвращать любую дискриминацию, как в своем законодательстве, так и на практике, будь то со стороны государственных органов или частных лиц. </w:t>
      </w:r>
    </w:p>
    <w:bookmarkEnd w:id="43"/>
    <w:bookmarkStart w:name="z567"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val="false"/>
          <w:i w:val="false"/>
          <w:color w:val="000000"/>
          <w:sz w:val="28"/>
        </w:rPr>
        <w:t xml:space="preserve">
      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32 </w:t>
      </w:r>
      <w:r>
        <w:rPr>
          <w:rFonts w:ascii="Times New Roman"/>
          <w:b w:val="false"/>
          <w:i w:val="false"/>
          <w:color w:val="000000"/>
          <w:sz w:val="28"/>
        </w:rPr>
        <w:t>Конституции Республики Казахстан граждане Республики вправе мирно и без оружия собираться, проводить собрания, митинги и демонстрации, шествия и пикетирование. В дополнение к этому </w:t>
      </w:r>
      <w:r>
        <w:rPr>
          <w:rFonts w:ascii="Times New Roman"/>
          <w:b w:val="false"/>
          <w:i w:val="false"/>
          <w:color w:val="000000"/>
          <w:sz w:val="28"/>
        </w:rPr>
        <w:t xml:space="preserve">статья 39 </w:t>
      </w:r>
      <w:r>
        <w:rPr>
          <w:rFonts w:ascii="Times New Roman"/>
          <w:b w:val="false"/>
          <w:i w:val="false"/>
          <w:color w:val="000000"/>
          <w:sz w:val="28"/>
        </w:rPr>
        <w:t xml:space="preserve">Конституции устанавливает: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br/>
      </w:r>
      <w:r>
        <w:rPr>
          <w:rFonts w:ascii="Times New Roman"/>
          <w:b w:val="false"/>
          <w:i w:val="false"/>
          <w:color w:val="000000"/>
          <w:sz w:val="28"/>
        </w:rPr>
        <w:t>
</w:t>
      </w:r>
      <w:r>
        <w:rPr>
          <w:rFonts w:ascii="Times New Roman"/>
          <w:b w:val="false"/>
          <w:i w:val="false"/>
          <w:color w:val="000000"/>
          <w:sz w:val="28"/>
        </w:rPr>
        <w:t>
      Пользование этим правом может ограничиваться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порядке организации и проведения мирных собраний, митингов, шествий, пикетов и демонстраций в Республике Казахстан» от 17 марта 1995 года в интересах государственной безопасности, общественного порядка, охраны здоровья, защиты прав и свобод других лиц. </w:t>
      </w:r>
      <w:r>
        <w:br/>
      </w:r>
      <w:r>
        <w:rPr>
          <w:rFonts w:ascii="Times New Roman"/>
          <w:b w:val="false"/>
          <w:i w:val="false"/>
          <w:color w:val="000000"/>
          <w:sz w:val="28"/>
        </w:rPr>
        <w:t>
</w:t>
      </w:r>
      <w:r>
        <w:rPr>
          <w:rFonts w:ascii="Times New Roman"/>
          <w:b w:val="false"/>
          <w:i w:val="false"/>
          <w:color w:val="000000"/>
          <w:sz w:val="28"/>
        </w:rPr>
        <w:t>
      Отдельные нормы, касающиеся правового регулирования свободы мирных собраний в Республике Казахстан, содержатся в </w:t>
      </w:r>
      <w:r>
        <w:rPr>
          <w:rFonts w:ascii="Times New Roman"/>
          <w:b w:val="false"/>
          <w:i w:val="false"/>
          <w:color w:val="000000"/>
          <w:sz w:val="28"/>
        </w:rPr>
        <w:t xml:space="preserve">Законе </w:t>
      </w:r>
      <w:r>
        <w:rPr>
          <w:rFonts w:ascii="Times New Roman"/>
          <w:b w:val="false"/>
          <w:i w:val="false"/>
          <w:color w:val="000000"/>
          <w:sz w:val="28"/>
        </w:rPr>
        <w:t xml:space="preserve">РК от 21 декабря 1995 года «Об органах внутренних дел Республики Казахстан», Законе РК от 26 июня 1998 года «О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К подзаконным актам, регулирующим свободу мирных собраний в Казахстане, относятся: Приказ Министерства внутренних дел Республики Казахстан от 31 декабря 1993 года «Об организации работы органов внутренних дел по связи с общественными объединениями»; </w:t>
      </w:r>
      <w:r>
        <w:rPr>
          <w:rFonts w:ascii="Times New Roman"/>
          <w:b w:val="false"/>
          <w:i w:val="false"/>
          <w:color w:val="000000"/>
          <w:sz w:val="28"/>
        </w:rPr>
        <w:t xml:space="preserve">Приказ </w:t>
      </w:r>
      <w:r>
        <w:rPr>
          <w:rFonts w:ascii="Times New Roman"/>
          <w:b w:val="false"/>
          <w:i w:val="false"/>
          <w:color w:val="000000"/>
          <w:sz w:val="28"/>
        </w:rPr>
        <w:t>Министерства внутренних дел Республики Казахстан от 06 декабря 2000 года «Об утверждении Правил об организации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 </w:t>
      </w:r>
      <w:r>
        <w:rPr>
          <w:rFonts w:ascii="Times New Roman"/>
          <w:b w:val="false"/>
          <w:i w:val="false"/>
          <w:color w:val="000000"/>
          <w:sz w:val="28"/>
        </w:rPr>
        <w:t xml:space="preserve">Приказ </w:t>
      </w:r>
      <w:r>
        <w:rPr>
          <w:rFonts w:ascii="Times New Roman"/>
          <w:b w:val="false"/>
          <w:i w:val="false"/>
          <w:color w:val="000000"/>
          <w:sz w:val="28"/>
        </w:rPr>
        <w:t>Министра внутренних дел Республики Казахстан от 05 июля 2002 года «Об утверждении Правил патрульно-постовой службы органов внутренних дел Республики Казахстан по обеспечению охраны общественного порядка и безопасности»; </w:t>
      </w:r>
      <w:r>
        <w:rPr>
          <w:rFonts w:ascii="Times New Roman"/>
          <w:b w:val="false"/>
          <w:i w:val="false"/>
          <w:color w:val="000000"/>
          <w:sz w:val="28"/>
        </w:rPr>
        <w:t xml:space="preserve">Решение </w:t>
      </w:r>
      <w:r>
        <w:rPr>
          <w:rFonts w:ascii="Times New Roman"/>
          <w:b w:val="false"/>
          <w:i w:val="false"/>
          <w:color w:val="000000"/>
          <w:sz w:val="28"/>
        </w:rPr>
        <w:t>маслихата города Астаны от 02 мая 2002 года «О дополнительном регламентировании порядка и мест проведения мирных собраний, митингов и пикетов» и Решение XVII сессии Маслихата города Алматы от 29 июля 2005 года «Некоторые вопросы рационального использования объектов городской инфраструктуры». Кодекс Республики Казахстан об административных правонарушениях ( </w:t>
      </w:r>
      <w:r>
        <w:rPr>
          <w:rFonts w:ascii="Times New Roman"/>
          <w:b w:val="false"/>
          <w:i w:val="false"/>
          <w:color w:val="000000"/>
          <w:sz w:val="28"/>
        </w:rPr>
        <w:t xml:space="preserve">статья 373 </w:t>
      </w:r>
      <w:r>
        <w:rPr>
          <w:rFonts w:ascii="Times New Roman"/>
          <w:b w:val="false"/>
          <w:i w:val="false"/>
          <w:color w:val="000000"/>
          <w:sz w:val="28"/>
        </w:rPr>
        <w:t>) и Уголовный кодекс Республики Казахстан ( </w:t>
      </w:r>
      <w:r>
        <w:rPr>
          <w:rFonts w:ascii="Times New Roman"/>
          <w:b w:val="false"/>
          <w:i w:val="false"/>
          <w:color w:val="000000"/>
          <w:sz w:val="28"/>
        </w:rPr>
        <w:t xml:space="preserve">статья 334 </w:t>
      </w:r>
      <w:r>
        <w:rPr>
          <w:rFonts w:ascii="Times New Roman"/>
          <w:b w:val="false"/>
          <w:i w:val="false"/>
          <w:color w:val="000000"/>
          <w:sz w:val="28"/>
        </w:rPr>
        <w:t xml:space="preserve">) содержат санкции за нарушение законодательства о порядке организации и проведения мирных собраний, митингов, шествий, пикетов и демонстраций от штрафов и административного ареста на срок до 15 суток и до лишения свободы на срок до одного года. </w:t>
      </w:r>
    </w:p>
    <w:bookmarkEnd w:id="44"/>
    <w:bookmarkStart w:name="z573"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val="false"/>
          <w:i w:val="false"/>
          <w:color w:val="000000"/>
          <w:sz w:val="28"/>
        </w:rPr>
        <w:t xml:space="preserve">
      1. Каждый человек имеет право на свободу ассоциации с другими, включая право создавать профсоюзы и вступать в таковые для защиты своих интересов. </w:t>
      </w:r>
      <w:r>
        <w:br/>
      </w:r>
      <w:r>
        <w:rPr>
          <w:rFonts w:ascii="Times New Roman"/>
          <w:b w:val="false"/>
          <w:i w:val="false"/>
          <w:color w:val="000000"/>
          <w:sz w:val="28"/>
        </w:rPr>
        <w:t>
</w:t>
      </w:r>
      <w:r>
        <w:rPr>
          <w:rFonts w:ascii="Times New Roman"/>
          <w:b w:val="false"/>
          <w:i w:val="false"/>
          <w:color w:val="000000"/>
          <w:sz w:val="28"/>
        </w:rPr>
        <w:t xml:space="preserve">
      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 </w:t>
      </w:r>
      <w:r>
        <w:br/>
      </w:r>
      <w:r>
        <w:rPr>
          <w:rFonts w:ascii="Times New Roman"/>
          <w:b w:val="false"/>
          <w:i w:val="false"/>
          <w:color w:val="000000"/>
          <w:sz w:val="28"/>
        </w:rPr>
        <w:t>
</w:t>
      </w:r>
      <w:r>
        <w:rPr>
          <w:rFonts w:ascii="Times New Roman"/>
          <w:b w:val="false"/>
          <w:i w:val="false"/>
          <w:color w:val="000000"/>
          <w:sz w:val="28"/>
        </w:rPr>
        <w:t xml:space="preserve">
      3. Ничто в настоящей статье не дает право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r>
        <w:br/>
      </w:r>
      <w:r>
        <w:rPr>
          <w:rFonts w:ascii="Times New Roman"/>
          <w:b w:val="false"/>
          <w:i w:val="false"/>
          <w:color w:val="000000"/>
          <w:sz w:val="28"/>
        </w:rPr>
        <w:t>
</w:t>
      </w:r>
      <w:r>
        <w:rPr>
          <w:rFonts w:ascii="Times New Roman"/>
          <w:b w:val="false"/>
          <w:i w:val="false"/>
          <w:color w:val="000000"/>
          <w:sz w:val="28"/>
        </w:rPr>
        <w:t>
      Граждане Республики Казахстан в соответствии с пунктом 1 </w:t>
      </w:r>
      <w:r>
        <w:rPr>
          <w:rFonts w:ascii="Times New Roman"/>
          <w:b w:val="false"/>
          <w:i w:val="false"/>
          <w:color w:val="000000"/>
          <w:sz w:val="28"/>
        </w:rPr>
        <w:t xml:space="preserve">статьи 23 </w:t>
      </w:r>
      <w:r>
        <w:rPr>
          <w:rFonts w:ascii="Times New Roman"/>
          <w:b w:val="false"/>
          <w:i w:val="false"/>
          <w:color w:val="000000"/>
          <w:sz w:val="28"/>
        </w:rPr>
        <w:t xml:space="preserve">Конституции Республики Казахстан имеют право на свободу объединений. </w:t>
      </w:r>
      <w:r>
        <w:br/>
      </w:r>
      <w:r>
        <w:rPr>
          <w:rFonts w:ascii="Times New Roman"/>
          <w:b w:val="false"/>
          <w:i w:val="false"/>
          <w:color w:val="000000"/>
          <w:sz w:val="28"/>
        </w:rPr>
        <w:t>
</w:t>
      </w:r>
      <w:r>
        <w:rPr>
          <w:rFonts w:ascii="Times New Roman"/>
          <w:b w:val="false"/>
          <w:i w:val="false"/>
          <w:color w:val="000000"/>
          <w:sz w:val="28"/>
        </w:rPr>
        <w:t xml:space="preserve">
      В соответствии с законодательством Республики Казахстан предприниматели и трудящиеся имеют право объединяться в целях координации их предпринимательской деятельности, представления и защиты общих имущественных интересов, представления и защиты трудовых, улучшения условий труда, а также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r>
        <w:br/>
      </w:r>
      <w:r>
        <w:rPr>
          <w:rFonts w:ascii="Times New Roman"/>
          <w:b w:val="false"/>
          <w:i w:val="false"/>
          <w:color w:val="000000"/>
          <w:sz w:val="28"/>
        </w:rPr>
        <w:t>
</w:t>
      </w:r>
      <w:r>
        <w:rPr>
          <w:rFonts w:ascii="Times New Roman"/>
          <w:b w:val="false"/>
          <w:i w:val="false"/>
          <w:color w:val="000000"/>
          <w:sz w:val="28"/>
        </w:rPr>
        <w:t>
      В соответствии с пунктом 2 </w:t>
      </w:r>
      <w:r>
        <w:rPr>
          <w:rFonts w:ascii="Times New Roman"/>
          <w:b w:val="false"/>
          <w:i w:val="false"/>
          <w:color w:val="000000"/>
          <w:sz w:val="28"/>
        </w:rPr>
        <w:t xml:space="preserve">статьи 5 </w:t>
      </w:r>
      <w:r>
        <w:rPr>
          <w:rFonts w:ascii="Times New Roman"/>
          <w:b w:val="false"/>
          <w:i w:val="false"/>
          <w:color w:val="000000"/>
          <w:sz w:val="28"/>
        </w:rPr>
        <w:t xml:space="preserve">Конституции Республики Казахстан все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22 </w:t>
      </w:r>
      <w:r>
        <w:rPr>
          <w:rFonts w:ascii="Times New Roman"/>
          <w:b w:val="false"/>
          <w:i w:val="false"/>
          <w:color w:val="000000"/>
          <w:sz w:val="28"/>
        </w:rPr>
        <w:t xml:space="preserve">Трудового Кодекса Республики Казахстан работник имеет право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Всем профессиональным союзам,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апреля 1993 года «О профессиональных союзах» (далее - Закон), предоставляются равные правовые возможности. Воспрепятствование созданию профессионального союза, а равно противодействие его деятельности преследуются по закону. </w:t>
      </w:r>
      <w:r>
        <w:br/>
      </w:r>
      <w:r>
        <w:rPr>
          <w:rFonts w:ascii="Times New Roman"/>
          <w:b w:val="false"/>
          <w:i w:val="false"/>
          <w:color w:val="000000"/>
          <w:sz w:val="28"/>
        </w:rPr>
        <w:t>
</w:t>
      </w:r>
      <w:r>
        <w:rPr>
          <w:rFonts w:ascii="Times New Roman"/>
          <w:b w:val="false"/>
          <w:i w:val="false"/>
          <w:color w:val="000000"/>
          <w:sz w:val="28"/>
        </w:rPr>
        <w:t>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законодательством. Запрещается обусловливать прием на работу, продвижение по работе, а также увольнение трудящихся по причине принадлежности к определенному профсоюзу, вступлением или выходом из него ( </w:t>
      </w:r>
      <w:r>
        <w:rPr>
          <w:rFonts w:ascii="Times New Roman"/>
          <w:b w:val="false"/>
          <w:i w:val="false"/>
          <w:color w:val="000000"/>
          <w:sz w:val="28"/>
        </w:rPr>
        <w:t xml:space="preserve">ст. 7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Правоспособность профессионального союза как юридического лица возникает с момента регистрации. </w:t>
      </w:r>
      <w:r>
        <w:br/>
      </w:r>
      <w:r>
        <w:rPr>
          <w:rFonts w:ascii="Times New Roman"/>
          <w:b w:val="false"/>
          <w:i w:val="false"/>
          <w:color w:val="000000"/>
          <w:sz w:val="28"/>
        </w:rPr>
        <w:t>
</w:t>
      </w:r>
      <w:r>
        <w:rPr>
          <w:rFonts w:ascii="Times New Roman"/>
          <w:b w:val="false"/>
          <w:i w:val="false"/>
          <w:color w:val="000000"/>
          <w:sz w:val="28"/>
        </w:rPr>
        <w:t>
      Военнослужащие, работники органов национальной безопасности, правоохранительных органов и судьи, согласно пункту 2 статьи 23 Конституции Республики Казахстан, не должны состоять в партиях и профессиональных союзах, выступать в поддержку каких-либо политических партий. Их особый правовой статус в системе органов государства, специфичность функций и рода деятельности обуславливают необходимость данного конституционного ограничения. При этом гражданское население, работающее в правоохранительных органах, пользуются правами, указанными в </w:t>
      </w:r>
      <w:r>
        <w:rPr>
          <w:rFonts w:ascii="Times New Roman"/>
          <w:b w:val="false"/>
          <w:i w:val="false"/>
          <w:color w:val="000000"/>
          <w:sz w:val="28"/>
        </w:rPr>
        <w:t xml:space="preserve">Конвенции </w:t>
      </w:r>
      <w:r>
        <w:rPr>
          <w:rFonts w:ascii="Times New Roman"/>
          <w:b w:val="false"/>
          <w:i w:val="false"/>
          <w:color w:val="000000"/>
          <w:sz w:val="28"/>
        </w:rPr>
        <w:t xml:space="preserve">МОТ «О свободе ассоциации и защите права на организацию» 1948 г. (№ 87). </w:t>
      </w:r>
      <w:r>
        <w:br/>
      </w:r>
      <w:r>
        <w:rPr>
          <w:rFonts w:ascii="Times New Roman"/>
          <w:b w:val="false"/>
          <w:i w:val="false"/>
          <w:color w:val="000000"/>
          <w:sz w:val="28"/>
        </w:rPr>
        <w:t>
</w:t>
      </w:r>
      <w:r>
        <w:rPr>
          <w:rFonts w:ascii="Times New Roman"/>
          <w:b w:val="false"/>
          <w:i w:val="false"/>
          <w:color w:val="000000"/>
          <w:sz w:val="28"/>
        </w:rPr>
        <w:t xml:space="preserve">
      Ратифицированная Казахстаном Конвенция № 87 Международной организации труда «О свободе ассоциации и защите права на организацию» устанавливает право всех трудящихся и предпринимателей создавать по своему выбору организации или вступать в такие организации без предварительного на то разрешения. Конвенция также определяет серию гарантий свободы деятельности организаций, без какого-либо вмешательства со стороны государственных властей.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статьей 110 </w:t>
      </w:r>
      <w:r>
        <w:rPr>
          <w:rFonts w:ascii="Times New Roman"/>
          <w:b w:val="false"/>
          <w:i w:val="false"/>
          <w:color w:val="000000"/>
          <w:sz w:val="28"/>
        </w:rPr>
        <w:t xml:space="preserve">Гражданского Кодекса Республики Казахстан юридические лица могут добровольно объединяться в ассоциации (союзы). Объединения профсоюзов в Республике Казахстан представлены Федерацией профсоюзов Республики Казахстан, Конфедерацией труда Казахстана, Конфедерацией свободных профсоюзов, имеющие основную цель - обеспечение защиты интересов трудящихся. </w:t>
      </w:r>
      <w:r>
        <w:br/>
      </w:r>
      <w:r>
        <w:rPr>
          <w:rFonts w:ascii="Times New Roman"/>
          <w:b w:val="false"/>
          <w:i w:val="false"/>
          <w:color w:val="000000"/>
          <w:sz w:val="28"/>
        </w:rPr>
        <w:t>
</w:t>
      </w:r>
      <w:r>
        <w:rPr>
          <w:rFonts w:ascii="Times New Roman"/>
          <w:b w:val="false"/>
          <w:i w:val="false"/>
          <w:color w:val="000000"/>
          <w:sz w:val="28"/>
        </w:rPr>
        <w:t xml:space="preserve">
      Федерация профсоюзов Республики Казахстан, Конфедерация свободных профсоюзов, Конфедерация труда Казахстана представляют собой организованную структуру и имеют достаточные полномочия для защиты прав работников, осуществляют представительство в государственных органах, общественных и иных организациях, в том числе зарубежных, в интересах работников, оказывают практическую и консультативную помощь членам своих объединений.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подпункту 8) </w:t>
      </w:r>
      <w:r>
        <w:rPr>
          <w:rFonts w:ascii="Times New Roman"/>
          <w:b w:val="false"/>
          <w:i w:val="false"/>
          <w:color w:val="000000"/>
          <w:sz w:val="28"/>
        </w:rPr>
        <w:t xml:space="preserve">статьи 1 Трудового кодекса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w:t>
      </w:r>
      <w:r>
        <w:br/>
      </w:r>
      <w:r>
        <w:rPr>
          <w:rFonts w:ascii="Times New Roman"/>
          <w:b w:val="false"/>
          <w:i w:val="false"/>
          <w:color w:val="000000"/>
          <w:sz w:val="28"/>
        </w:rPr>
        <w:t>
</w:t>
      </w:r>
      <w:r>
        <w:rPr>
          <w:rFonts w:ascii="Times New Roman"/>
          <w:b w:val="false"/>
          <w:i w:val="false"/>
          <w:color w:val="000000"/>
          <w:sz w:val="28"/>
        </w:rPr>
        <w:t>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работников. На отраслевом уровне заключаются отраслевые соглашения между соответствующими исполнительными органами, полномочными представителями работодателей и работников.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работников, ( </w:t>
      </w:r>
      <w:r>
        <w:rPr>
          <w:rFonts w:ascii="Times New Roman"/>
          <w:b w:val="false"/>
          <w:i w:val="false"/>
          <w:color w:val="000000"/>
          <w:sz w:val="28"/>
        </w:rPr>
        <w:t xml:space="preserve">ст. 275 </w:t>
      </w:r>
      <w:r>
        <w:rPr>
          <w:rFonts w:ascii="Times New Roman"/>
          <w:b w:val="false"/>
          <w:i w:val="false"/>
          <w:color w:val="000000"/>
          <w:sz w:val="28"/>
        </w:rPr>
        <w:t xml:space="preserve">Трудового кодекса). </w:t>
      </w:r>
      <w:r>
        <w:br/>
      </w:r>
      <w:r>
        <w:rPr>
          <w:rFonts w:ascii="Times New Roman"/>
          <w:b w:val="false"/>
          <w:i w:val="false"/>
          <w:color w:val="000000"/>
          <w:sz w:val="28"/>
        </w:rPr>
        <w:t>
</w:t>
      </w:r>
      <w:r>
        <w:rPr>
          <w:rFonts w:ascii="Times New Roman"/>
          <w:b w:val="false"/>
          <w:i w:val="false"/>
          <w:color w:val="000000"/>
          <w:sz w:val="28"/>
        </w:rPr>
        <w:t xml:space="preserve">
      Республика Казахстан Законом от 30 декабря 1999 года ратифицировала Конвенцию 1948 года о свободе ассоциации и защите права на организацию согласно положениям Конвенции трудящиеся и предприниматели без какого бы то ни было различия имеют право создавать по своему выбору организации без предварительного на то разрешения, а также право вступать в такие организации на единственном условии подчинения уставам этих последних. </w:t>
      </w:r>
      <w:r>
        <w:br/>
      </w:r>
      <w:r>
        <w:rPr>
          <w:rFonts w:ascii="Times New Roman"/>
          <w:b w:val="false"/>
          <w:i w:val="false"/>
          <w:color w:val="000000"/>
          <w:sz w:val="28"/>
        </w:rPr>
        <w:t>
</w:t>
      </w:r>
      <w:r>
        <w:rPr>
          <w:rFonts w:ascii="Times New Roman"/>
          <w:b w:val="false"/>
          <w:i w:val="false"/>
          <w:color w:val="000000"/>
          <w:sz w:val="28"/>
        </w:rPr>
        <w:t>
      Одним из ярких проявлений демократических перемен является активизация граждан страны, выразившаяся в динамичном росте неправительственных организаций (НПО) - многочисленных добровольных объединений граждан, самостоятельно определяющих цели и задачи, самостоятельно осуществляющих поиск путей их реализации. Понятие «неправительственная организация» законодательно закреплено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государственном социальном заказе» от 12 апреля 2005 года. </w:t>
      </w:r>
      <w:r>
        <w:br/>
      </w:r>
      <w:r>
        <w:rPr>
          <w:rFonts w:ascii="Times New Roman"/>
          <w:b w:val="false"/>
          <w:i w:val="false"/>
          <w:color w:val="000000"/>
          <w:sz w:val="28"/>
        </w:rPr>
        <w:t>
</w:t>
      </w:r>
      <w:r>
        <w:rPr>
          <w:rFonts w:ascii="Times New Roman"/>
          <w:b w:val="false"/>
          <w:i w:val="false"/>
          <w:color w:val="000000"/>
          <w:sz w:val="28"/>
        </w:rPr>
        <w:t xml:space="preserve">
На сегодняшний день четко оформились устойчивые группы НПО по различным направлениям: </w:t>
      </w:r>
      <w:r>
        <w:br/>
      </w:r>
      <w:r>
        <w:rPr>
          <w:rFonts w:ascii="Times New Roman"/>
          <w:b w:val="false"/>
          <w:i w:val="false"/>
          <w:color w:val="000000"/>
          <w:sz w:val="28"/>
        </w:rPr>
        <w:t>
</w:t>
      </w:r>
      <w:r>
        <w:rPr>
          <w:rFonts w:ascii="Times New Roman"/>
          <w:b w:val="false"/>
          <w:i w:val="false"/>
          <w:color w:val="000000"/>
          <w:sz w:val="28"/>
        </w:rPr>
        <w:t xml:space="preserve">
      Военно-патриотические организации - 4 % </w:t>
      </w:r>
      <w:r>
        <w:br/>
      </w:r>
      <w:r>
        <w:rPr>
          <w:rFonts w:ascii="Times New Roman"/>
          <w:b w:val="false"/>
          <w:i w:val="false"/>
          <w:color w:val="000000"/>
          <w:sz w:val="28"/>
        </w:rPr>
        <w:t>
</w:t>
      </w:r>
      <w:r>
        <w:rPr>
          <w:rFonts w:ascii="Times New Roman"/>
          <w:b w:val="false"/>
          <w:i w:val="false"/>
          <w:color w:val="000000"/>
          <w:sz w:val="28"/>
        </w:rPr>
        <w:t xml:space="preserve">
      Детские и молодежные организации - 14 % </w:t>
      </w:r>
      <w:r>
        <w:br/>
      </w:r>
      <w:r>
        <w:rPr>
          <w:rFonts w:ascii="Times New Roman"/>
          <w:b w:val="false"/>
          <w:i w:val="false"/>
          <w:color w:val="000000"/>
          <w:sz w:val="28"/>
        </w:rPr>
        <w:t>
</w:t>
      </w:r>
      <w:r>
        <w:rPr>
          <w:rFonts w:ascii="Times New Roman"/>
          <w:b w:val="false"/>
          <w:i w:val="false"/>
          <w:color w:val="000000"/>
          <w:sz w:val="28"/>
        </w:rPr>
        <w:t xml:space="preserve">
      Женские и гендерные организации - 8 % </w:t>
      </w:r>
      <w:r>
        <w:br/>
      </w:r>
      <w:r>
        <w:rPr>
          <w:rFonts w:ascii="Times New Roman"/>
          <w:b w:val="false"/>
          <w:i w:val="false"/>
          <w:color w:val="000000"/>
          <w:sz w:val="28"/>
        </w:rPr>
        <w:t>
</w:t>
      </w:r>
      <w:r>
        <w:rPr>
          <w:rFonts w:ascii="Times New Roman"/>
          <w:b w:val="false"/>
          <w:i w:val="false"/>
          <w:color w:val="000000"/>
          <w:sz w:val="28"/>
        </w:rPr>
        <w:t xml:space="preserve">
      Организации оздоровительно-профилактического направления - 7 % </w:t>
      </w:r>
      <w:r>
        <w:br/>
      </w:r>
      <w:r>
        <w:rPr>
          <w:rFonts w:ascii="Times New Roman"/>
          <w:b w:val="false"/>
          <w:i w:val="false"/>
          <w:color w:val="000000"/>
          <w:sz w:val="28"/>
        </w:rPr>
        <w:t>
</w:t>
      </w:r>
      <w:r>
        <w:rPr>
          <w:rFonts w:ascii="Times New Roman"/>
          <w:b w:val="false"/>
          <w:i w:val="false"/>
          <w:color w:val="000000"/>
          <w:sz w:val="28"/>
        </w:rPr>
        <w:t xml:space="preserve">
      Научные и образовательные организации - 8 % </w:t>
      </w:r>
      <w:r>
        <w:br/>
      </w:r>
      <w:r>
        <w:rPr>
          <w:rFonts w:ascii="Times New Roman"/>
          <w:b w:val="false"/>
          <w:i w:val="false"/>
          <w:color w:val="000000"/>
          <w:sz w:val="28"/>
        </w:rPr>
        <w:t>
</w:t>
      </w:r>
      <w:r>
        <w:rPr>
          <w:rFonts w:ascii="Times New Roman"/>
          <w:b w:val="false"/>
          <w:i w:val="false"/>
          <w:color w:val="000000"/>
          <w:sz w:val="28"/>
        </w:rPr>
        <w:t xml:space="preserve">
      Организации культуры и искусства - 8 % </w:t>
      </w:r>
      <w:r>
        <w:br/>
      </w:r>
      <w:r>
        <w:rPr>
          <w:rFonts w:ascii="Times New Roman"/>
          <w:b w:val="false"/>
          <w:i w:val="false"/>
          <w:color w:val="000000"/>
          <w:sz w:val="28"/>
        </w:rPr>
        <w:t>
</w:t>
      </w:r>
      <w:r>
        <w:rPr>
          <w:rFonts w:ascii="Times New Roman"/>
          <w:b w:val="false"/>
          <w:i w:val="false"/>
          <w:color w:val="000000"/>
          <w:sz w:val="28"/>
        </w:rPr>
        <w:t xml:space="preserve">
      Организации по поддержке инвалидов - 7 % </w:t>
      </w:r>
      <w:r>
        <w:br/>
      </w:r>
      <w:r>
        <w:rPr>
          <w:rFonts w:ascii="Times New Roman"/>
          <w:b w:val="false"/>
          <w:i w:val="false"/>
          <w:color w:val="000000"/>
          <w:sz w:val="28"/>
        </w:rPr>
        <w:t>
</w:t>
      </w:r>
      <w:r>
        <w:rPr>
          <w:rFonts w:ascii="Times New Roman"/>
          <w:b w:val="false"/>
          <w:i w:val="false"/>
          <w:color w:val="000000"/>
          <w:sz w:val="28"/>
        </w:rPr>
        <w:t xml:space="preserve">
      Организации по поддержке общественных инициатив - 10 % </w:t>
      </w:r>
      <w:r>
        <w:br/>
      </w:r>
      <w:r>
        <w:rPr>
          <w:rFonts w:ascii="Times New Roman"/>
          <w:b w:val="false"/>
          <w:i w:val="false"/>
          <w:color w:val="000000"/>
          <w:sz w:val="28"/>
        </w:rPr>
        <w:t>
</w:t>
      </w:r>
      <w:r>
        <w:rPr>
          <w:rFonts w:ascii="Times New Roman"/>
          <w:b w:val="false"/>
          <w:i w:val="false"/>
          <w:color w:val="000000"/>
          <w:sz w:val="28"/>
        </w:rPr>
        <w:t xml:space="preserve">
      Организации по развитию средств массовой информации - 2 % </w:t>
      </w:r>
      <w:r>
        <w:br/>
      </w:r>
      <w:r>
        <w:rPr>
          <w:rFonts w:ascii="Times New Roman"/>
          <w:b w:val="false"/>
          <w:i w:val="false"/>
          <w:color w:val="000000"/>
          <w:sz w:val="28"/>
        </w:rPr>
        <w:t>
</w:t>
      </w:r>
      <w:r>
        <w:rPr>
          <w:rFonts w:ascii="Times New Roman"/>
          <w:b w:val="false"/>
          <w:i w:val="false"/>
          <w:color w:val="000000"/>
          <w:sz w:val="28"/>
        </w:rPr>
        <w:t xml:space="preserve">
      Организации социальной защиты - 9 % </w:t>
      </w:r>
      <w:r>
        <w:br/>
      </w:r>
      <w:r>
        <w:rPr>
          <w:rFonts w:ascii="Times New Roman"/>
          <w:b w:val="false"/>
          <w:i w:val="false"/>
          <w:color w:val="000000"/>
          <w:sz w:val="28"/>
        </w:rPr>
        <w:t>
</w:t>
      </w:r>
      <w:r>
        <w:rPr>
          <w:rFonts w:ascii="Times New Roman"/>
          <w:b w:val="false"/>
          <w:i w:val="false"/>
          <w:color w:val="000000"/>
          <w:sz w:val="28"/>
        </w:rPr>
        <w:t xml:space="preserve">
      Правозащитные организации - 7 % </w:t>
      </w:r>
      <w:r>
        <w:br/>
      </w:r>
      <w:r>
        <w:rPr>
          <w:rFonts w:ascii="Times New Roman"/>
          <w:b w:val="false"/>
          <w:i w:val="false"/>
          <w:color w:val="000000"/>
          <w:sz w:val="28"/>
        </w:rPr>
        <w:t>
</w:t>
      </w:r>
      <w:r>
        <w:rPr>
          <w:rFonts w:ascii="Times New Roman"/>
          <w:b w:val="false"/>
          <w:i w:val="false"/>
          <w:color w:val="000000"/>
          <w:sz w:val="28"/>
        </w:rPr>
        <w:t xml:space="preserve">
      Спортивные организации - 10 % </w:t>
      </w:r>
      <w:r>
        <w:br/>
      </w:r>
      <w:r>
        <w:rPr>
          <w:rFonts w:ascii="Times New Roman"/>
          <w:b w:val="false"/>
          <w:i w:val="false"/>
          <w:color w:val="000000"/>
          <w:sz w:val="28"/>
        </w:rPr>
        <w:t>
</w:t>
      </w:r>
      <w:r>
        <w:rPr>
          <w:rFonts w:ascii="Times New Roman"/>
          <w:b w:val="false"/>
          <w:i w:val="false"/>
          <w:color w:val="000000"/>
          <w:sz w:val="28"/>
        </w:rPr>
        <w:t xml:space="preserve">
      Экологические организации - 6 % </w:t>
      </w:r>
      <w:r>
        <w:br/>
      </w:r>
      <w:r>
        <w:rPr>
          <w:rFonts w:ascii="Times New Roman"/>
          <w:b w:val="false"/>
          <w:i w:val="false"/>
          <w:color w:val="000000"/>
          <w:sz w:val="28"/>
        </w:rPr>
        <w:t>
</w:t>
      </w:r>
      <w:r>
        <w:rPr>
          <w:rFonts w:ascii="Times New Roman"/>
          <w:b w:val="false"/>
          <w:i w:val="false"/>
          <w:color w:val="000000"/>
          <w:sz w:val="28"/>
        </w:rPr>
        <w:t xml:space="preserve">
      К началу 2007 года в республике было зарегистрировано 5820 НПО. </w:t>
      </w:r>
      <w:r>
        <w:br/>
      </w:r>
      <w:r>
        <w:rPr>
          <w:rFonts w:ascii="Times New Roman"/>
          <w:b w:val="false"/>
          <w:i w:val="false"/>
          <w:color w:val="000000"/>
          <w:sz w:val="28"/>
        </w:rPr>
        <w:t>
</w:t>
      </w:r>
      <w:r>
        <w:rPr>
          <w:rFonts w:ascii="Times New Roman"/>
          <w:b w:val="false"/>
          <w:i w:val="false"/>
          <w:color w:val="000000"/>
          <w:sz w:val="28"/>
        </w:rPr>
        <w:t xml:space="preserve">
      В неправительственном секторе в общей сложности задействовано порядка 200 тысяч человек. На постоянной основе работают около 40 тысяч человек, на временной - до 50 тысяч человек, на добровольных (волонтерских) началах - более 100 тысяч человек. </w:t>
      </w:r>
      <w:r>
        <w:br/>
      </w:r>
      <w:r>
        <w:rPr>
          <w:rFonts w:ascii="Times New Roman"/>
          <w:b w:val="false"/>
          <w:i w:val="false"/>
          <w:color w:val="000000"/>
          <w:sz w:val="28"/>
        </w:rPr>
        <w:t>
</w:t>
      </w:r>
      <w:r>
        <w:rPr>
          <w:rFonts w:ascii="Times New Roman"/>
          <w:b w:val="false"/>
          <w:i w:val="false"/>
          <w:color w:val="000000"/>
          <w:sz w:val="28"/>
        </w:rPr>
        <w:t>
      Государство сегодня целенаправленно решает проблемы НПО. В первую очередь снимаются вопросы законодательного обеспечения деятельности НПО. В 2001 году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некоммерческих организациях», который стал реальным шагом в признании роли и места некоммерческих организаций в общественных процессах. </w:t>
      </w:r>
      <w:r>
        <w:br/>
      </w:r>
      <w:r>
        <w:rPr>
          <w:rFonts w:ascii="Times New Roman"/>
          <w:b w:val="false"/>
          <w:i w:val="false"/>
          <w:color w:val="000000"/>
          <w:sz w:val="28"/>
        </w:rPr>
        <w:t>
</w:t>
      </w:r>
      <w:r>
        <w:rPr>
          <w:rFonts w:ascii="Times New Roman"/>
          <w:b w:val="false"/>
          <w:i w:val="false"/>
          <w:color w:val="000000"/>
          <w:sz w:val="28"/>
        </w:rPr>
        <w:t>
      Следует отметить ряд нормативно-правовых актов, направленных на действенную поддержку НПО.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предусмотрены льготы по налогам для некоммерческих организаций. </w:t>
      </w:r>
      <w:r>
        <w:br/>
      </w:r>
      <w:r>
        <w:rPr>
          <w:rFonts w:ascii="Times New Roman"/>
          <w:b w:val="false"/>
          <w:i w:val="false"/>
          <w:color w:val="000000"/>
          <w:sz w:val="28"/>
        </w:rPr>
        <w:t>
</w:t>
      </w:r>
      <w:r>
        <w:rPr>
          <w:rFonts w:ascii="Times New Roman"/>
          <w:b w:val="false"/>
          <w:i w:val="false"/>
          <w:color w:val="000000"/>
          <w:sz w:val="28"/>
        </w:rPr>
        <w:t>
      В 2006 году принятая </w:t>
      </w:r>
      <w:r>
        <w:rPr>
          <w:rFonts w:ascii="Times New Roman"/>
          <w:b w:val="false"/>
          <w:i w:val="false"/>
          <w:color w:val="000000"/>
          <w:sz w:val="28"/>
        </w:rPr>
        <w:t xml:space="preserve">Концепция </w:t>
      </w:r>
      <w:r>
        <w:rPr>
          <w:rFonts w:ascii="Times New Roman"/>
          <w:b w:val="false"/>
          <w:i w:val="false"/>
          <w:color w:val="000000"/>
          <w:sz w:val="28"/>
        </w:rPr>
        <w:t xml:space="preserve">развития Гражданского общества в Республике Казахстан на 2006 - 2011 годы, которая направлена на развитие гражданских инициатив в целом, а так же неправительственных организации. </w:t>
      </w:r>
    </w:p>
    <w:bookmarkEnd w:id="45"/>
    <w:bookmarkStart w:name="z611"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val="false"/>
          <w:i w:val="false"/>
          <w:color w:val="000000"/>
          <w:sz w:val="28"/>
        </w:rPr>
        <w:t xml:space="preserve">
      1. Семья является естественной и основной ячейкой общества и имеет право на защиту со стороны общества и государства. </w:t>
      </w:r>
      <w:r>
        <w:br/>
      </w:r>
      <w:r>
        <w:rPr>
          <w:rFonts w:ascii="Times New Roman"/>
          <w:b w:val="false"/>
          <w:i w:val="false"/>
          <w:color w:val="000000"/>
          <w:sz w:val="28"/>
        </w:rPr>
        <w:t>
</w:t>
      </w:r>
      <w:r>
        <w:rPr>
          <w:rFonts w:ascii="Times New Roman"/>
          <w:b w:val="false"/>
          <w:i w:val="false"/>
          <w:color w:val="000000"/>
          <w:sz w:val="28"/>
        </w:rPr>
        <w:t xml:space="preserve">
      2. За мужчинами и женщинами, достигшими брачного возраста, признается право на вступление в брак и право основывать семью. </w:t>
      </w:r>
      <w:r>
        <w:br/>
      </w:r>
      <w:r>
        <w:rPr>
          <w:rFonts w:ascii="Times New Roman"/>
          <w:b w:val="false"/>
          <w:i w:val="false"/>
          <w:color w:val="000000"/>
          <w:sz w:val="28"/>
        </w:rPr>
        <w:t>
</w:t>
      </w:r>
      <w:r>
        <w:rPr>
          <w:rFonts w:ascii="Times New Roman"/>
          <w:b w:val="false"/>
          <w:i w:val="false"/>
          <w:color w:val="000000"/>
          <w:sz w:val="28"/>
        </w:rPr>
        <w:t xml:space="preserve">
      3. Ни один брак не может быть заключен без свободного и полного согласия вступающих в брак. </w:t>
      </w:r>
      <w:r>
        <w:br/>
      </w:r>
      <w:r>
        <w:rPr>
          <w:rFonts w:ascii="Times New Roman"/>
          <w:b w:val="false"/>
          <w:i w:val="false"/>
          <w:color w:val="000000"/>
          <w:sz w:val="28"/>
        </w:rPr>
        <w:t>
</w:t>
      </w:r>
      <w:r>
        <w:rPr>
          <w:rFonts w:ascii="Times New Roman"/>
          <w:b w:val="false"/>
          <w:i w:val="false"/>
          <w:color w:val="000000"/>
          <w:sz w:val="28"/>
        </w:rPr>
        <w:t xml:space="preserve">
      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 </w:t>
      </w:r>
      <w:r>
        <w:br/>
      </w:r>
      <w:r>
        <w:rPr>
          <w:rFonts w:ascii="Times New Roman"/>
          <w:b w:val="false"/>
          <w:i w:val="false"/>
          <w:color w:val="000000"/>
          <w:sz w:val="28"/>
        </w:rPr>
        <w:t>
</w:t>
      </w:r>
      <w:r>
        <w:rPr>
          <w:rFonts w:ascii="Times New Roman"/>
          <w:b w:val="false"/>
          <w:i w:val="false"/>
          <w:color w:val="000000"/>
          <w:sz w:val="28"/>
        </w:rPr>
        <w:t xml:space="preserve">
      Согласно Конституции Республики Казахстан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браке и семье» от 17 декабря 1998 года брачно-семейное законодательство Республики Казахстан основывается на принципах: добровольности брачного союза мужчины и женщины; равенства прав супругов в семье; недопустимости произвольного вмешательства кого-либо в дела семьи; разрешения внутрисемейных вопросов по взаимному согласию; приоритета семейного воспитания детей, заботы об их развитии и благосостоянии; приоритетной защиты прав и интересов несовершеннолетних и нетрудоспособных членов семьи; обеспечения беспрепятственного осуществления членами семьи своих прав, возможности судебной защиты этих прав; стимулирования здорового образа жизни всех членов семьи. </w:t>
      </w:r>
      <w:r>
        <w:br/>
      </w:r>
      <w:r>
        <w:rPr>
          <w:rFonts w:ascii="Times New Roman"/>
          <w:b w:val="false"/>
          <w:i w:val="false"/>
          <w:color w:val="000000"/>
          <w:sz w:val="28"/>
        </w:rPr>
        <w:t>
</w:t>
      </w:r>
      <w:r>
        <w:rPr>
          <w:rFonts w:ascii="Times New Roman"/>
          <w:b w:val="false"/>
          <w:i w:val="false"/>
          <w:color w:val="000000"/>
          <w:sz w:val="28"/>
        </w:rPr>
        <w:t xml:space="preserve">
      Признается брак, заключенный только в государственных органах записи актов гражданского состояния.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Права граждан в брачно-семейных отношениях могут быть ограничены только на основании закона и только в той мере, в какой это необходимо в целях защиты здоровья, нравственности, прав и законных интересов членов семьи и иных граждан.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февраля 2006 года № 56 образована Национальная комиссия по делам семьи и гендерной политике как консультативно-совещательный орган при Президенте Республики Казахстан. Одной из задач деятельности Комиссии является содействие достижению гендерного равенства в экономической сфере, дальнейшему развитию предпринимательства среди женщин, повышению конкурентоспособности женщин на рынке труда; созданию условий для членов семьи по совмещению трудовой деятельности с домашними обязанностями и воспитанием детей; укреплению института семьи, достижению гендерного равенства в семейных отношениях; разработке комплекса мер по сохранению и укреплению здоровья, в том числе репродуктивного, мужчин, женщин и детей, повышению качества жизни; искоренению насилия в семье и на рабочем месте и внедрению международного опыта борьбы с насилием в отношении мужчин, женщин и детей; гендерному образованию и просвещению населения; проведению научных исследований, формированию информационной базы в целях анализа реального положения семьи, гендерного равенства в экономической, социальной, политической и культурной жизни общества. </w:t>
      </w:r>
    </w:p>
    <w:bookmarkEnd w:id="46"/>
    <w:bookmarkStart w:name="z620"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val="false"/>
          <w:i w:val="false"/>
          <w:color w:val="000000"/>
          <w:sz w:val="28"/>
        </w:rPr>
        <w:t xml:space="preserve">
      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w:t>
      </w:r>
      <w:r>
        <w:br/>
      </w:r>
      <w:r>
        <w:rPr>
          <w:rFonts w:ascii="Times New Roman"/>
          <w:b w:val="false"/>
          <w:i w:val="false"/>
          <w:color w:val="000000"/>
          <w:sz w:val="28"/>
        </w:rPr>
        <w:t>
</w:t>
      </w:r>
      <w:r>
        <w:rPr>
          <w:rFonts w:ascii="Times New Roman"/>
          <w:b w:val="false"/>
          <w:i w:val="false"/>
          <w:color w:val="000000"/>
          <w:sz w:val="28"/>
        </w:rPr>
        <w:t xml:space="preserve">
      2. Каждый ребенок должен быть зарегистрирован немедленно после его рождения и должен иметь имя. </w:t>
      </w:r>
      <w:r>
        <w:br/>
      </w:r>
      <w:r>
        <w:rPr>
          <w:rFonts w:ascii="Times New Roman"/>
          <w:b w:val="false"/>
          <w:i w:val="false"/>
          <w:color w:val="000000"/>
          <w:sz w:val="28"/>
        </w:rPr>
        <w:t>
</w:t>
      </w:r>
      <w:r>
        <w:rPr>
          <w:rFonts w:ascii="Times New Roman"/>
          <w:b w:val="false"/>
          <w:i w:val="false"/>
          <w:color w:val="000000"/>
          <w:sz w:val="28"/>
        </w:rPr>
        <w:t xml:space="preserve">
      3. Каждый ребенок имеет право на приобретение гражданства. </w:t>
      </w:r>
      <w:r>
        <w:br/>
      </w:r>
      <w:r>
        <w:rPr>
          <w:rFonts w:ascii="Times New Roman"/>
          <w:b w:val="false"/>
          <w:i w:val="false"/>
          <w:color w:val="000000"/>
          <w:sz w:val="28"/>
        </w:rPr>
        <w:t xml:space="preserve">
      Ребенок, как и любой другой гражданин Республики Казахстан, в соответствии с Конституцией не подлежит дискриминации по признаку расы, цвета кожи, пола, языка, религии, национального или социального происхождения, имущественного положения или рождения. Национальное законодательство предусматривает защиту ребенка как в семье, так и в обществе и государстве. </w:t>
      </w:r>
      <w:r>
        <w:br/>
      </w:r>
      <w:r>
        <w:rPr>
          <w:rFonts w:ascii="Times New Roman"/>
          <w:b w:val="false"/>
          <w:i w:val="false"/>
          <w:color w:val="000000"/>
          <w:sz w:val="28"/>
        </w:rPr>
        <w:t>
</w:t>
      </w:r>
      <w:r>
        <w:rPr>
          <w:rFonts w:ascii="Times New Roman"/>
          <w:b w:val="false"/>
          <w:i w:val="false"/>
          <w:color w:val="000000"/>
          <w:sz w:val="28"/>
        </w:rPr>
        <w:t xml:space="preserve">
      В соответствии с Законом «О браке и семье» рождение ребенка регистрируется как по месту его рождения, так и по месту жительства обоих родителей либо одного из них. Регистрации подлежит любой ребенок, родившийся после смерти отца или расторжения брака родителей, брошенный и найденный, также от которого родители отказались в медучреждениях при рождении. С обязательным соблюдением порядка регистрации актов гражданского состояния регистрируются также мертворожденные и умершие на первой недели жизни дети. Родители либо другие уполномоченные на это лица должны сделать заявление о регистрации рождения ребенка в органы государственной регистрации актов гражданского состояния не позднее 2-х месяцев, а в случае рождения мертвого ребенка - в течение пяти суток.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55 </w:t>
      </w:r>
      <w:r>
        <w:rPr>
          <w:rFonts w:ascii="Times New Roman"/>
          <w:b w:val="false"/>
          <w:i w:val="false"/>
          <w:color w:val="000000"/>
          <w:sz w:val="28"/>
        </w:rPr>
        <w:t>Закона «О браке и семье» и </w:t>
      </w:r>
      <w:r>
        <w:rPr>
          <w:rFonts w:ascii="Times New Roman"/>
          <w:b w:val="false"/>
          <w:i w:val="false"/>
          <w:color w:val="000000"/>
          <w:sz w:val="28"/>
        </w:rPr>
        <w:t xml:space="preserve">статья 9 </w:t>
      </w:r>
      <w:r>
        <w:rPr>
          <w:rFonts w:ascii="Times New Roman"/>
          <w:b w:val="false"/>
          <w:i w:val="false"/>
          <w:color w:val="000000"/>
          <w:sz w:val="28"/>
        </w:rPr>
        <w:t>Закона «О правах ребенка в Республики Казахстан», устанавливают право ребенка на имя, отчество и фамилию, на его индивидуальность. Имя ребенку дается по соглашению родителей, отчество присваивается по имени отца, а фамилия определяется фамилией родителей, при разных фамилиях родителей ребенку присваивается фамилия отца или матери по их соглашению. Гражданство ребенка в соответствии со </w:t>
      </w:r>
      <w:r>
        <w:rPr>
          <w:rFonts w:ascii="Times New Roman"/>
          <w:b w:val="false"/>
          <w:i w:val="false"/>
          <w:color w:val="000000"/>
          <w:sz w:val="28"/>
        </w:rPr>
        <w:t xml:space="preserve">статьей 11 </w:t>
      </w:r>
      <w:r>
        <w:rPr>
          <w:rFonts w:ascii="Times New Roman"/>
          <w:b w:val="false"/>
          <w:i w:val="false"/>
          <w:color w:val="000000"/>
          <w:sz w:val="28"/>
        </w:rPr>
        <w:t>Закона «О гражданстве Республики Казахстан» от 20.12.1991 года определяется гражданством родителей при одинаковом гражданстве независимо от места рождения ребенка либо согласно </w:t>
      </w:r>
      <w:r>
        <w:rPr>
          <w:rFonts w:ascii="Times New Roman"/>
          <w:b w:val="false"/>
          <w:i w:val="false"/>
          <w:color w:val="000000"/>
          <w:sz w:val="28"/>
        </w:rPr>
        <w:t xml:space="preserve">статье 12 </w:t>
      </w:r>
      <w:r>
        <w:rPr>
          <w:rFonts w:ascii="Times New Roman"/>
          <w:b w:val="false"/>
          <w:i w:val="false"/>
          <w:color w:val="000000"/>
          <w:sz w:val="28"/>
        </w:rPr>
        <w:t xml:space="preserve">по гражданству одного из родителей, являющегося к моменту рождения ребенка гражданином Республики Казахстан. Гражданство находящегося на территории Казахстана ребенка, оба родителя которого неизвестны, а также ребенка, родившегося на территории Республики Казахстан у лиц без гражданства, имеющих постоянное место жительства на территории Республики Казахстан, определяется как гражданство Республики Казахстан. В случаях установления опеки над ребенком или его усыновления гражданство Казахстана до достижения им совершеннолетия сохраняется. </w:t>
      </w:r>
      <w:r>
        <w:br/>
      </w:r>
      <w:r>
        <w:rPr>
          <w:rFonts w:ascii="Times New Roman"/>
          <w:b w:val="false"/>
          <w:i w:val="false"/>
          <w:color w:val="000000"/>
          <w:sz w:val="28"/>
        </w:rPr>
        <w:t>
</w:t>
      </w:r>
      <w:r>
        <w:rPr>
          <w:rFonts w:ascii="Times New Roman"/>
          <w:b w:val="false"/>
          <w:i w:val="false"/>
          <w:color w:val="000000"/>
          <w:sz w:val="28"/>
        </w:rPr>
        <w:t>
      Права ребенка и меры защиты со стороны его семьи, общества и государства отражены в Законах Республики Казахстан «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 «О браке и семье», « </w:t>
      </w:r>
      <w:r>
        <w:rPr>
          <w:rFonts w:ascii="Times New Roman"/>
          <w:b w:val="false"/>
          <w:i w:val="false"/>
          <w:color w:val="000000"/>
          <w:sz w:val="28"/>
        </w:rPr>
        <w:t xml:space="preserve">Об образовании </w:t>
      </w:r>
      <w:r>
        <w:rPr>
          <w:rFonts w:ascii="Times New Roman"/>
          <w:b w:val="false"/>
          <w:i w:val="false"/>
          <w:color w:val="000000"/>
          <w:sz w:val="28"/>
        </w:rPr>
        <w:t>», « </w:t>
      </w:r>
      <w:r>
        <w:rPr>
          <w:rFonts w:ascii="Times New Roman"/>
          <w:b w:val="false"/>
          <w:i w:val="false"/>
          <w:color w:val="000000"/>
          <w:sz w:val="28"/>
        </w:rPr>
        <w:t xml:space="preserve">Об охране здоровья граждан </w:t>
      </w:r>
      <w:r>
        <w:rPr>
          <w:rFonts w:ascii="Times New Roman"/>
          <w:b w:val="false"/>
          <w:i w:val="false"/>
          <w:color w:val="000000"/>
          <w:sz w:val="28"/>
        </w:rPr>
        <w:t>в Республике Казахстан», « </w:t>
      </w:r>
      <w:r>
        <w:rPr>
          <w:rFonts w:ascii="Times New Roman"/>
          <w:b w:val="false"/>
          <w:i w:val="false"/>
          <w:color w:val="000000"/>
          <w:sz w:val="28"/>
        </w:rPr>
        <w:t xml:space="preserve">О системе здравоохранения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соответствии с Конституцией забота о детях и их воспитании является естественным правом и обязанностью их родителей. </w:t>
      </w:r>
      <w:r>
        <w:br/>
      </w:r>
      <w:r>
        <w:rPr>
          <w:rFonts w:ascii="Times New Roman"/>
          <w:b w:val="false"/>
          <w:i w:val="false"/>
          <w:color w:val="000000"/>
          <w:sz w:val="28"/>
        </w:rPr>
        <w:t>
</w:t>
      </w:r>
      <w:r>
        <w:rPr>
          <w:rFonts w:ascii="Times New Roman"/>
          <w:b w:val="false"/>
          <w:i w:val="false"/>
          <w:color w:val="000000"/>
          <w:sz w:val="28"/>
        </w:rPr>
        <w:t>
      Обязанности соответствующих органов и организаций по обеспечению прав детей, лишенных своего семейного окружения, отражены в </w:t>
      </w:r>
      <w:r>
        <w:rPr>
          <w:rFonts w:ascii="Times New Roman"/>
          <w:b w:val="false"/>
          <w:i w:val="false"/>
          <w:color w:val="000000"/>
          <w:sz w:val="28"/>
        </w:rPr>
        <w:t xml:space="preserve">Гражданском Кодексе </w:t>
      </w:r>
      <w:r>
        <w:rPr>
          <w:rFonts w:ascii="Times New Roman"/>
          <w:b w:val="false"/>
          <w:i w:val="false"/>
          <w:color w:val="000000"/>
          <w:sz w:val="28"/>
        </w:rPr>
        <w:t>, в Законах Республики Казахстан « </w:t>
      </w:r>
      <w:r>
        <w:rPr>
          <w:rFonts w:ascii="Times New Roman"/>
          <w:b w:val="false"/>
          <w:i w:val="false"/>
          <w:color w:val="000000"/>
          <w:sz w:val="28"/>
        </w:rPr>
        <w:t xml:space="preserve">О браке и семье </w:t>
      </w:r>
      <w:r>
        <w:rPr>
          <w:rFonts w:ascii="Times New Roman"/>
          <w:b w:val="false"/>
          <w:i w:val="false"/>
          <w:color w:val="000000"/>
          <w:sz w:val="28"/>
        </w:rPr>
        <w:t>», « </w:t>
      </w:r>
      <w:r>
        <w:rPr>
          <w:rFonts w:ascii="Times New Roman"/>
          <w:b w:val="false"/>
          <w:i w:val="false"/>
          <w:color w:val="000000"/>
          <w:sz w:val="28"/>
        </w:rPr>
        <w:t xml:space="preserve">О детских деревнях семейного типа и домах юношества </w:t>
      </w:r>
      <w:r>
        <w:rPr>
          <w:rFonts w:ascii="Times New Roman"/>
          <w:b w:val="false"/>
          <w:i w:val="false"/>
          <w:color w:val="000000"/>
          <w:sz w:val="28"/>
        </w:rPr>
        <w:t>», « О правах ребенка », « </w:t>
      </w:r>
      <w:r>
        <w:rPr>
          <w:rFonts w:ascii="Times New Roman"/>
          <w:b w:val="false"/>
          <w:i w:val="false"/>
          <w:color w:val="000000"/>
          <w:sz w:val="28"/>
        </w:rPr>
        <w:t xml:space="preserve">О гражданстве </w:t>
      </w:r>
      <w:r>
        <w:rPr>
          <w:rFonts w:ascii="Times New Roman"/>
          <w:b w:val="false"/>
          <w:i w:val="false"/>
          <w:color w:val="000000"/>
          <w:sz w:val="28"/>
        </w:rPr>
        <w:t>», « </w:t>
      </w:r>
      <w:r>
        <w:rPr>
          <w:rFonts w:ascii="Times New Roman"/>
          <w:b w:val="false"/>
          <w:i w:val="false"/>
          <w:color w:val="000000"/>
          <w:sz w:val="28"/>
        </w:rPr>
        <w:t xml:space="preserve">О жилищных отношениях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Права ребенка на имя, национальность и гражданство отражены также в Законе «О правах ребенка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В соответствии с действующим законодательством Республики Казахстан каждый ребенок имеет право жить и воспитываться в семье.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В настоящее время в республике насчитывается 159 государственных и негосударственных организаций образования, в которых созданы все необходимые условия для проживания и воспитания 14 тысяч 799 детей. Однако многочисленные исследования психологов и педагогов показывают, что помещение ребенка в учреждение интернатного типа не обеспечивает удовлетворение его основных потребностей, что, в свою очередь, приводит к нарушению индивидуальных особенностей ребенка. В условиях интернатного учреждения социальное развитие ребенка, как правило, ограничено из-за отсутствия семьи, близких людей и друзей. Сироты с раннего детства лишены возможности корректировать свое поведение, ориентируясь на действия родителей. Поэтому пребывание в однородной среде в детских домах и интернатах формирует у этих детей заниженные жизненные стандарты. </w:t>
      </w:r>
      <w:r>
        <w:br/>
      </w:r>
      <w:r>
        <w:rPr>
          <w:rFonts w:ascii="Times New Roman"/>
          <w:b w:val="false"/>
          <w:i w:val="false"/>
          <w:color w:val="000000"/>
          <w:sz w:val="28"/>
        </w:rPr>
        <w:t>
</w:t>
      </w:r>
      <w:r>
        <w:rPr>
          <w:rFonts w:ascii="Times New Roman"/>
          <w:b w:val="false"/>
          <w:i w:val="false"/>
          <w:color w:val="000000"/>
          <w:sz w:val="28"/>
        </w:rPr>
        <w:t xml:space="preserve">
      С целью создания условий, максимально приближенных к семейным, для детей-сирот и детей, оставшихся без попечения родителей, в республике проводится определенная работа по де-институционализации детских домов и интернатных учреждений, их разукрупнению. Сегодня в детских домах, работающих по типу семьи, дети живут в группах по 8-10 человек, связанные между собой родственными отношениями, привязанностью и дружбой. </w:t>
      </w:r>
      <w:r>
        <w:br/>
      </w:r>
      <w:r>
        <w:rPr>
          <w:rFonts w:ascii="Times New Roman"/>
          <w:b w:val="false"/>
          <w:i w:val="false"/>
          <w:color w:val="000000"/>
          <w:sz w:val="28"/>
        </w:rPr>
        <w:t>
</w:t>
      </w:r>
      <w:r>
        <w:rPr>
          <w:rFonts w:ascii="Times New Roman"/>
          <w:b w:val="false"/>
          <w:i w:val="false"/>
          <w:color w:val="000000"/>
          <w:sz w:val="28"/>
        </w:rPr>
        <w:t xml:space="preserve">
      Среди 159 организаций функционируют 6 детских деревень семейного типа, 3 SOS детские деревни, 23 детских дома семейного типа, которым свойственны основные черты и особенности семейного уклада. </w:t>
      </w:r>
      <w:r>
        <w:br/>
      </w:r>
      <w:r>
        <w:rPr>
          <w:rFonts w:ascii="Times New Roman"/>
          <w:b w:val="false"/>
          <w:i w:val="false"/>
          <w:color w:val="000000"/>
          <w:sz w:val="28"/>
        </w:rPr>
        <w:t>
</w:t>
      </w:r>
      <w:r>
        <w:rPr>
          <w:rFonts w:ascii="Times New Roman"/>
          <w:b w:val="false"/>
          <w:i w:val="false"/>
          <w:color w:val="000000"/>
          <w:sz w:val="28"/>
        </w:rPr>
        <w:t xml:space="preserve">
      Одной из основных задач социально-демографической политики Республики Казахстан сегодня является сокращение численности детей, воспитывающихся в интернатных учреждениях. </w:t>
      </w:r>
      <w:r>
        <w:br/>
      </w:r>
      <w:r>
        <w:rPr>
          <w:rFonts w:ascii="Times New Roman"/>
          <w:b w:val="false"/>
          <w:i w:val="false"/>
          <w:color w:val="000000"/>
          <w:sz w:val="28"/>
        </w:rPr>
        <w:t>
</w:t>
      </w:r>
      <w:r>
        <w:rPr>
          <w:rFonts w:ascii="Times New Roman"/>
          <w:b w:val="false"/>
          <w:i w:val="false"/>
          <w:color w:val="000000"/>
          <w:sz w:val="28"/>
        </w:rPr>
        <w:t xml:space="preserve">
      Альтернативный уход за детьми, нуждающимися в поддержке государства, осуществляется приемными семьями на основе опеки, попечительства, патроната, усыновления. Основной их целью является обеспечение детей, лишенных родительской заботы, условиями жизни в родной семье. Активное развитие таких форм воспитания позволит решить проблему социализации детей и естественного вхождения их в современное общество, что положительно скажется на всей дальнейшей жизни этих детей. </w:t>
      </w:r>
      <w:r>
        <w:br/>
      </w:r>
      <w:r>
        <w:rPr>
          <w:rFonts w:ascii="Times New Roman"/>
          <w:b w:val="false"/>
          <w:i w:val="false"/>
          <w:color w:val="000000"/>
          <w:sz w:val="28"/>
        </w:rPr>
        <w:t>
</w:t>
      </w:r>
      <w:r>
        <w:rPr>
          <w:rFonts w:ascii="Times New Roman"/>
          <w:b w:val="false"/>
          <w:i w:val="false"/>
          <w:color w:val="000000"/>
          <w:sz w:val="28"/>
        </w:rPr>
        <w:t xml:space="preserve">
      Как показывает анализ, преобладающее большинство детей-сирот и детей, оставшихся без попечения родителей, находятся под опекой и попечительством. В настоящее время 31305 детей воспитываются у опекунов и попечителей. </w:t>
      </w:r>
      <w:r>
        <w:br/>
      </w:r>
      <w:r>
        <w:rPr>
          <w:rFonts w:ascii="Times New Roman"/>
          <w:b w:val="false"/>
          <w:i w:val="false"/>
          <w:color w:val="000000"/>
          <w:sz w:val="28"/>
        </w:rPr>
        <w:t>
</w:t>
      </w:r>
      <w:r>
        <w:rPr>
          <w:rFonts w:ascii="Times New Roman"/>
          <w:b w:val="false"/>
          <w:i w:val="false"/>
          <w:color w:val="000000"/>
          <w:sz w:val="28"/>
        </w:rPr>
        <w:t>
      Для развития новых форм семейного воспитания детей-сирот и детей, оставшихся без попечения родителей, Правительством Республики Казахстан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от 11 марта 2004 года № 306 «Об утверждении Правил выплаты денежных средств на ребенка (детей), переданного патронатным воспитателям». </w:t>
      </w:r>
      <w:r>
        <w:br/>
      </w:r>
      <w:r>
        <w:rPr>
          <w:rFonts w:ascii="Times New Roman"/>
          <w:b w:val="false"/>
          <w:i w:val="false"/>
          <w:color w:val="000000"/>
          <w:sz w:val="28"/>
        </w:rPr>
        <w:t>
</w:t>
      </w:r>
      <w:r>
        <w:rPr>
          <w:rFonts w:ascii="Times New Roman"/>
          <w:b w:val="false"/>
          <w:i w:val="false"/>
          <w:color w:val="000000"/>
          <w:sz w:val="28"/>
        </w:rPr>
        <w:t xml:space="preserve">
      В настоящее время в патронатных семьях проживают 1791 ребенок. Главное преимущество патроната в том, что ребенок, попадая в семейное окружение, получает полноценный уход, заботу и внимание, приобретает определенный опыт проживания в семье, навыки самостоятельной жизни. </w:t>
      </w:r>
      <w:r>
        <w:br/>
      </w:r>
      <w:r>
        <w:rPr>
          <w:rFonts w:ascii="Times New Roman"/>
          <w:b w:val="false"/>
          <w:i w:val="false"/>
          <w:color w:val="000000"/>
          <w:sz w:val="28"/>
        </w:rPr>
        <w:t>
</w:t>
      </w:r>
      <w:r>
        <w:rPr>
          <w:rFonts w:ascii="Times New Roman"/>
          <w:b w:val="false"/>
          <w:i w:val="false"/>
          <w:color w:val="000000"/>
          <w:sz w:val="28"/>
        </w:rPr>
        <w:t xml:space="preserve">
      Подобная форма позволяет вполне реально планировать дальнейшую судьбу многих детей, лишенных родительского попечения, которые могут быть впоследствии усыновлены патронатными воспитателями. </w:t>
      </w:r>
      <w:r>
        <w:br/>
      </w:r>
      <w:r>
        <w:rPr>
          <w:rFonts w:ascii="Times New Roman"/>
          <w:b w:val="false"/>
          <w:i w:val="false"/>
          <w:color w:val="000000"/>
          <w:sz w:val="28"/>
        </w:rPr>
        <w:t>
</w:t>
      </w:r>
      <w:r>
        <w:rPr>
          <w:rFonts w:ascii="Times New Roman"/>
          <w:b w:val="false"/>
          <w:i w:val="false"/>
          <w:color w:val="000000"/>
          <w:sz w:val="28"/>
        </w:rPr>
        <w:t xml:space="preserve">
      Усыновление (удочерение) является одной из альтернативных форм устройства детей, оставшихся без попечения родителей. Основной целью усыновления (удочерения) является обеспечение детей, лишенных родительской заботы, условиями жизни в родной семье. </w:t>
      </w:r>
      <w:r>
        <w:br/>
      </w:r>
      <w:r>
        <w:rPr>
          <w:rFonts w:ascii="Times New Roman"/>
          <w:b w:val="false"/>
          <w:i w:val="false"/>
          <w:color w:val="000000"/>
          <w:sz w:val="28"/>
        </w:rPr>
        <w:t>
</w:t>
      </w:r>
      <w:r>
        <w:rPr>
          <w:rFonts w:ascii="Times New Roman"/>
          <w:b w:val="false"/>
          <w:i w:val="false"/>
          <w:color w:val="000000"/>
          <w:sz w:val="28"/>
        </w:rPr>
        <w:t xml:space="preserve">
      С момента принятия Закона Республики Казахстан «О браке и семье» на усыновление (удочерение) переданы 28 038 детей-сирот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Защита и поощрение прав детей - важное приоритетное направление деятельности Уполномоченного по правам человека, потому как дети являются особой группой населения. Значимость его определена нормами Всеобщей декларации прав человека 1948 года о праве материнства и детства, </w:t>
      </w:r>
      <w:r>
        <w:rPr>
          <w:rFonts w:ascii="Times New Roman"/>
          <w:b w:val="false"/>
          <w:i w:val="false"/>
          <w:color w:val="000000"/>
          <w:sz w:val="28"/>
        </w:rPr>
        <w:t xml:space="preserve">Международного пакта </w:t>
      </w:r>
      <w:r>
        <w:rPr>
          <w:rFonts w:ascii="Times New Roman"/>
          <w:b w:val="false"/>
          <w:i w:val="false"/>
          <w:color w:val="000000"/>
          <w:sz w:val="28"/>
        </w:rPr>
        <w:t>о гражданских и политических правах 1966 года, </w:t>
      </w:r>
      <w:r>
        <w:rPr>
          <w:rFonts w:ascii="Times New Roman"/>
          <w:b w:val="false"/>
          <w:i w:val="false"/>
          <w:color w:val="000000"/>
          <w:sz w:val="28"/>
        </w:rPr>
        <w:t xml:space="preserve">Международного пакта </w:t>
      </w:r>
      <w:r>
        <w:rPr>
          <w:rFonts w:ascii="Times New Roman"/>
          <w:b w:val="false"/>
          <w:i w:val="false"/>
          <w:color w:val="000000"/>
          <w:sz w:val="28"/>
        </w:rPr>
        <w:t>об экономических, социальных и культурных правах 1966 года, </w:t>
      </w:r>
      <w:r>
        <w:rPr>
          <w:rFonts w:ascii="Times New Roman"/>
          <w:b w:val="false"/>
          <w:i w:val="false"/>
          <w:color w:val="000000"/>
          <w:sz w:val="28"/>
        </w:rPr>
        <w:t xml:space="preserve">Конвенции </w:t>
      </w:r>
      <w:r>
        <w:rPr>
          <w:rFonts w:ascii="Times New Roman"/>
          <w:b w:val="false"/>
          <w:i w:val="false"/>
          <w:color w:val="000000"/>
          <w:sz w:val="28"/>
        </w:rPr>
        <w:t xml:space="preserve">о правах ребенка 1989 года, а также уставов и соответствующих документов специализированных учреждений и международных организаций, занимающихся вопросами защиты прав и интересов детей. </w:t>
      </w:r>
      <w:r>
        <w:br/>
      </w:r>
      <w:r>
        <w:rPr>
          <w:rFonts w:ascii="Times New Roman"/>
          <w:b w:val="false"/>
          <w:i w:val="false"/>
          <w:color w:val="000000"/>
          <w:sz w:val="28"/>
        </w:rPr>
        <w:t>
</w:t>
      </w:r>
      <w:r>
        <w:rPr>
          <w:rFonts w:ascii="Times New Roman"/>
          <w:b w:val="false"/>
          <w:i w:val="false"/>
          <w:color w:val="000000"/>
          <w:sz w:val="28"/>
        </w:rPr>
        <w:t xml:space="preserve">
      Более подробно отчет Республики по реализации положений данной статьи представлены во втором и третьем сводном периодическом докладе Республики Казахстан о реализации Конвенции о правах ребенка. </w:t>
      </w:r>
      <w:r>
        <w:br/>
      </w:r>
      <w:r>
        <w:rPr>
          <w:rFonts w:ascii="Times New Roman"/>
          <w:b w:val="false"/>
          <w:i w:val="false"/>
          <w:color w:val="000000"/>
          <w:sz w:val="28"/>
        </w:rPr>
        <w:t>
</w:t>
      </w:r>
      <w:r>
        <w:rPr>
          <w:rFonts w:ascii="Times New Roman"/>
          <w:b w:val="false"/>
          <w:i w:val="false"/>
          <w:color w:val="000000"/>
          <w:sz w:val="28"/>
        </w:rPr>
        <w:t xml:space="preserve">
      В настоящее время депутаты Парламента обсуждают новый проект Кодекса «О браке (супружестве) и семье». </w:t>
      </w:r>
    </w:p>
    <w:bookmarkEnd w:id="47"/>
    <w:bookmarkStart w:name="z645"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val="false"/>
          <w:i w:val="false"/>
          <w:color w:val="000000"/>
          <w:sz w:val="28"/>
        </w:rPr>
        <w:t xml:space="preserve">
      Каждый гражданин должен иметь без какой бы то ни было дискриминации, упоминаемой в статье 2, и без необоснованных ограничений право и возможность: </w:t>
      </w:r>
      <w:r>
        <w:br/>
      </w:r>
      <w:r>
        <w:rPr>
          <w:rFonts w:ascii="Times New Roman"/>
          <w:b w:val="false"/>
          <w:i w:val="false"/>
          <w:color w:val="000000"/>
          <w:sz w:val="28"/>
        </w:rPr>
        <w:t>
</w:t>
      </w:r>
      <w:r>
        <w:rPr>
          <w:rFonts w:ascii="Times New Roman"/>
          <w:b w:val="false"/>
          <w:i w:val="false"/>
          <w:color w:val="000000"/>
          <w:sz w:val="28"/>
        </w:rPr>
        <w:t xml:space="preserve">
      a) принимать участие в ведении государственных дел как непосредственно, так и через посредство свободно выбранных представителей; </w:t>
      </w:r>
      <w:r>
        <w:br/>
      </w:r>
      <w:r>
        <w:rPr>
          <w:rFonts w:ascii="Times New Roman"/>
          <w:b w:val="false"/>
          <w:i w:val="false"/>
          <w:color w:val="000000"/>
          <w:sz w:val="28"/>
        </w:rPr>
        <w:t>
</w:t>
      </w:r>
      <w:r>
        <w:rPr>
          <w:rFonts w:ascii="Times New Roman"/>
          <w:b w:val="false"/>
          <w:i w:val="false"/>
          <w:color w:val="000000"/>
          <w:sz w:val="28"/>
        </w:rPr>
        <w:t xml:space="preserve">
      b)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 </w:t>
      </w:r>
      <w:r>
        <w:br/>
      </w:r>
      <w:r>
        <w:rPr>
          <w:rFonts w:ascii="Times New Roman"/>
          <w:b w:val="false"/>
          <w:i w:val="false"/>
          <w:color w:val="000000"/>
          <w:sz w:val="28"/>
        </w:rPr>
        <w:t>
</w:t>
      </w:r>
      <w:r>
        <w:rPr>
          <w:rFonts w:ascii="Times New Roman"/>
          <w:b w:val="false"/>
          <w:i w:val="false"/>
          <w:color w:val="000000"/>
          <w:sz w:val="28"/>
        </w:rPr>
        <w:t xml:space="preserve">
      c) допускаться в своей стране на общих условиях равенства к государственной службе. </w:t>
      </w:r>
      <w:r>
        <w:br/>
      </w:r>
      <w:r>
        <w:rPr>
          <w:rFonts w:ascii="Times New Roman"/>
          <w:b w:val="false"/>
          <w:i w:val="false"/>
          <w:color w:val="000000"/>
          <w:sz w:val="28"/>
        </w:rPr>
        <w:t>
</w:t>
      </w:r>
      <w:r>
        <w:rPr>
          <w:rFonts w:ascii="Times New Roman"/>
          <w:b w:val="false"/>
          <w:i w:val="false"/>
          <w:color w:val="000000"/>
          <w:sz w:val="28"/>
        </w:rPr>
        <w:t>
      Данный принцип закреплен в Конституции Республики Казахстан и </w:t>
      </w:r>
      <w:r>
        <w:rPr>
          <w:rFonts w:ascii="Times New Roman"/>
          <w:b w:val="false"/>
          <w:i w:val="false"/>
          <w:color w:val="000000"/>
          <w:sz w:val="28"/>
        </w:rPr>
        <w:t xml:space="preserve">Конституционном законе </w:t>
      </w:r>
      <w:r>
        <w:rPr>
          <w:rFonts w:ascii="Times New Roman"/>
          <w:b w:val="false"/>
          <w:i w:val="false"/>
          <w:color w:val="000000"/>
          <w:sz w:val="28"/>
        </w:rPr>
        <w:t xml:space="preserve">Республики Казахстан «О выборах» . </w:t>
      </w:r>
      <w:r>
        <w:br/>
      </w:r>
      <w:r>
        <w:rPr>
          <w:rFonts w:ascii="Times New Roman"/>
          <w:b w:val="false"/>
          <w:i w:val="false"/>
          <w:color w:val="000000"/>
          <w:sz w:val="28"/>
        </w:rPr>
        <w:t>
</w:t>
      </w:r>
      <w:r>
        <w:rPr>
          <w:rFonts w:ascii="Times New Roman"/>
          <w:b w:val="false"/>
          <w:i w:val="false"/>
          <w:color w:val="000000"/>
          <w:sz w:val="28"/>
        </w:rPr>
        <w:t xml:space="preserve">
      На основе всеобщего, равного и прямого избирательного права при тайном голосовании проводятся выборы Президента, депутатов Мажилиса Парламента и маслихатов, членов органов местного самоуправления Республики. На основе косвенного избирательного права при тайном голосовании проводятся выборы депутатов Сената Парламента Республики Казахстан (далее - депутаты Сената). </w:t>
      </w:r>
      <w:r>
        <w:br/>
      </w:r>
      <w:r>
        <w:rPr>
          <w:rFonts w:ascii="Times New Roman"/>
          <w:b w:val="false"/>
          <w:i w:val="false"/>
          <w:color w:val="000000"/>
          <w:sz w:val="28"/>
        </w:rPr>
        <w:t>
</w:t>
      </w:r>
      <w:r>
        <w:rPr>
          <w:rFonts w:ascii="Times New Roman"/>
          <w:b w:val="false"/>
          <w:i w:val="false"/>
          <w:color w:val="000000"/>
          <w:sz w:val="28"/>
        </w:rPr>
        <w:t xml:space="preserve">
Участие граждан Республики в выборах является добровольным. Никто не вправе принуждать к участию или неучастию гражданина в выборах, а также ограничивать его волеизъявление. </w:t>
      </w:r>
      <w:r>
        <w:br/>
      </w:r>
      <w:r>
        <w:rPr>
          <w:rFonts w:ascii="Times New Roman"/>
          <w:b w:val="false"/>
          <w:i w:val="false"/>
          <w:color w:val="000000"/>
          <w:sz w:val="28"/>
        </w:rPr>
        <w:t>
</w:t>
      </w:r>
      <w:r>
        <w:rPr>
          <w:rFonts w:ascii="Times New Roman"/>
          <w:b w:val="false"/>
          <w:i w:val="false"/>
          <w:color w:val="000000"/>
          <w:sz w:val="28"/>
        </w:rPr>
        <w:t xml:space="preserve">
      Выборы в Сенат считаются состоявшимися, если в голосовании приняло участие более пятидесяти процентов выборщиков. </w:t>
      </w:r>
      <w:r>
        <w:br/>
      </w:r>
      <w:r>
        <w:rPr>
          <w:rFonts w:ascii="Times New Roman"/>
          <w:b w:val="false"/>
          <w:i w:val="false"/>
          <w:color w:val="000000"/>
          <w:sz w:val="28"/>
        </w:rPr>
        <w:t>
</w:t>
      </w:r>
      <w:r>
        <w:rPr>
          <w:rFonts w:ascii="Times New Roman"/>
          <w:b w:val="false"/>
          <w:i w:val="false"/>
          <w:color w:val="000000"/>
          <w:sz w:val="28"/>
        </w:rPr>
        <w:t xml:space="preserve">
      Мажилис Парламента Республики Казахстан состоит из ста семи депутатов, избираемых в порядке, установленном конституционным законом. Девяносто восемь депутатов Мажилиса избираются от политических партий по партийным спискам по единому общенациональному избирательному округу на основе всеобщего, равного и прямого избирательного права при тайном голосовании. Девять депутатов Мажилиса избираются Ассамблеей народа Казахстана. </w:t>
      </w:r>
      <w:r>
        <w:br/>
      </w:r>
      <w:r>
        <w:rPr>
          <w:rFonts w:ascii="Times New Roman"/>
          <w:b w:val="false"/>
          <w:i w:val="false"/>
          <w:color w:val="000000"/>
          <w:sz w:val="28"/>
        </w:rPr>
        <w:t>
</w:t>
      </w:r>
      <w:r>
        <w:rPr>
          <w:rFonts w:ascii="Times New Roman"/>
          <w:b w:val="false"/>
          <w:i w:val="false"/>
          <w:color w:val="000000"/>
          <w:sz w:val="28"/>
        </w:rPr>
        <w:t xml:space="preserve">
      Последние выборы в Мажилис Парламента Республики Казахстан характеризуются беспрецедентной информационной открытостью, процедурной прозрачностью и чистотой. Это касается всех компонентов электорального процесса: регистрации партийных списков, обеспечения очередности в избирательных бюллетенях, равного доступа партий к государственным СМИ, работы структур по соблюдению прозрачности, таких, как Совет по информационным спорам, Комитет по контролю за выборами и т.д. </w:t>
      </w:r>
      <w:r>
        <w:br/>
      </w:r>
      <w:r>
        <w:rPr>
          <w:rFonts w:ascii="Times New Roman"/>
          <w:b w:val="false"/>
          <w:i w:val="false"/>
          <w:color w:val="000000"/>
          <w:sz w:val="28"/>
        </w:rPr>
        <w:t>
</w:t>
      </w:r>
      <w:r>
        <w:rPr>
          <w:rFonts w:ascii="Times New Roman"/>
          <w:b w:val="false"/>
          <w:i w:val="false"/>
          <w:color w:val="000000"/>
          <w:sz w:val="28"/>
        </w:rPr>
        <w:t xml:space="preserve">
       Конституционным законом от 19 июня 2007 года были внесены уточнения в части урегулирования статуса наблюдателей политических партий, некоммерческих организаций Республики Казахстан, а также наблюдателей иностранных государств и международных организаций, представителей средств массовой информации.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июля 1999 года «О государственной службе» не допускается установление при поступлении на государственную службу каких бы то ни было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и по любым иным обстоятельствам ( </w:t>
      </w:r>
      <w:r>
        <w:rPr>
          <w:rFonts w:ascii="Times New Roman"/>
          <w:b w:val="false"/>
          <w:i w:val="false"/>
          <w:color w:val="000000"/>
          <w:sz w:val="28"/>
        </w:rPr>
        <w:t xml:space="preserve">статья 12 </w:t>
      </w:r>
      <w:r>
        <w:rPr>
          <w:rFonts w:ascii="Times New Roman"/>
          <w:b w:val="false"/>
          <w:i w:val="false"/>
          <w:color w:val="000000"/>
          <w:sz w:val="28"/>
        </w:rPr>
        <w:t xml:space="preserve">). </w:t>
      </w:r>
    </w:p>
    <w:bookmarkEnd w:id="48"/>
    <w:bookmarkStart w:name="z658"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val="false"/>
          <w:i w:val="false"/>
          <w:color w:val="000000"/>
          <w:sz w:val="28"/>
        </w:rPr>
        <w:t xml:space="preserve">
      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14 </w:t>
      </w:r>
      <w:r>
        <w:rPr>
          <w:rFonts w:ascii="Times New Roman"/>
          <w:b w:val="false"/>
          <w:i w:val="false"/>
          <w:color w:val="000000"/>
          <w:sz w:val="28"/>
        </w:rPr>
        <w:t xml:space="preserve">Конституции закрепляет,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xml:space="preserve">
      Данный конституционный принцип реализуется в гражданском и уголовном судопроизводстве.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13 </w:t>
      </w:r>
      <w:r>
        <w:rPr>
          <w:rFonts w:ascii="Times New Roman"/>
          <w:b w:val="false"/>
          <w:i w:val="false"/>
          <w:color w:val="000000"/>
          <w:sz w:val="28"/>
        </w:rPr>
        <w:t>Гражданского процессуального кодекса закрепляет равенство всех перед законом и судом. При этом судопроизводство может осуществляться как на государственном, так и на других языках, что закреплено в </w:t>
      </w:r>
      <w:r>
        <w:rPr>
          <w:rFonts w:ascii="Times New Roman"/>
          <w:b w:val="false"/>
          <w:i w:val="false"/>
          <w:color w:val="000000"/>
          <w:sz w:val="28"/>
        </w:rPr>
        <w:t xml:space="preserve">статье 14 </w:t>
      </w:r>
      <w:r>
        <w:rPr>
          <w:rFonts w:ascii="Times New Roman"/>
          <w:b w:val="false"/>
          <w:i w:val="false"/>
          <w:color w:val="000000"/>
          <w:sz w:val="28"/>
        </w:rPr>
        <w:t xml:space="preserve">Кодекса. </w:t>
      </w:r>
      <w:r>
        <w:br/>
      </w:r>
      <w:r>
        <w:rPr>
          <w:rFonts w:ascii="Times New Roman"/>
          <w:b w:val="false"/>
          <w:i w:val="false"/>
          <w:color w:val="000000"/>
          <w:sz w:val="28"/>
        </w:rPr>
        <w:t>
</w:t>
      </w:r>
      <w:r>
        <w:rPr>
          <w:rFonts w:ascii="Times New Roman"/>
          <w:b w:val="false"/>
          <w:i w:val="false"/>
          <w:color w:val="000000"/>
          <w:sz w:val="28"/>
        </w:rPr>
        <w:t xml:space="preserve">
      В Уголовно-процессуальном кодексе Республики Казахстан также закрепляется запрет в уголовном производстве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обстоятельствам.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Статья 141 </w:t>
      </w:r>
      <w:r>
        <w:rPr>
          <w:rFonts w:ascii="Times New Roman"/>
          <w:b w:val="false"/>
          <w:i w:val="false"/>
          <w:color w:val="000000"/>
          <w:sz w:val="28"/>
        </w:rPr>
        <w:t xml:space="preserve">Уголовного кодекса предусматривает уголовную ответственность за прямое или косвенное ограничение прав и свобод по вышеуказанным мотивам, в том числе с использованием своего служебного положения либо руководителем общественного объединения. </w:t>
      </w:r>
    </w:p>
    <w:bookmarkEnd w:id="49"/>
    <w:bookmarkStart w:name="z665"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val="false"/>
          <w:i w:val="false"/>
          <w:color w:val="000000"/>
          <w:sz w:val="28"/>
        </w:rPr>
        <w:t xml:space="preserve">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 </w:t>
      </w:r>
      <w:r>
        <w:br/>
      </w:r>
      <w:r>
        <w:rPr>
          <w:rFonts w:ascii="Times New Roman"/>
          <w:b w:val="false"/>
          <w:i w:val="false"/>
          <w:color w:val="000000"/>
          <w:sz w:val="28"/>
        </w:rPr>
        <w:t>
</w:t>
      </w:r>
      <w:r>
        <w:rPr>
          <w:rFonts w:ascii="Times New Roman"/>
          <w:b w:val="false"/>
          <w:i w:val="false"/>
          <w:color w:val="000000"/>
          <w:sz w:val="28"/>
        </w:rPr>
        <w:t xml:space="preserve">
      С момента обретения государственной независимости и суверенитета Казахстан уверенно взял курс на построение демократического государства, обеспечение социального партнерства и гражданского согласия, политической и межнациональной стабильности. </w:t>
      </w:r>
      <w:r>
        <w:br/>
      </w:r>
      <w:r>
        <w:rPr>
          <w:rFonts w:ascii="Times New Roman"/>
          <w:b w:val="false"/>
          <w:i w:val="false"/>
          <w:color w:val="000000"/>
          <w:sz w:val="28"/>
        </w:rPr>
        <w:t>
</w:t>
      </w:r>
      <w:r>
        <w:rPr>
          <w:rFonts w:ascii="Times New Roman"/>
          <w:b w:val="false"/>
          <w:i w:val="false"/>
          <w:color w:val="000000"/>
          <w:sz w:val="28"/>
        </w:rPr>
        <w:t xml:space="preserve">
Забота о развитии языков народов Казахстана возведена в ранг государственной политики и является составной частью национальной политики. </w:t>
      </w:r>
      <w:r>
        <w:br/>
      </w:r>
      <w:r>
        <w:rPr>
          <w:rFonts w:ascii="Times New Roman"/>
          <w:b w:val="false"/>
          <w:i w:val="false"/>
          <w:color w:val="000000"/>
          <w:sz w:val="28"/>
        </w:rPr>
        <w:t>
</w:t>
      </w:r>
      <w:r>
        <w:rPr>
          <w:rFonts w:ascii="Times New Roman"/>
          <w:b w:val="false"/>
          <w:i w:val="false"/>
          <w:color w:val="000000"/>
          <w:sz w:val="28"/>
        </w:rPr>
        <w:t>
      С 2001 года реализуется Государственная программа функционирования и развития языков. Основой для ее разработки стали </w:t>
      </w:r>
      <w:r>
        <w:rPr>
          <w:rFonts w:ascii="Times New Roman"/>
          <w:b w:val="false"/>
          <w:i w:val="false"/>
          <w:color w:val="000000"/>
          <w:sz w:val="28"/>
        </w:rPr>
        <w:t xml:space="preserve">статьи 7 </w:t>
      </w:r>
      <w:r>
        <w:rPr>
          <w:rFonts w:ascii="Times New Roman"/>
          <w:b w:val="false"/>
          <w:i w:val="false"/>
          <w:color w:val="000000"/>
          <w:sz w:val="28"/>
        </w:rPr>
        <w:t>, </w:t>
      </w:r>
      <w:r>
        <w:rPr>
          <w:rFonts w:ascii="Times New Roman"/>
          <w:b w:val="false"/>
          <w:i w:val="false"/>
          <w:color w:val="000000"/>
          <w:sz w:val="28"/>
        </w:rPr>
        <w:t xml:space="preserve">93 Конституции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языках в Республике Казахстан" от 11 июля 1997 года, </w:t>
      </w:r>
      <w:r>
        <w:rPr>
          <w:rFonts w:ascii="Times New Roman"/>
          <w:b w:val="false"/>
          <w:i w:val="false"/>
          <w:color w:val="000000"/>
          <w:sz w:val="28"/>
        </w:rPr>
        <w:t xml:space="preserve">Концепция </w:t>
      </w:r>
      <w:r>
        <w:rPr>
          <w:rFonts w:ascii="Times New Roman"/>
          <w:b w:val="false"/>
          <w:i w:val="false"/>
          <w:color w:val="000000"/>
          <w:sz w:val="28"/>
        </w:rPr>
        <w:t>языковой политики Республики Казахстан, одобренная распоряжением Президента Республики Казахстан от 4 ноября 1996 года N 3186, а также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функционирования и развития языков, утвержденная Указом Президента Республики Казахстан от 5 октября 1998 года N 4106. </w:t>
      </w:r>
      <w:r>
        <w:br/>
      </w:r>
      <w:r>
        <w:rPr>
          <w:rFonts w:ascii="Times New Roman"/>
          <w:b w:val="false"/>
          <w:i w:val="false"/>
          <w:color w:val="000000"/>
          <w:sz w:val="28"/>
        </w:rPr>
        <w:t>
</w:t>
      </w:r>
      <w:r>
        <w:rPr>
          <w:rFonts w:ascii="Times New Roman"/>
          <w:b w:val="false"/>
          <w:i w:val="false"/>
          <w:color w:val="000000"/>
          <w:sz w:val="28"/>
        </w:rPr>
        <w:t xml:space="preserve">
      Разработка настоящей Программы обусловлена необходимостью выработки единой стратегии по осуществлению целенаправленной последовательной деятельности всех ветвей государственной власти и общества в целом для создания оптимального функционально-лингвистического пространства в Казахстане.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функционирования и развития языков на 2001 - 2010 годы в организациях образования республики выполняется одно из основных положений: реализация прав национальных групп в изучении родных языков. </w:t>
      </w:r>
      <w:r>
        <w:br/>
      </w:r>
      <w:r>
        <w:rPr>
          <w:rFonts w:ascii="Times New Roman"/>
          <w:b w:val="false"/>
          <w:i w:val="false"/>
          <w:color w:val="000000"/>
          <w:sz w:val="28"/>
        </w:rPr>
        <w:t>
</w:t>
      </w:r>
      <w:r>
        <w:rPr>
          <w:rFonts w:ascii="Times New Roman"/>
          <w:b w:val="false"/>
          <w:i w:val="false"/>
          <w:color w:val="000000"/>
          <w:sz w:val="28"/>
        </w:rPr>
        <w:t xml:space="preserve">
      Из 2980,1 тыс. учащихся школ республики в 2003 - 2004 учебном году на родном языке обучались: на уйгурском - 20,3 тыс. (0,7 процента), узбекском - 86,4 тыс. (2,9 процента), таджикском - 2,9 тыс. (0,09 процента), украинском - 165 учащихся. </w:t>
      </w:r>
      <w:r>
        <w:br/>
      </w:r>
      <w:r>
        <w:rPr>
          <w:rFonts w:ascii="Times New Roman"/>
          <w:b w:val="false"/>
          <w:i w:val="false"/>
          <w:color w:val="000000"/>
          <w:sz w:val="28"/>
        </w:rPr>
        <w:t>
</w:t>
      </w:r>
      <w:r>
        <w:rPr>
          <w:rFonts w:ascii="Times New Roman"/>
          <w:b w:val="false"/>
          <w:i w:val="false"/>
          <w:color w:val="000000"/>
          <w:sz w:val="28"/>
        </w:rPr>
        <w:t xml:space="preserve">
      В 2005 - 2006 учебном году из 2778077 учащихся обучается на казахском языке - 1594019, русском языке - 107971, уйгурском языке - 17525, узбекском - 82974, таджикском - 3225, украинском - 178, на немецком языке - 485 учащихся. </w:t>
      </w:r>
      <w:r>
        <w:br/>
      </w:r>
      <w:r>
        <w:rPr>
          <w:rFonts w:ascii="Times New Roman"/>
          <w:b w:val="false"/>
          <w:i w:val="false"/>
          <w:color w:val="000000"/>
          <w:sz w:val="28"/>
        </w:rPr>
        <w:t>
</w:t>
      </w:r>
      <w:r>
        <w:rPr>
          <w:rFonts w:ascii="Times New Roman"/>
          <w:b w:val="false"/>
          <w:i w:val="false"/>
          <w:color w:val="000000"/>
          <w:sz w:val="28"/>
        </w:rPr>
        <w:t xml:space="preserve">
      В 2003 - 2004 учебном году в 129 общеобразовательных школах республики 17533 учащихся изучали как самостоятельный предмет 12 родных языков: немецкий - 400, польский - 1895, украинский - 165, корейский - 463, дунганский - 6673, татарский - 357, турецкий - 6012, чеченский - 145, азербайджанский - 212 чел., курдский - 815, уйгурский - 336, греческий - 60 учащихся. </w:t>
      </w:r>
      <w:r>
        <w:br/>
      </w:r>
      <w:r>
        <w:rPr>
          <w:rFonts w:ascii="Times New Roman"/>
          <w:b w:val="false"/>
          <w:i w:val="false"/>
          <w:color w:val="000000"/>
          <w:sz w:val="28"/>
        </w:rPr>
        <w:t>
</w:t>
      </w:r>
      <w:r>
        <w:rPr>
          <w:rFonts w:ascii="Times New Roman"/>
          <w:b w:val="false"/>
          <w:i w:val="false"/>
          <w:color w:val="000000"/>
          <w:sz w:val="28"/>
        </w:rPr>
        <w:t xml:space="preserve">
      В 2005 - 2006 учебного года в 119 общеобразовательных школах республики 17150 учащихся изучают как самостоятельный предмет 16 родных языков: немецкий - 277, польский - 1830, корейский - 444, дунганский - 7154, татарский - 503, турецкий - 4936, азербайджанский - 430, курдский - 962, уйгурский - 257, чеченский - 199, греческий - 60, армянский - 25, иврит - 40, белорусский - 10, таджикский - 15, украинский - 8 учащихся. </w:t>
      </w:r>
      <w:r>
        <w:br/>
      </w:r>
      <w:r>
        <w:rPr>
          <w:rFonts w:ascii="Times New Roman"/>
          <w:b w:val="false"/>
          <w:i w:val="false"/>
          <w:color w:val="000000"/>
          <w:sz w:val="28"/>
        </w:rPr>
        <w:t>
</w:t>
      </w:r>
      <w:r>
        <w:rPr>
          <w:rFonts w:ascii="Times New Roman"/>
          <w:b w:val="false"/>
          <w:i w:val="false"/>
          <w:color w:val="000000"/>
          <w:sz w:val="28"/>
        </w:rPr>
        <w:t xml:space="preserve">
      В 59 воскресных школах родные языки факультативно или в кружках изучают 2597 учащихся: немецкий - 644, корейский - 322, иврит - 173, татарский - 244, польский - 327, украинский - 169, армянский - 92, греческий - 45, азербайджанский - 99, чеченский - 85, белорусский - 63, диалект казаков - 46, чувашский - 28, болгарский - 25, казахский - 120, русский - 53, персидский (иранский) - 20, дагестанский - 15, таджикский - 14, чешский - 13 учащихся. </w:t>
      </w:r>
      <w:r>
        <w:br/>
      </w:r>
      <w:r>
        <w:rPr>
          <w:rFonts w:ascii="Times New Roman"/>
          <w:b w:val="false"/>
          <w:i w:val="false"/>
          <w:color w:val="000000"/>
          <w:sz w:val="28"/>
        </w:rPr>
        <w:t>
</w:t>
      </w:r>
      <w:r>
        <w:rPr>
          <w:rFonts w:ascii="Times New Roman"/>
          <w:b w:val="false"/>
          <w:i w:val="false"/>
          <w:color w:val="000000"/>
          <w:sz w:val="28"/>
        </w:rPr>
        <w:t xml:space="preserve">
      Традиционно высокими в Республике остаются религиозная и этническая толерантность. Межнациональные отношения в Республике развиваются достаточно стабильно, а возникающие вопросы решаются в цивилизованной форме. Наметилась тенденция к более четкому пониманию того, что не лоббирование интересов собственной национальности, а укрепление нравственных, правовых основ межнациональных взаимоотношений является способом их благополучия. </w:t>
      </w:r>
      <w:r>
        <w:br/>
      </w:r>
      <w:r>
        <w:rPr>
          <w:rFonts w:ascii="Times New Roman"/>
          <w:b w:val="false"/>
          <w:i w:val="false"/>
          <w:color w:val="000000"/>
          <w:sz w:val="28"/>
        </w:rPr>
        <w:t>
</w:t>
      </w:r>
      <w:r>
        <w:rPr>
          <w:rFonts w:ascii="Times New Roman"/>
          <w:b w:val="false"/>
          <w:i w:val="false"/>
          <w:color w:val="000000"/>
          <w:sz w:val="28"/>
        </w:rPr>
        <w:t>
      В процессе построения демократического общества коренным образом изменились отношения между государством и религиозными объединениями. В соответствии с Конституцией Республики Казахстан и принятым в 1992 году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свободе вероисповедания и религиозных объединениях" верующие получили возможность свободно исповедовать религию, не подвергаясь ограничению своих общечеловеческих и гражданских прав и обязанностей. </w:t>
      </w:r>
      <w:r>
        <w:br/>
      </w:r>
      <w:r>
        <w:rPr>
          <w:rFonts w:ascii="Times New Roman"/>
          <w:b w:val="false"/>
          <w:i w:val="false"/>
          <w:color w:val="000000"/>
          <w:sz w:val="28"/>
        </w:rPr>
        <w:t>
</w:t>
      </w:r>
      <w:r>
        <w:rPr>
          <w:rFonts w:ascii="Times New Roman"/>
          <w:b w:val="false"/>
          <w:i w:val="false"/>
          <w:color w:val="000000"/>
          <w:sz w:val="28"/>
        </w:rPr>
        <w:t xml:space="preserve">
      В Казахстане за 15 лет независимости произошел значительный количественный и качественный рост религиозных институтов. Так, количество католических религиозных объединений увеличилось в два раза (с 42 до 86), протестантских в три раза (с 457 до 1272), новых для Казахстана конфессий в три раза (с 14 до 49). В целом, количество религиозных объединений увеличилось с 671 до 4173, т.е. более чем в 6 раз. </w:t>
      </w:r>
      <w:r>
        <w:br/>
      </w:r>
      <w:r>
        <w:rPr>
          <w:rFonts w:ascii="Times New Roman"/>
          <w:b w:val="false"/>
          <w:i w:val="false"/>
          <w:color w:val="000000"/>
          <w:sz w:val="28"/>
        </w:rPr>
        <w:t>
</w:t>
      </w:r>
      <w:r>
        <w:rPr>
          <w:rFonts w:ascii="Times New Roman"/>
          <w:b w:val="false"/>
          <w:i w:val="false"/>
          <w:color w:val="000000"/>
          <w:sz w:val="28"/>
        </w:rPr>
        <w:t xml:space="preserve">
      Важным шагом в развитии института межэтнических отношений в Республике стало создание и деятельность Ассамблеи народа Казахстан в целях решения задач формирования и распространения идей духовного единства, укрепление и сохранение дружбы народа и межнационального согласия, предупреждения негативных тенденций в сфере межэтнических отношений.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