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a07eb" w14:textId="66a07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Республики Беларусь о сотрудничестве в области высшего и послевузовского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июня 2009 года № 875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между Правительством Республики Казахстан и Правительством Республики Беларусь о сотрудничестве в области высшего и послевузовского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первого заместителя Министра иностранных дел Республики Казахстан Абыкаева Нуртая Абыкаевича подписать от имени Правительства Республики Казахстан Соглашение между Правительством Республики Казахстан и Правительством Республики Беларусь о сотрудничестве в области высшего и послевузовского образования, разрешив вносить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июня 2009 года № 875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и Правительством Республики Беларусь о сотрудничестве в области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высшего и послевузовского образования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Республики Беларусь, далее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Соглашением между Правительством Республики Казахстан и Правительством Республики Беларусь о сотрудничестве в области культуры, науки и образования от 17 января 1996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статью 1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о предоставлении равных прав гражданам государств-участников Договора об углублении интеграции в экономических и гуманитарных областях от 29 марта 1996 года на поступление в учебные заведения от 24 ноября 1998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к развитию и укреплению взаимовыгодных отношений между двумя странами,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убежденные, что сотрудничество в области высшего и послевузовского образования способствует углублению связей и лучшему взаимопониманию между народами,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End w:id="3"/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развития сотрудничества в области высшего и послевузовского образования Стороны содействуют: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установлению и развитию сотрудничества между организациями образования Республики Казахстан и Республики Беларусь;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обмену обучающимися, представителями профессорско-преподавательского состава;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взаимному участию обучающихся, научных и педагогических работников государств обеих Сторон в симпозиумах, конференциях и других форумах, проводимых в государствах Сторон, на основании договоров между заинтересованными организациями образования государств Сторон, в которых определяются их права, обязанности и ответственность;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обмену учебниками и другими учебными материалами, периодическими изданиями, информацией о различных аспектах образовательной и научно-исследовательской деятельности. </w:t>
      </w:r>
    </w:p>
    <w:bookmarkEnd w:id="5"/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ежегодно осуществляют эквивалентный обмен обучающимися.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Казахстанская сторона принимает на полный курс обучения по программам бакалавриата - трех человек, магистратуры - двух человек, докторантуры (Doctor of Philosophy (Ph.D)) - одного человека.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Белорусская сторона принимает на обучение на первой ступени высшего образования трех человек, на второй ступени высшего образования (магистратура) - двух человек, на соискание ученой степени кандидата наук (Doctor of Philosophy (Ph.D) (аспирантура)) - одного человека. </w:t>
      </w:r>
    </w:p>
    <w:bookmarkEnd w:id="7"/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Принимающая Сторона согласно статье 2 настоящего Соглашения освобождает участников обмена от платы за обучение, пользование учебными пособиями, научно-технической документацией, исследовательским оборудованием и обеспечивает им: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обучение, проведение научно-исследовательской работы в соответствии с требованиями образовательных стандартов, действующих в стране обучения;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проживание в общежитии высшего учебного заведения на равных условиях с гражданами своего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медицинское обслуживание в рамках национального законодательства своего государства в области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Принимающая Сторона выплачивает участникам обмена стипендии в соответствии с национальным законодательством своего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транспортных расходов производится за счет самих участников обмена, направляющих организаций образования, иных источников, не запрещенных законодательством направляющей Стороны. </w:t>
      </w:r>
    </w:p>
    <w:bookmarkEnd w:id="9"/>
    <w:bookmarkStart w:name="z3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10"/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Направляющая Сторона ежегодно не позднее 30 апреля представляет принимающей Стороне предложения и необходимые документы кандидатов на обучение согласно статье 2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Принимающая Сторона ежегодно до 30 июня информирует направляющую Сторону о возможности приема кандидатов, а также сообщает наименования принимающих организаций образования и сроки обучения участников обмена.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Направляющая Сторона сообщает принимающей Стороне не позднее чем за две недели до начала обучения дату приезда участников обмена.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Принимающая Сторона информирует направляющую Сторону о размещении участников обмена, принятых на обучение в рамках настоящего Соглашения. </w:t>
      </w:r>
    </w:p>
    <w:bookmarkEnd w:id="11"/>
    <w:bookmarkStart w:name="z3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12"/>
    <w:bookmarkStart w:name="z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способствуют созданию условий, позволяющих гражданам государства другой Стороны знакомиться с ее языком, культурой, национальной историей, литературой, географией, обычаями и традициями. </w:t>
      </w:r>
    </w:p>
    <w:bookmarkEnd w:id="13"/>
    <w:bookmarkStart w:name="z3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содействуют обмену информацией и проведению консультаций по вопросам признания и установления эквивалентности документов о высшем образовании, ученых степенях и званиях. </w:t>
      </w:r>
    </w:p>
    <w:bookmarkEnd w:id="15"/>
    <w:bookmarkStart w:name="z4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16"/>
    <w:bookmarkStart w:name="z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основе взаимного согласия Стороны обмениваются делегациями руководителей и представителей профессорско-преподавательского состава высших учебных заведений для ознакомления с системой управления и политикой в области высшего и послевузовского образования и научных исследований. </w:t>
      </w:r>
    </w:p>
    <w:bookmarkEnd w:id="17"/>
    <w:bookmarkStart w:name="z4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18"/>
    <w:bookmarkStart w:name="z4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в соответствии с национальными законодательствами своих государств направляют преподавателей языка или других специальностей для чтения лекций и осуществления преподавательской деятельности в высших учебных заведениях государства другой Стороны согласно ее запросам. </w:t>
      </w:r>
    </w:p>
    <w:bookmarkEnd w:id="19"/>
    <w:bookmarkStart w:name="z4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20"/>
    <w:bookmarkStart w:name="z4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сотрудничества, предусмотренного статьями 7-8 настоящего Соглашения, осуществляется в соответствии с договорами, заключенными между заинтересованными высшими учебными заведениями государств Сторон, в которых определяются их права, обязанности и ответственность. </w:t>
      </w:r>
    </w:p>
    <w:bookmarkEnd w:id="21"/>
    <w:bookmarkStart w:name="z4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</w:p>
    <w:bookmarkEnd w:id="22"/>
    <w:bookmarkStart w:name="z4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настоящего Соглашения уполномоченными органами Сторон являются от: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- Министерство образования и науки;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Беларусь - Министерство образования. </w:t>
      </w:r>
    </w:p>
    <w:bookmarkEnd w:id="23"/>
    <w:bookmarkStart w:name="z5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 </w:t>
      </w:r>
    </w:p>
    <w:bookmarkEnd w:id="24"/>
    <w:bookmarkStart w:name="z5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Соглашение могут вноситься изменения и дополнения с согласия обеих Сторон в форме протоколов, которые будут являться неотъемлемой частью настоящего Соглашения. </w:t>
      </w:r>
    </w:p>
    <w:bookmarkEnd w:id="25"/>
    <w:bookmarkStart w:name="z5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 </w:t>
      </w:r>
    </w:p>
    <w:bookmarkEnd w:id="26"/>
    <w:bookmarkStart w:name="z5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не затрагивает прав и обязательств Сторон, вытекающих из других международных договоров, участниками которых они являются. </w:t>
      </w:r>
    </w:p>
    <w:bookmarkEnd w:id="27"/>
    <w:bookmarkStart w:name="z5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 </w:t>
      </w:r>
    </w:p>
    <w:bookmarkEnd w:id="28"/>
    <w:bookmarkStart w:name="z5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Прекращение действия настоящего Соглашения не оказывает влияния на осуществляемые в его рамках обмена обучающимися, проекты или программы, не завершенные до даты прекращения действия настоящего Соглашения, если в каждом конкретном случае Стороны не примут решения об обратном. </w:t>
      </w:r>
    </w:p>
    <w:bookmarkEnd w:id="29"/>
    <w:bookmarkStart w:name="z5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 </w:t>
      </w:r>
    </w:p>
    <w:bookmarkEnd w:id="30"/>
    <w:bookmarkStart w:name="z5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будет действовать в течение пяти лет. По истечении этого срока оно будет автоматически продлеваться на последующие пятилетние периоды, если ни одна из Сторон не уведомит письменно другую Сторону о своем намерении прекратить его действие не менее чем за шесть месяцев до истечения очередного пятилетнего периода. </w:t>
      </w:r>
    </w:p>
    <w:bookmarkEnd w:id="31"/>
    <w:bookmarkStart w:name="z5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___________ «___» ____________ 200__ года в двух экземплярах, каждый на казахском и русском языках, причем оба текста имеют одинаковую силу. В случае возникновения разногласий в толковании настоящего Соглашения, Стороны будут использовать текст на русском языке.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                          Республики Беларусь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