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c88" w14:textId="8be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2009 года № 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"О Плане законопроектных работ Правительства Республики Казахстан на 2009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11, слово "Май" заменить словом "Июнь".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