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d5a6" w14:textId="3add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июля 2007 года № 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2009 года № 856. Утратило силу постановлением Правительства Республики Казахстан от 27 марта 2020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 следующие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4)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акционерные общества и товарищества с ограниченной ответственностью, сто процентов акций и доли участия которых находятся в государственной собственности, осуществляющие проведение научно-исследовательских и опытно-конструкторских работ и образовательную деятельность в области агропромышленного комплекса, указанные в приложении 3-1 к настоящему постановлению, освобождаются от выплаты дивидендов на государственный пакет акций и доходов на государственные доли участия по итогам 2010 - 2012 годов.";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Министерству сельского хозяйства Республики Казахстан в установленном законодательством порядке обеспечить принятие необходимых мер эффективного использования полученного чистого дохода на развитие материально-технической базы организаций, указанных в приложении 3-1 к настоящему постановлению";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после цифры "3" дополнить цифрой ", 3-1";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приложению к настоящему постановлению.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2010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июня 2009 года № 856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июля 2007 года № 633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акционерных обществ и товариществ с ограниченной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ответственностью агропромышленного комплекса, </w:t>
      </w:r>
      <w:r>
        <w:br/>
      </w:r>
      <w:r>
        <w:rPr>
          <w:rFonts w:ascii="Times New Roman"/>
          <w:b/>
          <w:i w:val="false"/>
          <w:color w:val="000000"/>
        </w:rPr>
        <w:t>сто процентов акций и доли участия которых находятся 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собственности, осуществляющие проведение</w:t>
      </w:r>
      <w:r>
        <w:br/>
      </w:r>
      <w:r>
        <w:rPr>
          <w:rFonts w:ascii="Times New Roman"/>
          <w:b/>
          <w:i w:val="false"/>
          <w:color w:val="000000"/>
        </w:rPr>
        <w:t>научно-исследовательских и опытно-конструкторских работ и</w:t>
      </w:r>
      <w:r>
        <w:br/>
      </w:r>
      <w:r>
        <w:rPr>
          <w:rFonts w:ascii="Times New Roman"/>
          <w:b/>
          <w:i w:val="false"/>
          <w:color w:val="000000"/>
        </w:rPr>
        <w:t>образовательную деятельность в области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Акционерное общество "КазАгроИнновация".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Акционерное общество "Казахский агротехнический университет имени Сакена Сейфуллина".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Товарищество с ограниченной ответственностью "Аркалыкская сельскохозяйственная опытная станция".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Товарищество с ограниченной ответственностью "Элитно-семеноводческое хозяйство "Карабау".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Товарищество с ограниченной ответственностью "Опытное хозяйство "Тогускенский".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Товарищество с ограниченной ответственностью "Опытное хозяйство "Меркенский";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Товарищество с ограниченной ответственностью "Кондратовский опытно-показательный лесопитомник".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Товарищество с ограниченной ответственностью "Красноводопадская сельскохозяйственная опытная станция".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Товарищество с ограниченной ответственностью "Каскеленское опытное хозяйство".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Товарищество с ограниченной ответственностью "Северо-Казахстанская сельскохозяйственная опытная станция".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Товарищество с ограниченной ответственностью "Опытное хозяйство "Заречное".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Товарищество с ограниченной ответственностью "Актюбинская сельскохозяйственная опытная станция".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Товарищество с ограниченной ответственностью "Карабалыкская сельскохозяйственная опытная станция".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Товарищество с ограниченной ответственностью "Уральская сельскохозяйственная опытная станция"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Товарищество с ограниченной ответственностью "Қазақ тұлпары".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Товарищество с ограниченной ответственностью "Карагандинский научно-исследовательский институт растениеводства и селекции".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