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dade" w14:textId="b94d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декабря 2003 года №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2009 года № 830. Утратило силу постановлением Правительства Республики Казахстан от 13 декабря 2010 года № 1345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13.12.2010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2003 года № 1316 "Об образовании Комиссии по вопросам координации работы по профилактике и противодействию наркомании и наркобизнесу" (САПП Республики Казахстан, 2003 г., № 48, ст. 546)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вопросам координации работы по профилактике и противодействию наркомании и наркобизнесу: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Баймаганбетова             - Министра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Нуртаевича            Казахстан, председателем;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Сулейменова                - председателя Комитета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Жаната Куанышевича           наркобизнесом и контролю за оборотом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наркотиков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Мухамеджанова Бауржана Алимовича, Исагалиева Аскара Калидолдаевича.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