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7ffc" w14:textId="6787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100-летия со дня рождения Гарифоллы Курмангалиева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2009 года № 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сентября 1999 года № 1465 "О праздновании юбилеев и памятных дат"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100-летия со дня рождения народного артиста Казахстана, лауреата Государственной премии Гарифоллы Курмангалиева.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2009 года № 823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подготовке и проведению 100-летия со дня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народного артиста Казахстана, лауреата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Гарифоллы Курмангалиева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33"/>
        <w:gridCol w:w="2453"/>
        <w:gridCol w:w="1853"/>
        <w:gridCol w:w="3093"/>
        <w:gridCol w:w="19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«Ғарифолла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Құрманғалиевтің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өмipi мен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естеліктер»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1440,0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фильма о Гарифолле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Гарифоллы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4547,3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собрания-концерта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искусств,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Гарифоллы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1679,0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песен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Гарифоллы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«Ақжайықтан ән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оздырған»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2400,0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песен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Гарифоллы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2914,0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театрализованного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Гарифоллы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1040,0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Гарифоллы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Дворцу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скульптуры певца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Уральске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традиционных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репертуара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Гарифоллы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фольклорных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31193,0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