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c429" w14:textId="051c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17 февраля 2009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2009 года № 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февраля 2009 года № 171 «Об утверждении Правил предоставления средств из республиканского бюджета на субсидирование ставки вознаграждения (интереса)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лизингу оборудования» следующие изменение и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предоставления средств из республиканского бюджета на субсидирование ставки вознаграждения (интереса) по кредитам, выдаваемым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финансовыми институтами предприятиям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переработке сельскохозяйственной продукции на пополнение их основных и оборотных средств, по лизингу оборудования, утвержденных указанным постановлением: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«Субсидии из республиканского бюджета предоставляются в размере ставки рефинансирования Национального Банка Республики Казахстан, действующей на дату погашения по кредитному договору (договору займа, договору финансового лизинга) в соответствующем финансовом году (далее - субсидии) по кредитам (займам, лизингу), выдаваемым финансовыми институтами в национальной валюте. По кредитам, выдаваемым финансовыми институтами в иностранной валюте, субсидии предоставляются в размере 50 % (пятьдесят процентов) от ставки вознаграждения (интереса). Сумма кредита (займа, лизинга), выдаваемых финансовыми институтами за счет собственных и/или привлеченных средств не должна превышать 500000000 (пятьсот миллионов) тенге или эквивалента в иностранной валюте по официальному курсу Национального Банка Республики Казахстан, действующий на дату выдачи кредита (займа, лизинга).»;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«Субсидии по кредиту (займу, лизингу), выданному финансовым институтом в иностранной валюте выплачиваются в тенге, по курсу Национального Банка Республики Казахстан, действующей на дату погашения по кредитному договору (договору займа, договору финансового лизинга), при этом предельная процентная ставка не должна превышать 17 % (семнадцать процентов) годовых.»;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пункта 11 дополнить словами «или эквивалента в иностранной валюте по официальному курсу Национального Банка Республики Казахстан, действующий на дату выдачи кредита (займа, лизинга)».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