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97d6" w14:textId="f549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2009 года № 787. Утратило силу постановлением Правительства Республики Казахстан от 20 ноября 2019 года № 861.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06.10.2011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осуществляющим права владения и пользования пакетами акций национального управляющего холдинга, за исключением Фонда национального благосостояния, национальных холдингов, национальных компаний, а также социально-предпринимательских корпораций принять меры, вытекающие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2009 года № 787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благосостояния, национальному холдингу, национальной компании, а также социально-предпринимательскими корпорациями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на казахском языке внесены изменения, текст на русском языке не изменяется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закупок товаров, работ и услуг, в том числе размещения гарантированного заказа, осуществляемых национальным управляющим холдингом, за исключением Фонда национального благосостояния (далее – национальный управляющий холдинг),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за исключением Фонда национального благосостояния (далее – организации,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компании), а также социально-предпринимательскими корпорациями (далее – Типовые правила), разработаны в соответствии с законами Республики Казахстан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Типовых правил национальный управляющий холдинг,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национальной компании, а также социально-предпринимательские корпорации разрабатывают и утверждают Правила осуществления закупок товаров, работ и услуг (далее – Правила закупок).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Типовых правилах:</w:t>
      </w:r>
    </w:p>
    <w:bookmarkEnd w:id="7"/>
    <w:bookmarkStart w:name="z3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претендующее на заключение договора о закупках;</w:t>
      </w:r>
    </w:p>
    <w:bookmarkEnd w:id="8"/>
    <w:bookmarkStart w:name="z3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содержание - процентное содержание стоимости оплаты труда граждан Республики Казахстан, задействованных в исполнении договора о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закупках;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государственных закупок – государственная информационная система, предоставляющая единую точку доступа к электронным услугам электронных государственных закупок (www.goszakup.gov.kz);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Start w:name="z3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-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выступающее в качестве контрагента заказчика в заключенном с ним договоре о закупках;</w:t>
      </w:r>
    </w:p>
    <w:bookmarkEnd w:id="11"/>
    <w:bookmarkStart w:name="z3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закупки – приобретение заказчиками на платной основе товаров, работ, услуг, необходимых для обеспечения функционирования, а также выполнения функций либо уставной деятельности заказчика, осуществляемое в порядке, установленном настоящими Типовыми правилами, а также гражданским законодательством, за исключением:</w:t>
      </w:r>
    </w:p>
    <w:bookmarkEnd w:id="12"/>
    <w:bookmarkStart w:name="z1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услуг, осуществляемых у физических лиц по трудовым договорам либо у физических лиц, не являющихся субъектами предпринимательской деятельности, по договорам возмездного оказания услуг;</w:t>
      </w:r>
    </w:p>
    <w:bookmarkEnd w:id="13"/>
    <w:bookmarkStart w:name="z1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внесения взносов (вкладов), в том числе в уставный капитал вновь создаваемых юридических лиц;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доли в уставном капитале юридических лиц;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работ, услуг, осуществляемых в соответствии с международными договорами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Казахстан;</w:t>
      </w:r>
    </w:p>
    <w:bookmarkEnd w:id="16"/>
    <w:bookmarkStart w:name="z1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услуг, связанных с проведением банковских операций, осуществляемых Национальным Банком Республики Казахстан, банками и организациями, осуществляющими отдельные виды банковских операций на основании лицензий, полученных в соответствии с законодательством Республики Казахстан;</w:t>
      </w:r>
    </w:p>
    <w:bookmarkEnd w:id="17"/>
    <w:bookmarkStart w:name="z1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балансирующей электрической энергии, электрической энергии на централизованных торгах, спот-рынке в соответствии с законодательством Республики Казахстан об электроэнергетике, электрической и (или) тепловой энергии у квалифицированной энергопроизводящей организации, осуществляющей в соответствии с законодательством Республики Казахстан в области поддержки использования возобновляемых источников энергии;</w:t>
      </w:r>
    </w:p>
    <w:bookmarkEnd w:id="18"/>
    <w:bookmarkStart w:name="z1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сборов и платежей, взимаемых в морском порту;</w:t>
      </w:r>
    </w:p>
    <w:bookmarkEnd w:id="19"/>
    <w:bookmarkStart w:name="z1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командировочных расходов;</w:t>
      </w:r>
    </w:p>
    <w:bookmarkEnd w:id="20"/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вознаграждений членам органа управления и наблюдательного совета;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сельскохозяйственной продукции и продуктов ее переработки, а также услуг по их хранению, переработке, перевозке, осуществляемых в соответствии с законодательством Республики Казахстан;</w:t>
      </w:r>
    </w:p>
    <w:bookmarkEnd w:id="22"/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услуг национальным управляющим холдингом для обеспечения деятельности стратегического консультативно-совещательного органа национального управляющего холдинга;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племенных животных отечественной и зарубежной селекции и сельскохозяйственных животных;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национальным управляющим холдингом услуг международной страховой компании, специализирующейся на страховании экспортных кредитов;</w:t>
      </w:r>
    </w:p>
    <w:bookmarkEnd w:id="25"/>
    <w:bookmarkStart w:name="z4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привлечения/размещения продуктов исламского финансирования*.</w:t>
      </w:r>
    </w:p>
    <w:bookmarkEnd w:id="26"/>
    <w:bookmarkStart w:name="z4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настоящих Типовых правил под продуктами исламского финансирования понимаются деньги, ценные бумаги, привлеченные от организаций, осуществляющих исламское финансирование, в том числе международных организаций, а также либо собственные деньги, ценные бумаги, размещаемые в исламских банках/лизинговых компаниях, осуществляющих деятельность по исламскому лизингу, в целях поддержки и развития частного предпринимательства в Республике Казахстан.</w:t>
      </w:r>
    </w:p>
    <w:bookmarkEnd w:id="28"/>
    <w:bookmarkStart w:name="z4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 размещение денежных средств, ценных бумаг осуществляются в соответствии с законодательством Республики Казахстан и соблюдением принципов исламского финансирования.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закупок - заказчик в лице своего структурного подразделения, ответственного за выполнение процедур организации и проведения закупок, либо юридическое лицо, определенное заказчиком в целях выполнения процедур организации и проведения закупок;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стратегические партнеры - определяемые заказчиком организации, располагающие соответствующими ресурсами (интеллектуальными, научными, методологическими, образовательными, технологическими, кадровыми), и имеющие международный опыт деятельности в одной или нескольких из следующих областей: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современной методологии и новых технологий в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инновационного содержания образования и современных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мониторинга, внешней оценки образовательной деятельности и ее результатов, в том числе качества преподавания и результатов освоения учащимися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инструментов контроля и оценки качества образовательной деятельности, инструментария и технологии конкурсного отбора детей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производства оборудования для кабинетов и лабораторий, обеспечивающих учебный процесс;</w:t>
      </w:r>
    </w:p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стратегический проект – определяемый национальным управляющим холдингом или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проект, который соответствует следующим критериям: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(сметная и (или) оценочная) проекта превышает двадцать пять процентов собственного капитала национального управляющего холдинга или организации, пятьдесят и более процентов голосующих акций (долей участия в уставном капитале) которой прямо или косвенно принадлежат национальному управляющему холдингу на начало текущего года;</w:t>
      </w:r>
    </w:p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технологический меморандум – соглашение, заключаемое уполномоченным органом в области государственной поддержки индустриально-инновационной деятельности с национальными управляющими холдингами, национальными холдингами, национальными компаниями и аффилированными с ними юридическими лицами, а также социально-предпринимательскими корпорациями и определяющее перечень закупаемых товаров, работ и услуг и размещение гарантированного заказа;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гарантированный заказ – приобретение национальными управляющими холдингами, национальными холдингами, национальными компаниями и аффилированными с ними юридическими лицами, а также социально-предпринимательскими корпорациями товаров, работ и услуг, включенных в базу данных товаров, работ, услуг и их поставщиков;</w:t>
      </w:r>
    </w:p>
    <w:bookmarkEnd w:id="35"/>
    <w:bookmarkStart w:name="z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заказчики – национальные управляющие холдинги, национальные холдинги, национальные компании и организации,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а также социально-предпринимательские корпорации.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постановлениями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10.02.2017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07.10.2019 </w:t>
      </w:r>
      <w:r>
        <w:rPr>
          <w:rFonts w:ascii="Times New Roman"/>
          <w:b w:val="false"/>
          <w:i w:val="false"/>
          <w:color w:val="000000"/>
          <w:sz w:val="28"/>
        </w:rPr>
        <w:t>№ 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закупок, утверждаемые на основании Типовых правил, должны содержать требования и обеспечивать: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эффективную реализацию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потенциальным поставщикам равных возможностей для участия в процедуре проведения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добросовестную конкуренцию среди потенциальных поставщиков;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гласность и прозрачность процесса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оптимальное и эффективное расходование денег, используемых для закупок.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Процесс закупок</w:t>
      </w:r>
    </w:p>
    <w:bookmarkEnd w:id="38"/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Процесс закупок включает в себя: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утверждение плана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поставщика;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и исполнение договора о закупках. </w:t>
      </w:r>
    </w:p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 разрабатывает и утверждает план закупок на основании соответствующего бюджета (бизнес-плана, сметы доходов и расходов), который содержит следующие сведения: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товаров, работ, услуг, включая суммы, выделенные для осуществления закупок на среднесрочный период по годам. Номенклатура работ должна содержать сведения об объемах товаров, приобретаемых в рамках выполнения данных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 осуществления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планируемые сроки и место поставки товаров, выполнения работ, оказания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планируемые сроки поставки товаров, выполнения работ, оказания услуг в соответствии с графиком и разбивкой по годам в пределах выделенных и предусмотренных сумм на каждый финансовый год в случаях, заключения договоров о закупках со сроками их завершения в следующем (последующие) финансовом году (годы).</w:t>
      </w:r>
    </w:p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 утверждается (уточняется) заказчиком в течение десяти рабочих дней со дня утверждения (уточнения) соответствующего бюджета (бизнес-плана, сметы доходов и расходов).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02.04.2010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 в течение пяти рабочих дней со дня утверждения плана закупок, а также пяти рабочих дней со дня внесения изменений и (или) дополнений в план закупок размещает информацию по планируемым закупкам товаров, работ 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на веб-портале государственных закупок либо официальном интернет-ресурсе заказчика.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об осуществлении закупок принимается заказчиком на основании утвержденного плана закупок. </w:t>
      </w:r>
    </w:p>
    <w:bookmarkEnd w:id="43"/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приобретение товаров, работ, услуг, не предусмотренных утвержденным планом закупок.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может осуществить процедуры закупок, касающиеся выбора поставщика товаров, работ и услуг до утверждения бюджета (бизнес-плана, сметы доходов и расходов) и плана закупок. При этом условием заключения договора о закупках должно являться утверждение бюджета (бизнес-плана, сметы доходов и расходов) и плана закупок по товарам, работам и услугам, в отношении которых были осуществлены процедуры закупок, касающиеся выбора поставщика.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Способ закупок выбирается заказчиками самостоятельно на основании правил закупок. </w:t>
      </w:r>
    </w:p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Заказчик, если иное не установлено законодательными актами Республики Казахстан, осуществляет закупки следующими способами: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тендер;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запрос ценовых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организованных электронных торгах;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через товарные биржи;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одного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заказ.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Процедуры проведения закупок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заказчик устанавливает при разработке правил закупок.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представляют информацию по местному содержанию в закупках товаров и услуг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bookmarkEnd w:id="47"/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национального управляющего холдинга и организаций, пятьдесят и более процентов акций (долей участия в уставном капитале) которых прямо или косвенно принадлежат национальному управляющему холдингу, представляется консолидированно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закупок должны содержать требования об обязательном размещении объявлений об осуществлении закупок и итогов закупок на веб-портале государственных закупок либо официальном интернет-ресурсе заказчика, осуществляемых способами, предусмотренными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Заказчики разрабатывают техническую спецификацию с указанием национальных стандартов, а в случае их отсутствия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выполнения процедур организации и проведения закупок заказчик определяет организатора закупок.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организатора закупок предусматривается в Правилах закупок. </w:t>
      </w:r>
    </w:p>
    <w:bookmarkStart w:name="z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Закупки способом тендера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915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Казахстан. </w:t>
      </w:r>
    </w:p>
    <w:bookmarkEnd w:id="52"/>
    <w:bookmarkStart w:name="z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Закупки способом запроса ценовых предложений осуществляются на однородные товары, работы и услуги, при этом при выборе поставщика решающим условием является предложенная им цена. </w:t>
      </w:r>
    </w:p>
    <w:bookmarkEnd w:id="53"/>
    <w:bookmarkStart w:name="z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Закупки на организованных электронных торгах осуществляются через системы электронной торговли, обеспечивающие приобретение товаров, работ, услуг в режиме реального времени,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регулировании торговой деятельности. </w:t>
      </w:r>
    </w:p>
    <w:bookmarkEnd w:id="54"/>
    <w:bookmarkStart w:name="z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Закупки товаров через товарные биржи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товарных биржах. </w:t>
      </w:r>
    </w:p>
    <w:bookmarkEnd w:id="55"/>
    <w:bookmarkStart w:name="z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Закупки заказчиком из одного источника осуществляются в случаях: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закупки одним из способов, предусмотренных подпунктами 1) - 4)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признаны несостоявшимися;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 заказчика, закупившего товары, работы, услуги у какого-либо поставщика, возникает необходимость произвести у того же поставщика другие закупки в целях унификации, стандартизации или обеспечения совместимости с имеющимися товарами, оборудованием, технологией, работами или услугами;</w:t>
      </w:r>
    </w:p>
    <w:bookmarkEnd w:id="58"/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оплаты арбитражных сборов и расходов, связанных с разрешением спора в третейском суде;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приобретения товаров, работ, услуг, если общая сумма однородных видов товаров, работ, услуг, предусмотренная планом закупок на соответствующий календарный год, не превышает двухтысячекратного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60"/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товаров, работ, услуг, если имеется необходимость в осуществлении закупок ежедневной и (или) еженедельной потребности (на период с момента объявления и до заключения договора по итогам тендера)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товаров, работ, услуг для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морского транспорта, связи, очистных сооружениях, нефтетрубопроводах, газопроводах и иных опасных производственных объектах,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приобретения товаров, работ, услуг обособленными подразделениями заказчика на территории иностранного государства (за пределами территории Республики Казахстан) для обеспечения деятельности обособленного подразделения;</w:t>
      </w:r>
    </w:p>
    <w:bookmarkEnd w:id="63"/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приобретения товаров, работ, услуг у лица, определенного законами Республики Казахстан;</w:t>
      </w:r>
    </w:p>
    <w:bookmarkEnd w:id="64"/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товаров, работ, услуг, являющихся объектами интеллектуальной собственности, у лица, обладающего исключительными правами в отношении приобретаемых товаров, работ, услуг;</w:t>
      </w:r>
    </w:p>
    <w:bookmarkEnd w:id="65"/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приобретения права природопользования;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рубежом, по перечню товаров,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приобретения товаров в целях их последующей переработки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приобретения периодических печатных изданий на бумажном и (или) электронном носителях, услуг по размещению информации в зарубежных средствах массовой информации, а также услуг по предоставлению информации, размещенной на веб-сайтах, озвученных книг, изданных на различных магнитных носителях, книг, изданных рельефно-точечным шрифтом, тифлосредств для обслуживания инвалидов по зрению;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приобретения услуг специализированных библиотек;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приобретения услуг по предоставлению информации международными информационными организациями;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приобретения организациями, осуществляющими государственный оборонный заказ, товаров, работ, услуг для производства продукции, входящей в состав государственного оборонного заказа, определенного Законом Республики Казахстан "О государственном оборонном заказе";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приобретения услуг по обязательному медицинскому осмотру работников, занятых на тяжелых работах, работах с вредными (особо вредными) и (или) опасными условиями труда, а также на работах, связанных с повышенной опасностью, машинами и механизмами;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приобретения услуг морского агента, морского брокера;</w:t>
      </w:r>
    </w:p>
    <w:bookmarkEnd w:id="75"/>
    <w:bookmarkStart w:name="z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приобретения услуг по поверке средств измерений, применяемых в сфере распространения государственного метрологического контроля;</w:t>
      </w:r>
    </w:p>
    <w:bookmarkEnd w:id="76"/>
    <w:bookmarkStart w:name="z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приобретения ценных бумаг при осуществлении казначейских операций, связанных с размещением временно свободных денег;</w:t>
      </w:r>
    </w:p>
    <w:bookmarkEnd w:id="77"/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приобретения урана и его соединений, осуществляемого в рамках основной деятельности заказчика;</w:t>
      </w:r>
    </w:p>
    <w:bookmarkEnd w:id="78"/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приобретения работ на объектах, предусматривающих соблюдение секретности их месторасположения;</w:t>
      </w:r>
    </w:p>
    <w:bookmarkEnd w:id="79"/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исключен постановлением Правительства РК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80"/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приобретения услуг по доверительному управлению имуществом;</w:t>
      </w:r>
    </w:p>
    <w:bookmarkEnd w:id="81"/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приобретения заказчиком товаров, работ, услуг для исполнения обязательств по договору: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государственных закупках, заключенному им в качестве поставщика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законодательства о недропользовании по итогам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тендера, проведенного в соответствии с законодательством о недропользовании;</w:t>
      </w:r>
    </w:p>
    <w:bookmarkStart w:name="z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приобретения авиатоплива субъектами гражданской авиации Республики Казахстан у нефтеперерабатывающих предприятий;</w:t>
      </w:r>
    </w:p>
    <w:bookmarkEnd w:id="83"/>
    <w:bookmarkStart w:name="z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приобретения товаров, работ, услуг у организаций двадцать пять и более процентов акций (долей участия) которых прямо или косвенно принадлежат заказчику, у организаций, которым прямо или косвенно принадлежат двадцать пять и более процентов акций (долей участия) заказчика, а также у учреждений, учредителями которых выступают заказчики, по основному предмету их деятельности;</w:t>
      </w:r>
    </w:p>
    <w:bookmarkEnd w:id="84"/>
    <w:bookmarkStart w:name="z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приобретения товаров, работ, услуг в целях реализации инвестиционных стратегических проектов, а также стратегических проектов;</w:t>
      </w:r>
    </w:p>
    <w:bookmarkEnd w:id="85"/>
    <w:bookmarkStart w:name="z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приобретения работ или услуг, связанных с внедрением новой технологии, у собственника этой технологии;</w:t>
      </w:r>
    </w:p>
    <w:bookmarkEnd w:id="86"/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приобретения работ по проектированию у поставщика, надлежащим образом выполнившего основной объем работ по подготовке предпроектной документации;</w:t>
      </w:r>
    </w:p>
    <w:bookmarkEnd w:id="87"/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приобретения работ по проектированию у поставщика, разработавшего проектную документацию, вытекающих из необходимости внесения изменений и дополнений в проектную документацию;</w:t>
      </w:r>
    </w:p>
    <w:bookmarkEnd w:id="88"/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приобретения товаров, работ, услуг по ценам, тарифам, сборам и платежам, установленным законодательством Республики Казахстан или законодательством других стран;</w:t>
      </w:r>
    </w:p>
    <w:bookmarkEnd w:id="89"/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приобретения товаров, работ, услуг у субъекта естественной монополии по регулируемым услугам в соответствии с законодательством Республики Казахстан о естественных монополиях;</w:t>
      </w:r>
    </w:p>
    <w:bookmarkEnd w:id="90"/>
    <w:bookmarkStart w:name="z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приобретения товаров, работ, услуг у лица, занимающего доминирующее (монопольное) положение на определенном рынке закупаемых товаров, работ, услуг, доля которого на таком рынке равна 100 (ста) процентам, либо у субъекта государственной монополии по основному предмету его деятельности;</w:t>
      </w:r>
    </w:p>
    <w:bookmarkEnd w:id="91"/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приобретения природного газа, воды, услуг водоснабжения и тепловой энергии через присоединенную сеть;</w:t>
      </w:r>
    </w:p>
    <w:bookmarkEnd w:id="92"/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приобретения товаров и услуг, связанных с представительскими расходами;</w:t>
      </w:r>
    </w:p>
    <w:bookmarkEnd w:id="93"/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приобретения имущества (активов), реализуемого на торгах (аукционах):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судебными исполнителями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исполнительном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банкротстве;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проводимых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приватизации государственного имущества;</w:t>
      </w:r>
    </w:p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приобретения консультационных и юридических услуг по защите и представлению интересов заказчиков в международных коммерческих арбитражах и иностранных судебных органах;</w:t>
      </w:r>
    </w:p>
    <w:bookmarkEnd w:id="95"/>
    <w:bookmarkStart w:name="z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02.04.2010 № 279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приобретения товаров для последующей передачи их в лизинг при осуществлении лизинговой деятельности, а также товаров, работ и услуг, непосредственно связанных с приобретением, поставкой и приведением предмета лизинга в рабочее состояние;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приобретения лекарственных средств в случае возникновения угрозы жизни пациента;</w:t>
      </w:r>
    </w:p>
    <w:bookmarkEnd w:id="98"/>
    <w:bookmarkStart w:name="z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приобретения услуг по подготовке, переподготовке и повышению квалификации работников, а также услуг по подготовке к международной аккредитации клиник холдинга, включающих образовательные программы, техническую помощь, тестовые аккредитации и аккредитацию;</w:t>
      </w:r>
    </w:p>
    <w:bookmarkEnd w:id="99"/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43-1) приобретения услуг и (или) работ по разработке, внедрению и (или) реализации образовательных и учебных программ (в том числе отбору и приему абитуриентов, а также по отбору профессорско-преподавательского состава и руководящего персонала по вопросам образовательной и научной деятельности), концепций развития для организации и осуществления образовательной, научной деятельности в соответствии с уставными целями национальной компании;</w:t>
      </w:r>
    </w:p>
    <w:bookmarkEnd w:id="100"/>
    <w:bookmarkStart w:name="z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приобретения товаров, работ и услуг в рамках выполнения государственного задания;</w:t>
      </w:r>
    </w:p>
    <w:bookmarkEnd w:id="101"/>
    <w:bookmarkStart w:name="z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приобретения услуг эксплуатации подъездных путей;</w:t>
      </w:r>
    </w:p>
    <w:bookmarkEnd w:id="102"/>
    <w:bookmarkStart w:name="z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приобретения услуг по аренде спутникового ресурса;</w:t>
      </w:r>
    </w:p>
    <w:bookmarkEnd w:id="103"/>
    <w:bookmarkStart w:name="z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приобретения услуг по распространению, трансляции телепрограмм, в том числе, через спутники и наземные сооружения;</w:t>
      </w:r>
    </w:p>
    <w:bookmarkEnd w:id="104"/>
    <w:bookmarkStart w:name="z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приобретения услуг по перегонам видео/аудиоматериалов;</w:t>
      </w:r>
    </w:p>
    <w:bookmarkEnd w:id="105"/>
    <w:bookmarkStart w:name="z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приобретения услуг рейтинговых агентств, финансовых услуг;</w:t>
      </w:r>
    </w:p>
    <w:bookmarkEnd w:id="106"/>
    <w:bookmarkStart w:name="z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приобретения услуг отвода стоков (канализации);</w:t>
      </w:r>
    </w:p>
    <w:bookmarkEnd w:id="107"/>
    <w:bookmarkStart w:name="z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приобретения услуг по ремонту авиационной техники на специализированных авиаремонтных предприятиях;</w:t>
      </w:r>
    </w:p>
    <w:bookmarkEnd w:id="108"/>
    <w:bookmarkStart w:name="z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приобретения электроэнергии, в том числе у энергоснабжающей организации, входящей в холдинг;</w:t>
      </w:r>
    </w:p>
    <w:bookmarkEnd w:id="109"/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приобретения товаров, работ и услуг, необходимых для реализации целевых научно-технических программ, утвержденных в установленном законодательством порядке;</w:t>
      </w:r>
    </w:p>
    <w:bookmarkEnd w:id="110"/>
    <w:bookmarkStart w:name="z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приобретения услуг по оформлению и продаже железнодорожных проездных документов (билетов);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18 предусмотрено дополнить подпунктом 55) постановлением Правительства РК от 24.06.2010 № 640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приобретения у стратегических партнеров товаров, работ, услуг в сферах образования и науки, методологического, методического и материально-технического обеспечения образовательного процесса;</w:t>
      </w:r>
    </w:p>
    <w:bookmarkEnd w:id="112"/>
    <w:bookmarkStart w:name="z1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приобретения лабораторных расходных материалов для обеспечения деятельности учебных и (или) научных лабораторий "Назарбаев Университет", "Назарбаев Интеллектуальные школы";</w:t>
      </w:r>
    </w:p>
    <w:bookmarkEnd w:id="113"/>
    <w:bookmarkStart w:name="z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приобретения в соответствии с содержанием образовательных и (или) научных программ зарубежной специальной учебной и художественной литературы;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58) действует до 31.12.2013 (см.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Правительства РК от 06.09.2010 № 896).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приобретения работ и услуг по выкупу и сносу строений на земельных участках, выделенных заказчику под капитальное строительство "Назарбаев Интеллектуальные школы", а также "Назарбаев Университет", у юридического лица, учредителем которого является местный исполнительный орган;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58-1) исключен постановлением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58-2) исключен постановлением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58-3) исключен постановлением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приобретения консультационных услуг по размещению на фондовом рынке акций юридических лиц, пятьдесят и более процентов акций которых прямо или косвенно принадлежат национальному управляющему холдингу - акционерному обществу "Фонд национального благосостояния "Самрук-Қазына".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приобретения национальным институтом развития в области информационно-коммуникационных технологий товаров, работ и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Казахстан;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приобретения сырья, инструментов и расходных материалов для обеспечения производственной деятельности специального конструкторско-технологического бюро космической техники и сборочно-испытательного комплекса космических аппаратов.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02.11.2009 </w:t>
      </w:r>
      <w:r>
        <w:rPr>
          <w:rFonts w:ascii="Times New Roman"/>
          <w:b w:val="false"/>
          <w:i w:val="false"/>
          <w:color w:val="000000"/>
          <w:sz w:val="28"/>
        </w:rPr>
        <w:t>№ 1732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постановлениями Правительства РК от 30.01.2010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06.09.2010 </w:t>
      </w:r>
      <w:r>
        <w:rPr>
          <w:rFonts w:ascii="Times New Roman"/>
          <w:b w:val="false"/>
          <w:i w:val="false"/>
          <w:color w:val="00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04.03.2011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05.04.2011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13.05.2013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07.12.2013 </w:t>
      </w:r>
      <w:r>
        <w:rPr>
          <w:rFonts w:ascii="Times New Roman"/>
          <w:b w:val="false"/>
          <w:i w:val="false"/>
          <w:color w:val="000000"/>
          <w:sz w:val="28"/>
        </w:rPr>
        <w:t>№ 1323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25.12.2015 </w:t>
      </w:r>
      <w:r>
        <w:rPr>
          <w:rFonts w:ascii="Times New Roman"/>
          <w:b w:val="false"/>
          <w:i w:val="false"/>
          <w:color w:val="00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10.02.2017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29.08.2017 № </w:t>
      </w:r>
      <w:r>
        <w:rPr>
          <w:rFonts w:ascii="Times New Roman"/>
          <w:b w:val="false"/>
          <w:i w:val="false"/>
          <w:color w:val="000000"/>
          <w:sz w:val="28"/>
        </w:rPr>
        <w:t>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Закупки способом гарантированного заказа осуществляются в случае заключения технологического меморандума между уполномоченным органом в области государственной поддержки индустриально-инновационной деятельности и национальными управляющими холдингами, национальными холдингами, национальными компаниями и аффилированными с ними юридическими лицами, а также социально-предпринимательскими корпорациями (далее – заказчик, размещающий гарантированный заказ).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18-1 в соответствии с постановлением Правительства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Заказчик после подведения итогов закупок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заключает с поставщиком договор о закупках в соответствии с гражданским законодательством Республики Казахстан.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закупках должен содержать условия о полной оплате за поставку товаров, выполнение работ либо оказание услуг в срок, не превышающий тридцати календарных дней со дня исполнения обязательств по данному договору.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срок поставки товаров, выполнения работ, оказания услуг по договору о закупках не должен быть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пятнадцати календарных дней.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Гарантированный заказ размещается посредством организации закупок заказчиком, размещающим гарантированный заказ среди всех потенциальных поставщиков товаров, работ и услуг, включенных в базу данных товаров, работ и услуг в следующем порядке: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заказчик, размещающий гарантированный заказ на основании перечня закупаемых товаров работ и услуг, определенного технологическим меморандумом, заключенным между уполномоченным органом в области государственной поддержки индустриально-инновационной деятельности и национальными управляющими холдингами, национальными холдингами, национальными компаниями и аффилированными с ними юридическими лицами, а также социально-предпринимательскими корпорациями объявляет закупки по гарантированному заказу среди поставщиков товаров, работ и услуг, включенных в базу данных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заказчик, размещающий гарантированный заказ, проводит закуп по гарантированному заказу и определяет одного или нескольких потенциальных поставщиков с учетом их производственных мощностей;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заказчик, размещающий гарантированный заказ, на основе проведенного закупа заключает договор(а) гарантированного заказа с потенциальным(и) поставщиком(ами) (далее - поставщик) на срок не менее трех лет по организации производства и поставке товара, отвечающего техническим и ценовым требованиям заказчика, размещающего гарантированный заказ, указанный в данном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поставщик(и), согласно условиям договора гарантированного заказа, организует(ют) производство товара в сроки, указанные в договоре, и поставляет(ют) товар, соответствующий техническим и ценовым требованиям заказчика, размещающего гарантированный заказ.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19-1 в соответствии с постановлением Правительства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3"/>
    <w:bookmarkStart w:name="z1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Заказчик ежемесячно, не позднее 25 числа месяца, следующего за отчетным периодом, размещает на веб-портале государственных закупок либо официальном интернет-ресурсе заказчика информацию о приобретенных товарах, работах и услугах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Типовые правила дополнены пунктом 20-1 в соответствии с постановлением Правительства РК от 03.09.2012 </w:t>
      </w:r>
      <w:r>
        <w:rPr>
          <w:rFonts w:ascii="Times New Roman"/>
          <w:b w:val="false"/>
          <w:i w:val="false"/>
          <w:color w:val="00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Правила закупок могут содержать дополнительные требования в соответствии с законодательством Республики Казахстан.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bookmarkStart w:name="z11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планируемым закупкам товаров, работ и услуг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 в соответствии с постановлением Правительства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283"/>
        <w:gridCol w:w="4284"/>
        <w:gridCol w:w="1867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(на государственном языке)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(на русском языке)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плана закупок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81"/>
        <w:gridCol w:w="381"/>
        <w:gridCol w:w="1405"/>
        <w:gridCol w:w="1829"/>
        <w:gridCol w:w="1829"/>
        <w:gridCol w:w="2111"/>
        <w:gridCol w:w="2218"/>
        <w:gridCol w:w="876"/>
        <w:gridCol w:w="876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плана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 (в соответствии с ЕНСТРУ)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государственном языке (в соответствии с ЕНСТРУ)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 (в соответствии с ЕНСТРУ)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 работ и услуг на государственном языке (в соответствии с ЕНСТРУ)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 и услуг на русском языке (в соответствии с ЕНСТРУ)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государственном языке)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русском языке)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552"/>
        <w:gridCol w:w="936"/>
        <w:gridCol w:w="939"/>
        <w:gridCol w:w="939"/>
        <w:gridCol w:w="1217"/>
        <w:gridCol w:w="1611"/>
        <w:gridCol w:w="3232"/>
        <w:gridCol w:w="938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(в соответствии с ЕНСТРУ)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закупа, тенге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закупок (месяц)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(код населенного пункта в соответствии с КАТО)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*ЕНСТРУ – Единый номенклатурный справочник товаров, работ, услуг</w:t>
      </w:r>
    </w:p>
    <w:bookmarkEnd w:id="130"/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по планируемым закупкам товаров, работ и услуг заполнение информации осуществляется построчно, отдельно по каждому товару, работе и услуге в следующем порядке: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бизнес-идентификационный номер заказчика товаров, работ и услуг (заполняется в случае наличия).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наименование заказчика товаров, работ и услуг на казахском языке.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наименование заказчика товаров, работ и услуг на русском языке.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год плана закупок (пример: 2012).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Указывается порядковый номер записи (позиции) годового плана закупок (порядковый номер указывается целыми числами без точки).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тип пункта плана.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вид предмета закупок (товар, работа или услуга).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код товара на уровне 17 символов либо работы, услуги на уровне 14 символов в соответствии с Единым номенклатурным справочником товаров, работ, услуг (пример: 01.11.11.00.00.00.01.10.1).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наименование закупаемых товаров, работ, услуг на казахском языке в соответствии со справочником ЕНСТРУ (заполняется автоматически в соответствии с графой 3).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наименование закупаемых товаров, работ, услуг на русском языке в соответствии со справочником ЕНСТРУ (заполняется автоматически в соответствии с графой 3).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7. Указывается краткая характеристика предмета закупок на казахском языке в соответствии со справочником ЕНСТРУ (заполняется автоматически в соответствии с графой 3).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Указывается краткая характеристика предмета закупок на русском языке в соответствии со справочником ЕНСТРУ (заполняется автоматически в соответствии с графой 3).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дополнительная характеристика предмета закупок на казахском языке (данная графа является необязательной для заполнения).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дополнительная характеристика предмета закупок на русском языке (данная графа является необязательной для заполнения).</w:t>
      </w:r>
    </w:p>
    <w:bookmarkEnd w:id="147"/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способ закупок.</w:t>
      </w:r>
    </w:p>
    <w:bookmarkEnd w:id="148"/>
    <w:bookmarkStart w:name="z2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единица измерения в соответствии со справочником ЕНСТРУ (заполняется автоматически в соответствии с графой 3).</w:t>
      </w:r>
    </w:p>
    <w:bookmarkEnd w:id="149"/>
    <w:bookmarkStart w:name="z2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Указываются количество или объем закупаемых товаров, работ и услуг в соответствии с указанной единицей измерения графы 11.</w:t>
      </w:r>
    </w:p>
    <w:bookmarkEnd w:id="150"/>
    <w:bookmarkStart w:name="z2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цена за единицу предмета закупок в тенге.</w:t>
      </w:r>
    </w:p>
    <w:bookmarkEnd w:id="151"/>
    <w:bookmarkStart w:name="z2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планируемая сумма закупа в тенге.</w:t>
      </w:r>
    </w:p>
    <w:bookmarkEnd w:id="152"/>
    <w:bookmarkStart w:name="z2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планируемый месяц проведения закупочных процедур.</w:t>
      </w:r>
    </w:p>
    <w:bookmarkEnd w:id="153"/>
    <w:bookmarkStart w:name="z2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17. Указывается планируемый срок поставки (произвольное поле).</w:t>
      </w:r>
    </w:p>
    <w:bookmarkEnd w:id="154"/>
    <w:bookmarkStart w:name="z2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Указывается код населенного пункта, места поставки товаров, работ и услуг в соответствии с классификатором административно-территориальных объектов.</w:t>
      </w:r>
    </w:p>
    <w:bookmarkEnd w:id="155"/>
    <w:bookmarkStart w:name="z2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размер планируемого авансового платежа.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</w:p>
        </w:tc>
      </w:tr>
    </w:tbl>
    <w:bookmarkStart w:name="z11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приобретенным товарам, работам и услугам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2 в соответствии с постановлением Правительства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Правительства РК от 14.05.2019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1179"/>
        <w:gridCol w:w="922"/>
        <w:gridCol w:w="922"/>
        <w:gridCol w:w="922"/>
        <w:gridCol w:w="1436"/>
        <w:gridCol w:w="1179"/>
        <w:gridCol w:w="1949"/>
        <w:gridCol w:w="923"/>
        <w:gridCol w:w="1433"/>
      </w:tblGrid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 договоров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закупок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закупок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закупок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783"/>
        <w:gridCol w:w="2074"/>
        <w:gridCol w:w="2606"/>
        <w:gridCol w:w="960"/>
        <w:gridCol w:w="814"/>
        <w:gridCol w:w="812"/>
        <w:gridCol w:w="813"/>
        <w:gridCol w:w="813"/>
        <w:gridCol w:w="813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работы, услуги (в соответствии с ЕНСТРУ)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(в соответствии с ЕНСТРУ)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 (в соответствии с ЕНСТРУ)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 работ,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товаре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единицу, тенге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где производился товар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0"/>
        <w:gridCol w:w="1101"/>
        <w:gridCol w:w="983"/>
        <w:gridCol w:w="983"/>
        <w:gridCol w:w="983"/>
        <w:gridCol w:w="983"/>
        <w:gridCol w:w="983"/>
        <w:gridCol w:w="986"/>
        <w:gridCol w:w="984"/>
        <w:gridCol w:w="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(фамилия, имя, отчество (при его наличии) физического лица)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(место жительства)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 факс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заказчиком, тенге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 приобретенных товарах, работах и услугах заполнение информации осуществляется за отчетный период о каждом заключенном договоре построчно в следующем порядке.</w:t>
      </w:r>
    </w:p>
    <w:bookmarkEnd w:id="160"/>
    <w:bookmarkStart w:name="z3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1. Автоматически заполняется системой 20-значный номер записи в реестре договоров.</w:t>
      </w:r>
    </w:p>
    <w:bookmarkEnd w:id="161"/>
    <w:bookmarkStart w:name="z3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2. Указывается дата в случае внесения изменения в договор закупок в формате "день, месяц, год" (00.00.0000, например, 28.10.2008).</w:t>
      </w:r>
    </w:p>
    <w:bookmarkEnd w:id="162"/>
    <w:bookmarkStart w:name="z3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3. Указывается полное наименование заказчика товаров, работ и услуг.</w:t>
      </w:r>
    </w:p>
    <w:bookmarkEnd w:id="163"/>
    <w:bookmarkStart w:name="z3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4. Указывается бизнес-идентификационный номер заказчика товаров, работ и услуг (заполняется в случае наличия).</w:t>
      </w:r>
    </w:p>
    <w:bookmarkEnd w:id="164"/>
    <w:bookmarkStart w:name="z3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5. Указывается способ закупки, исходя из следующего соответствия текстовой части и значения кодовой зоны:</w:t>
      </w:r>
    </w:p>
    <w:bookmarkEnd w:id="165"/>
    <w:bookmarkStart w:name="z3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 – 1;</w:t>
      </w:r>
    </w:p>
    <w:bookmarkEnd w:id="166"/>
    <w:bookmarkStart w:name="z3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ценовых предложений – 2;</w:t>
      </w:r>
    </w:p>
    <w:bookmarkEnd w:id="167"/>
    <w:bookmarkStart w:name="z3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одного источника – 3;</w:t>
      </w:r>
    </w:p>
    <w:bookmarkEnd w:id="168"/>
    <w:bookmarkStart w:name="z3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организованных электронных торгах – 4;</w:t>
      </w:r>
    </w:p>
    <w:bookmarkEnd w:id="169"/>
    <w:bookmarkStart w:name="z3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товарные биржи – 5;</w:t>
      </w:r>
    </w:p>
    <w:bookmarkEnd w:id="170"/>
    <w:bookmarkStart w:name="z3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заказ – 6.</w:t>
      </w:r>
    </w:p>
    <w:bookmarkEnd w:id="171"/>
    <w:bookmarkStart w:name="z3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6. Указывается номер, присвоенный извещению о проведении закупок.</w:t>
      </w:r>
    </w:p>
    <w:bookmarkEnd w:id="172"/>
    <w:bookmarkStart w:name="z3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7. Указывается дата подведения итогов закупок в формате "день, месяц, год" (00.00.0000).</w:t>
      </w:r>
    </w:p>
    <w:bookmarkEnd w:id="173"/>
    <w:bookmarkStart w:name="z3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8. Указываются дата в формате "день, месяц, год" (00.00.0000), номер и наименование документа (например, № 54, протокол итогов закупок).</w:t>
      </w:r>
    </w:p>
    <w:bookmarkEnd w:id="174"/>
    <w:bookmarkStart w:name="z3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9. Указывается дата заключения договора в формате "день, месяц, год" (00.00.0000).</w:t>
      </w:r>
    </w:p>
    <w:bookmarkEnd w:id="175"/>
    <w:bookmarkStart w:name="z3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Указывается номер, присвоенный договору.</w:t>
      </w:r>
    </w:p>
    <w:bookmarkEnd w:id="176"/>
    <w:bookmarkStart w:name="z3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11. Указывается код валюты договора в соответствии с классификатором валют.</w:t>
      </w:r>
    </w:p>
    <w:bookmarkEnd w:id="177"/>
    <w:bookmarkStart w:name="z3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12. Указывается закупаемый заказчиком код товара, работы, услуги в соответствии с Единым номенклатурным справочником товаров, работ и услуг.</w:t>
      </w:r>
    </w:p>
    <w:bookmarkEnd w:id="178"/>
    <w:bookmarkStart w:name="z3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13. Указывается наименование закупаемых товаров, работ, услуг в соответствии с Единым номенклатурным справочником товаров, работ и услуг.</w:t>
      </w:r>
    </w:p>
    <w:bookmarkEnd w:id="179"/>
    <w:bookmarkStart w:name="z3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14. Указывается краткая характеристика (описание) закупаемых товаров, работ, услуг в соответствии с Единым номенклатурным справочником товаров, работ и услуг.</w:t>
      </w:r>
    </w:p>
    <w:bookmarkEnd w:id="180"/>
    <w:bookmarkStart w:name="z3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15. Указывается дополнительная характеристика закупаемых товаров, работ, услуг.</w:t>
      </w:r>
    </w:p>
    <w:bookmarkEnd w:id="181"/>
    <w:bookmarkStart w:name="z3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16. Указывается страна, где производился товар, в соответствии со справочником стран.</w:t>
      </w:r>
    </w:p>
    <w:bookmarkEnd w:id="182"/>
    <w:bookmarkStart w:name="z3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17. Указывается статус товара, если: полностью произведенный - 1, подвергнутый переработке – 2. </w:t>
      </w:r>
    </w:p>
    <w:bookmarkEnd w:id="183"/>
    <w:bookmarkStart w:name="z3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18. Указывается цена в тенге (с точностью до второго десятичного знака после точки) за единицу товаров, работ, услуг.</w:t>
      </w:r>
    </w:p>
    <w:bookmarkEnd w:id="184"/>
    <w:bookmarkStart w:name="z3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19. Указывается количество товаров в соответствии с единицей измерения товаров, поименованной в графе 18.</w:t>
      </w:r>
    </w:p>
    <w:bookmarkEnd w:id="185"/>
    <w:bookmarkStart w:name="z3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20. Указывается сумма договора в тенге (с точностью до второго десятичного знака после точки).</w:t>
      </w:r>
    </w:p>
    <w:bookmarkEnd w:id="186"/>
    <w:bookmarkStart w:name="z3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21. Указываются полное наименование юридического лица или фамилия, имя, отчество физического лица – поставщика товаров, работ, услуг в соответствии с договором.</w:t>
      </w:r>
    </w:p>
    <w:bookmarkEnd w:id="187"/>
    <w:bookmarkStart w:name="z3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22. Указываются почтовый индекс, наименование субъекта Республики Казахстан, города (населенного пункта), улицы, номер дома, офиса (если имеется) – для юридических лиц и почтовый индекс, наименование субъекта Республики Казахстан, города (населенного пункта), улицы, номер дома, квартиры, где физическое лицо зарегистрировано по месту жительства – для физических лиц.</w:t>
      </w:r>
    </w:p>
    <w:bookmarkEnd w:id="188"/>
    <w:bookmarkStart w:name="z3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23. Указывается бизнес-идентификационный номер (БИН) – для юридических лиц, индивидуальный идентификационный номер (ИИН) – для физических лиц.</w:t>
      </w:r>
    </w:p>
    <w:bookmarkEnd w:id="189"/>
    <w:bookmarkStart w:name="z3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24. Указывается страна поставщика, где он является резидентом в соответствии со справочником стран.</w:t>
      </w:r>
    </w:p>
    <w:bookmarkEnd w:id="190"/>
    <w:bookmarkStart w:name="z3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25. Указываются телефон и факс (при его наличии) поставщика.</w:t>
      </w:r>
    </w:p>
    <w:bookmarkEnd w:id="191"/>
    <w:bookmarkStart w:name="z3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26. Указывается плановая дата завершения действия договора в соответствии с условиями договора в формате "месяц, год" (00.0000).</w:t>
      </w:r>
    </w:p>
    <w:bookmarkEnd w:id="192"/>
    <w:bookmarkStart w:name="z3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Указывается дата исполнения договора в формате "день, месяц, год" (00.00.0000).</w:t>
      </w:r>
    </w:p>
    <w:bookmarkEnd w:id="193"/>
    <w:bookmarkStart w:name="z3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28. Указывается сумма осуществленных в счет оплаты договора платежей в тенге либо валюте, указанной в договоре (при этом дробная часть отделяется точкой).</w:t>
      </w:r>
    </w:p>
    <w:bookmarkEnd w:id="194"/>
    <w:bookmarkStart w:name="z3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29. Указывается дата прекращения исполнения или неисполнения действия договора по иным причинам в формате "день, месяц, год" (00.00.0000).</w:t>
      </w:r>
    </w:p>
    <w:bookmarkEnd w:id="195"/>
    <w:bookmarkStart w:name="z3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30. Указываются основание и причина прекращения действия договора в связи с его расторжением или по иным причинам.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