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2ffc" w14:textId="d522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борьбы с наркоманией и наркобизнесом в Республике Казахстан на 2009 - 2011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2009 года № 784.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ноября 2005 года № 1678 "Об утверждении Стратегии борьбы с наркоманией и наркобизнесом в Республике Казахстан на 2006 - 2014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борьбы с наркоманией и наркобизнесом в Республике Казахстан на 2009 - 2011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 также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 и Алматы обеспечить реализацию мероприятий, предусмотренных Программой, и ежегодно к 30 июня и 30 декабря представлять в Министерство внутренних дел Республики Казахстан информацию по их выполнению.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ежегодно к 20 июля и 20 января представлять в Правительство Республики Казахстан сводную информацию о ходе выполнения Программы.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2009 года № 784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борьбы с наркоманией и наркобизнесом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 на 2009 - 2011 годы</w:t>
      </w:r>
      <w:r>
        <w:br/>
      </w:r>
      <w:r>
        <w:rPr>
          <w:rFonts w:ascii="Times New Roman"/>
          <w:b/>
          <w:i w:val="false"/>
          <w:color w:val="000000"/>
        </w:rPr>
        <w:t>1. Паспорт программы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             Программа борьбы с наркоманией 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наркобизнесом в Республике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2009 - 2011 годы (далее - Программа)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   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               ноября 2005 года № 1678 "Об утверждении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Стратегии борьбы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наркобизнесом в Республике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2006 - 2014 годы"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          Министерство внутренних дел Республики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орган, ответственный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разработку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Программы            Блокирование и обратное развитие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социально-опасных тенденций роста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распространения зависимости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психоактивных веществ среди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Программы          Повышение координации и эффективности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антинаркотической деятельности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региональном уровне, развитие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первичной профилактики наркомании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здорового досуга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усиление антинаркотической пропаганды;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широкомасштабное внедрение инновационных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антинаркотических технологий в систему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здравоохранения и социальную сферу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мониторинг эффективности профилактической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деятельности в сфере наркомании;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модернизация и развитие системы оказания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наркологической помощи населению вторично-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профилактического и третично-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профилактического направлений,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эффективное нормативно-правовое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научно-информационное сопровождение,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внедрение инновационных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профилактики, диагностики, лечения,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реабилитации и ресоциализации в систему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здравоохранения и социальную сферу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Казахстан,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полноценного охвата контингента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наркозависимых эффективными программами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медико-социальной реабилитации;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повышение квалификации и широкомасштабное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обучение специалистов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здравоохранения и социальной сферы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профилю современных антинаркотических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технологий, подготовка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педагогических кадров,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специальных образовательных циклов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антинаркотической тематике для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 воспитания 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совершенствование законодательной базы,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регулирующей антинаркотическую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деятельность, дальнейшая гармонизация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национального законодательства,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направленного на борьбу с наркоманией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наркобизнесом, с положениями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правовых актов и рекомендациями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общественных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укрепление материально-технического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кадрового потенциала уполномоченных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государственных органов,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медицинских учреждений, специализирующихся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 профилактике и лечении наркомании;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укрепление межведомственного взаимодействия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борьбе с наркобизнесом,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эффективности перекрытия каналов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наркотрафика посредством укрепления южных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границ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расширение международного сотрудничества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борьбе с наркоманией и наркобизнесом;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активная деятельность Ресурсного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информационного центра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Центральноазиатском регионе;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реализация международных антинаркотических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проектов в Республике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активизация работы Казахстана в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Организации Объединенных Наций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наркотическим средствам и 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вспомогательных органах с целью участия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выработке решений Организации Объединенных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Наций в сфере борьбы с наркотиками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интересов Казахстана и регионов Центральной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Азии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          2009 - 2011 годы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и объемы        Средства государственного бюджета на срок с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финансирования            2009 по 2011 годы в сумме 39 млрд. 793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125 тыс. тенге, в том числе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республиканского бюджета - 38 млрд. 787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млн. 295 тыс. тенге, из местных бюджетов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 млрд. 005 млн. 830 тыс. тенге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                Сокращение числа лиц, эпизодически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               употребляющих психоактивные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повышение качества лечения и реабилитации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лиц, больных наркоманией, увеличение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наркозависимых, находящихся в длительной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усиление контроля на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границе против незаконного перемещения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наркотических средств, психотропных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прекурсоров;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совершенствование системы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контроля над оборотом наркотических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средств, психотропных веществ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прекурсоров;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тесное международное сотрудничество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области контроля незаконного оборота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наркотиков, путем привлечения внимания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международных организаций и стран-доноров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для оказания ими технической помощи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разработке и внедрении перспективных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программ в сфере противодействия наркомании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наркобизнесу. 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Введение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борьбы с наркоманией и наркобизнесом в Республике Казахстан на 2009 - 2011 годы разработана в целях реализации второго этапа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борьбы с наркоманией и наркобизнесом в Республике Казахстан на 2006 - 2014 годы, утвержденной Указом Президента Республики Казахстан от 29 ноября 2005 года № 1678,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страны народу Казахстана "Казахстан - 2030. Процветание, безопасность и улучшение благосостояния всех казахстанцев", где борьба с наркоманией и наркобизнесом является компонентом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долгосрочного приоритета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"Здоровье, образование и благополучие граждан Казахстана". 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современного состояния проблемы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с изменениями, внесенными постановлением Правительства РК от 24.06.2011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настоящее время завершен первый этап Стратегии борьбы с наркоманией и наркобизнесом в Республике Казахстан на 2006 - 2014 годы, утвержденной Указом Президента Республики Казахстан от 29 ноября 2005 года № 1678 (далее - Стратегия), итогом которого стало формирование в стране основных звеньев антинаркотической системы.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новые квалификационные и образовательные стандарты преддипломной и последипломной подготовки специалистов по профилям наркологии, психотерапии, клинической и консультативной психологии, социальной работы в системе наркологической, психотерапевтической, медико-социальной помощи.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 работа по приведению структуры, технологии, штатного расписания и материально-технической базы наркологических организаций для принудительного лечения в соответствие с законодательно утвержденными стандартами организации современной наркологической помощи.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современные технологи профилактики, диагностики, лечения, реабилитации, ресоциализации наркозависимых.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первично-профилактическом направлении: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начато внедрение компьютерной программы автоматизированного психологического тестирования с определением степени риска вовлечения в химическую и психологическую зависимость у каждого тестируемого, с выдачей наиболее оптимальных рекомендаций по снижению данных рисков;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школьная и семейная антинаркотические видеотеки, школьная антинаркотическая библиотека на бумажных и магнитных носителях;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подготовлены пособия "Самоучитель эффективной семьи" и "Самоучитель эффективного родителя".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вторично-профилактическом направлении разработан ряд клинических протоколов (стандартов) диагностики, лечения, реабилитации наркозависимых, а также разнообразные программы наркологической помощи и ассортимента наркологических услуг.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третично-профилактическом направлении: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программы, направленные на медико-социальную реабилитацию лиц с диагнозом "наркомания" и соответствующий ассортимент услуг;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начаты пилотные проекты внедрения заместительной "метадоновой" терапии в городах Павлодар и Темиртау.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Продолжена работа по координации антинаркотической деятельности государственных органов на республиканском и региональном уровнях с вовлечением молодежных и неправительственных организаций.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научно-практический центр медико-социальных проблем наркомании Министерства здравоохранения Республики Казахстан (далее - РНПЦ) включен в мировую сеть ресурсных центров Управления по наркотикам и преступности Организации Объединенных Наций (далее - УНП ООН) по проблемам наркологии и психотерапии в области наркологических расстройств Treatnet. Образовательные циклы, обучающие семинары, а также международные научно-практические конференции проводятся на базе РНПЦ по заявкам и при финансировании УНП ООН.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межведомственный банк данных по наркотикам, способствующий своевременному обмену и анализу информацией между антинаркотическими структурами республики и приграничных государств.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последующей интеграции с аналогичными системами государств-участников ближнего и дальнего зарубежья: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продолжаются мероприятия по формированию Объединенного банка данных по наркотикам стран-участниц Организации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коллективной безопасности (далее - ОДКБ) на программной платформе, разработанной специалистами Федеральной службы по контролю наркотиков Российской Федерации;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организовано взаимодействие с созданным в городе Алматы при поддержке УНП ООН Центральноазиатским региональным информационным координационным центром по борьбе с незаконным оборотом наркотиков (далее - ЦАРИКЦ).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результатов реализации первого этапа Стратегии позволяет сделать выводы о том, что в целом поставленные задачи выполнены.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из основных направлений первого этапа Стратегии не решена задача по усилению контроля на границе.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Недостаточными остались взаимодействие и принимаемые меры в сфере борьбы с легализацией доходов от незаконного оборота наркотиков.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Динамику незаконного наркорынка в Казахстане обуславливают три основных негативных фактора: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возрастающая наркоэкспансия "афганских" опиатов. По оценкам международных специалистов за последние годы производство опия-сырца в Афганистане выросло почти в 3 раза (с 3,4 тысяч тонн в 2002 году до 10 тысяч тонн - в 2008 году) и в дальнейшем его объемы будут увеличиваться;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собственной сырьевой базы наркосодержащих растений. Только в Шуской долине Жамбылской области очаговые произрастания конопли занимают около 145 тысяч гектаров. С данных площадей можно получать до 140 тысяч тонн марихуаны или 5-6 тысяч тонн гашиша в год;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ввоз синтетических наркотиков (экстази, ЛСД и т.д.) из европейских государств и России, о чем свидетельствуют факты их изъятий.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Комитета по правовой статистике и специальным учетам Генеральной прокуратуры Республики Казахстан по состоянию на 1 января 2009 года на учете состояло 54 669 лиц, злоупотребляющих наркотическими средствами, психотропными веществами и прекурсорами (далее - наркопотребители), в том числе 4 743 женщины, 3 836 несовершеннолетних, из которых до 14 лет включительно - 723.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три года количество наркопотребителей возросло на 2 % с 53,6 тысяч в 2005 году до 54,7 тысяч человек в 2008 году.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показатель количества наркопотребителей на 100 тысяч населения снизился на 2,7 % и составил 352.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Сохраняется тенденция снижения количества наркопотребителей среди несовершеннолетних на 6,5 - 9 % ежегодно.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состоящих на учете потребителей героина за указанный период увеличилось на 24,2 % (с 22991 до 28559), а число лиц, употребляющих опий, напротив, сократилось в 2,2 раза (с 11936 до 5416). Количество злоупотребляющих наркотиками каннабисной группы осталось практически на прежнем уровне с незначительным ростом.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Лечение по поводу наркомании и токсикомании проходили: в 2006 году - 9 816 человек (или 18,4 % от общего числа зарегистрированных наркопотребителей), в 2007 году - 9 728 (или 17,6 %), в 2008 году - 8 360 (или 15,3 %).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устойчивой ремиссии (свыше 2-х лет) в течение 2006 - 2008 годов составляли 5,6 % - 6,5 % от числа наблюдаемых лиц.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Смертность наркопотребителей , состоящих на официальных учетах, составляет ежегодно 2,2 - 2,3 %.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2009 года в республике зарегистрировано 11 709 ВИЧ-инфицированных. За три года доля потребителей инъекционных наркотиков среди всех зарегистрированных случаев ВИЧ-инфекции снизилась на 4,3 % и составила 70,0 %.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последних трех лет количество лиц, совершивших преступления на почве злоупотребления наркотических средств и психотропных веществ, остается примерно на одном уровне (2006 год - 259, 2007 год - 247, 2008 год - 269). В структуре данных преступлений преобладают преступления,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259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 (2006 год - 74,1 %, 2007 год - 77,7 %, 2008 год - 83,6 %) и преступления против собственности (2006 год - 15,8 %, 2007 год - 14,2 %, 2008 год - 7,4 %).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2006 - 2008 годах правоохранительными органами выявлено 30 990 преступлений в сфере незаконного оборота наркотических средств и психотропных веществ, в том числе 14 535 фактов сбыта наркотиков, 1 191 фактов контрабанды. Пресечена деятельность 27 организованных преступных групп.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этот период из незаконного оборота изъято 76,5 тонн наркотиков, в том числе 70,3 тонн марихуаны, 2 715,7 килограммов героина, 989,7 килограммов опия. 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 настоящее время наркоситуация в Республике Казахстан характеризуется: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увеличением числа преступлений, связанных с незаконным распространением наркотиков;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увеличением объемов изымаемого из незаконного оборота героина и количества наркозависимых, употребляющих данный наркотик; 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ростом числа лиц, зависимых от героина, при снижении наркопотребителей среди несовершеннолетних.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противодействия наркомании и наркобизнесу со стороны государственных и общественных институтов характеризуются: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недостаточной эффективностью борьбы с ввозом и транзитом наркотиков, а также с организованными формами наркопреступности;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начальной стадией становления механизма взаимодействия государственных органов, в компетенцию которых входит пресечение фактов легализации доходов от незаконного оборота наркотиков;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недостаточным развитием лечебной и реабилитационной помощи лицам, страдающим наркотической зависимостью;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начальной стадией развития системы социально-психологической реабилитации наркозависимых лиц;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отсутствием системы социально-психологической реабилитации и ресоциализации наркозависимых лиц, в том числе осужденных к лишению свободы, а также освобождающихся из мест лишения свободы;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эффективной реализацией антинаркотической политики на региональном уровне. 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Цель и задачи Программы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Программы является реализация мероприятий по блокированию и обратному развитию социально-опасных тенденций роста распространения зависимости от психоактивных веществ среди населения Республики Казахстан.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Программы: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координации и эффективности антинаркотической деятельности на региональном уровне, развитие систем первичной профилактики наркомании и здорового досуга населения;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антинаркотической пропаганды;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широкомасштабное внедрение инновационных антинаркотических технологий в систему здравоохранения и социальную сферу Республики Казахстан;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эффективности профилактической деятельности в сфере наркомании;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и развитие системы оказания наркологической помощи населению вторично-профилактического и третично-профилактического направлений, их эффективное нормативно-правовое и научно-информационное сопровождение, внедрение инновационных технологий профилактики, диагностики, лечения, реабилитации и ресоциализации в систему здравоохранения и социальную сферу Республики Казахстан, обеспечение полноценного охвата контингента наркозависимых эффективными программами медико-социальной реабилитации; 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и широкомасштабное обучение специалистов системы здравоохранения и социальной сферы по профилю современных антинаркотических технологий, подготовка научно-педагогических кадров, проведение специальных образовательных циклов по антинаркотической тематике для сотрудников систем воспитания и образования;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законодательной базы, дальнейшая гармонизация национального законодательства, направленного на борьбу с наркоманией и наркобизнесом, с положениями международных правовых актов и рекомендациями общественных организаций;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материально-технического и кадрового потенциала уполномоченных государственных органов, а также медицинских учреждений, специализирующихся на профилактике и лечении наркомании;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межведомственного взаимодействия в борьбе с наркобизнесом, повышение эффективности перекрытия каналов наркотрафика посредством укрепления южных границ страны, борьбы с легализацией доходов от наркобизнеса;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международного сотрудничества в борьбе с наркоманией и наркобизнесом;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активная деятельность Ресурсного научно-информационного центра в Центральноазиатском регионе;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международных антинаркотических проектов в Республике Казахстан, активизация работы Казахстана в Комиссии ООН по наркотическим средствам и ее вспомогательных органах с целью участия в выработке решений ООН в сфере борьбы с наркотиками с учетом интересов Казахстана и регионов Центральной Азии. </w:t>
      </w:r>
    </w:p>
    <w:bookmarkEnd w:id="79"/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Основные направления и механизмы реализации Программы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поставленной цели и решения приоритетных задач Программой предусматривается реализация комплексных мер, направленных на повышение эффективности антинаркотической работы и улучшение межведомственного взаимодействия в сфере борьбы с наркоманией и наркобизнесом на республиканском и региональном уровнях, по следующим направлениям: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5.1. Мероприятия организационного и аналитического характера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анализа антинаркотической деятельности центральных и местных исполнительных органов по различным направлениям и внесение предложений по ее улучшению с учетом складывающейся наркоситуации; 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межведомственного взаимодействия на республиканском и местном уровнях посредством организации работы соответствующих комиссий;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5.2. Мероприятия по первичной </w:t>
      </w:r>
      <w:r>
        <w:rPr>
          <w:rFonts w:ascii="Times New Roman"/>
          <w:b/>
          <w:i w:val="false"/>
          <w:color w:val="000000"/>
          <w:sz w:val="28"/>
        </w:rPr>
        <w:t xml:space="preserve">профилактике наркомании и формированию общественного наркотического иммунитета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консолидированного плана информационной антинаркотической работы, активная антинаркотическая пропаганда среди различных групп населения через создание и трансляцию видеороликов, аудиороликов, документальных, художественных и анимационных фильмов;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республиканского движения студентов и школьников "Будущее без наркотиков";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 плановой основе антинаркотических мероприятий для различных групп населения, включая детей и молодежь; 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учебных заведений обучающими программами и учебно-методическими материалами антинаркотического направления; 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апробация разработанной диагностической компьютерной программы психологического тестирования рисков вовлечения в зависимость от психоактивных веществ, ее внедрение в учебных заведениях;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и проведение образовательных циклов по антинаркотической тематике для работников образования, занятых в сфере профилактики наркомании и работы с трудновоспитуемыми подростками; 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вовлечение различных групп населения в занятия спортом, разработка поэтапных программ на региональном уровне по расширению сети бесплатных дворовых и досуговых клубов, строительству спортивных площадок и привлечению активистов-спортсменов, общественников к организации спортивной работы во дворах;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летнего досуга детей с девиантным поведением; 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неправительственных организаций, работающих в сфере профилактики наркомании; 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мониторингов организации профилактической работы в учреждениях образования, ситуации с употреблением наркотиков в учебных заведениях;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социологических исследований по проблемам наркомании среди различных групп населения;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5.3. Мероприятия по совершенствованию системы лечения и реабилитации наркозависимых лиц 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служб медико-социальной реабилитации наркозависимых лиц, приведение штатов наркологических организаций в соответствие с утвержденными Министерством здравоохранения Республики Казахстан нормативами; 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обновленных стандартов организации наркологической помощи; 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протоколов лечения и реабилитации наркозависимых в учреждениях пенитенциарной системы;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программ третичной профилактики (снижение вреда); 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повышение квалификации специалистов системы здравоохранения (врачей-наркологов, психотерапевтов, психологов, социальных работников и др.);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мониторинга наркологической ситуации в Республике Казахстан с охватом контингента детей, подростков, молодежи;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5.4. Мероприятия по противодействию незаконному обороту наркотиков и усилению кадрового потенциала подразделений по борьбе с наркобизнесом правоохранительных органов 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южных границ в целях выявления и пресечения каналов ввоза и транзита наркотиков через территорию Республики Казахстан (создание необходимых условий для своевременного обнаружения нарушителей государственной границы, затруднения действий нарушителей границы, оснащение таможенных постов современной досмотровой техникой и автоматизированными системами контроля, материально-техническое оснащение подразделений по борьбе с наркобизнесом органов внутренних дел южных регионов); 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 мер, направленных на ликвидацию каналов наркотрафика, повышение эффективности борьбы с наркопреступностью; 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направленные на борьбу с легализацией доходов от незаконного оборота наркотиков; 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специальных оперативно-профилактических мероприятий "Мак", "Канал", "Наркощит", "Допинг", "Барьер" и др.; 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кинологических служб правоохранительных органов;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межведомственного банка данных оперативной информации о событиях, физических и юридических лицах, связанных с незаконным оборотом наркотиков; 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переподготовка и повышение квалификации сотрудников подразделений по борьбе с наркобизнесом правоохранительных органов; 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совершенствование нормативных актов, регламентирующих вопросы взаимодействия государственных органов в сфере борьбы с наркобизнесом; 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контроля в сфере легального оборота наркотических средств, психотропных веществ и прекурсоров посредством проведения специальных операций, проверок соблюдения соответствующих законодательных актов, совершенствования нормативной правовой базы; 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5.5. Мероприятия по совершенствованию антинаркотического законодательства 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вопроса внесения изменений в нормативные правовые акты, регламентирующие порядок учета больных наркоманиями и токсикоманиями на основе изучения международного опыта; 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о введении для наркозависимых, совершивших наркопреступления небольшой или средней степени тяжести, альтернативного наказания в виде принудительного лечения; 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проработка вопроса отмены участия понятых в производстве оперативно-розыскных мероприятий по выявлению и пресечению деятельности сбытчиков наркотиков; 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законодательства, регламентирующего борьбу с притоносодержанием для потребления наркотиков; 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нормативного правового акта, определяющего перечень мер, необходимых для пресечения сбыта и немедицинского потребления наркотиков владельцами развлекательных заведений, а также должностными лицами организаций образования; 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5.6. Международное сотрудничество 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международной договорно-правовой базы; 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сотрудничества с правоохранительными и специальными органами зарубежных стран с целью практического взаимодействия по вопросам борьбы с наркобизнесом; 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средств международных организаций и стран-доноров в сферу борьбы с наркоманией и наркобизнесом; 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международного сотрудничества в сфере наркологии и психотерапии на базе Ресурсного центра для стран Центральной Азии - РНПЦ; 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ЦАРИКЦ в его открытии и становлении как самостоятельной международной организации. </w:t>
      </w:r>
    </w:p>
    <w:bookmarkEnd w:id="123"/>
    <w:bookmarkStart w:name="z12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Необходимые ресурсы и источники их финансирования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Программы будет осуществляться согласно Плану мероприятий по ее реализации, за счет и в пределах средств, предусмотренных в республиканском и местных бюджетах на соответствующий финансовый год, по бюджетным программам и другим источникам, не запрещенным законодательством. 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требует финансирования из средств республиканского бюджета в 2009 году - 6 млрд. 575 млн. 021 тыс. тенге, в 2010 году - 17 млрд. 522 млн. 197 тыс. тенге, в 2011 году - 14 млрд. 690 млн. 077 тысяч тенге, из средств местного бюджета в 2009 году - 405 млн. 350 тыс. тенге, в 2010 году - 293 млн. 100 тыс. тенге, в 2011 году - 307 млн. 380 тыс. тенге. 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расходов местного бюджета будут изменяться при принятии маслихатами областей, городов Астаны и Алматы региональных программ борьбы с наркоманией и наркобизнесом на 2009 - 2011 годы и уточнении их бюджета. </w:t>
      </w:r>
    </w:p>
    <w:bookmarkEnd w:id="127"/>
    <w:bookmarkStart w:name="z13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Ожидаемые результаты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Программы: 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увеличится показатель охвата контингента детей, подростков, молодежи программами компьютерного психологического тестирования рисков вовлечения в зависимость от психоактивных веществ на 5 - 10 % ежегодно; 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увеличится показатель охвата групп повышенного риска (дети, подростки, молодежь) эффективными коррекционными технологиями рисков вовлечения в зависимость от психоактивных веществ на 5-10 % ежегодно; 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увеличится охват популяции наркозависимых программами первичной наркологической помощи на 5 - 7 % ежегодно; 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достигнут 10 %-ый показатель перевода зависимых от психоактивных веществ с этапа первичной наркологической помощи на этапы амбулаторного и стационарного лечения и реабилитации (2009 год - 5 %, 2010 год - 7 %, 2011 год - 10 %); 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15 % лиц, зависимых от опиоидов и прошедших курс лечения и реабилитации, будут находиться в ремиссии длительностью от одного года и выше; 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развитию системы наркологической помощи населению, в том числе введены в эксплуатацию новые наркологические учреждения в городе Астана и Восточно-Казахстанской области, открыты отделения медико-социальной реабилитации в областных наркодиспансерах Алматинской и Северо-Казахстанской областей; 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увеличатся объемы изъятых из незаконного оборота наркотиков на 15 - 20 %, в том числе опиатов - на 30 - 50 % ежегодно; 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возрастет количество выявляемых фактов контрабанды наркотиков на 20 - 25 % ежегодно; 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продолжена работа по укреплению международного сотрудничества, привлечению международных организаций и стран-доноров для оказания ими финансовой и технической помощи в вопросах борьбы с наркоманией и наркобизнесом. </w:t>
      </w:r>
    </w:p>
    <w:bookmarkEnd w:id="138"/>
    <w:bookmarkStart w:name="z14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План мероприятий по реализации Программы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1720"/>
        <w:gridCol w:w="406"/>
        <w:gridCol w:w="1365"/>
        <w:gridCol w:w="981"/>
        <w:gridCol w:w="1365"/>
        <w:gridCol w:w="1529"/>
        <w:gridCol w:w="1529"/>
        <w:gridCol w:w="1036"/>
        <w:gridCol w:w="871"/>
        <w:gridCol w:w="1038"/>
      </w:tblGrid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Предполагаемые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Организационные и аналитические мероприятия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противодействию наркомании и наркобизнесу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 лять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 торинг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 тояния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наркоситуа 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 публике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 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 бизнесу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сован-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 тояния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 курорского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 туплений,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прокурор-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 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 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контра-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бандой,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рой наказа-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за дан 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 тупления,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 ходи 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ра ботать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тивное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 нов ление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Обобщение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 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миссии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 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противо-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 ствию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 несу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Повысить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 фектив 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 ты ре гио-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 бизнесом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 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 полнитель-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борьбе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 бизнесом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 зыв),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 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 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 раммы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 несом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 несом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2012 - 2014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 сован-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Мероприятия по первичной профилактике наркомании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формированию общественного наркотического иммунитета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канском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 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 вященные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дню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(26 июня)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вую 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 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 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 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13,836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13,836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13,836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консолидиро-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 план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 мацион-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работы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 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 ществен-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сознании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иммуни-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тета, особое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уделив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уязвимым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дирован-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заин-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 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 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 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123,159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6,164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242,703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6,164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301,303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6,164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5,29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5,76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6,26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улицах 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 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 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антинаркоти-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тематику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24,226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24,226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8,76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5,84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9,548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 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 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 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 щенных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 нией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нарко-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"Наркопост"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"Будущее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 тиков"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16,198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16,198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16,198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студен 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школьников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девизом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"Будущее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 тиков",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"Молодежь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наркотиков"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кон-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0,744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0,744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0,744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3,39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3,39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30,92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3,39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Принять ме 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 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летнего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сезона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виант 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 нием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1,02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1,02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1,02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несо-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вершеннолет-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них, закреп-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 ных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(школьных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 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всех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родских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МВД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 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луго-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позднее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циклы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 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 нии,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антинарко-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 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 ке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 дагогов,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педагогов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2,805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2,805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2,805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3,09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3,37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3,67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учеб 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 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 щими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 раммами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сборниками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антинаркоти-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рас-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15,7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17,1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апробацию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 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компью-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 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 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психоак-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 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 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 заций,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нятых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профи-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 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 зависи-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лиц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32,0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34,88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38,02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студентов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туристичес 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 приятия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"Спорт про тив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 тиков",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"Туризм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 котиков"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 ахс-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3,414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3,799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4,085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4,73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2,56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2,56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2,56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плановой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 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средств, предусмотренных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бюджете на 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 тивных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клубов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льготным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посещением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3,94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 тий,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 равленных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 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 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 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игры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в среди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2,10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боты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 реждениях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0,712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0,712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0,712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"Исследова 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 ции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 реблением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заведениях"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4,541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4,95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 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ис ледо-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 мам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 мании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различ-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циоло-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4,38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Совершенствование системы лечения и реабилитации наркозависимых лиц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меди 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 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 литации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наркозависи-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лиц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108,7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3,15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3,17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штаты нарко-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 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 заций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 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ут вержден-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штатными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от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764)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 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 комас-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 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 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 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 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помощи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 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 комас-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штаб 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 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 кола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 ностики,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 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 симых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психоактив 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пенитен-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 реждениях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видеопосо бия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мотивацион-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инфор-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 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 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третич 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 лактики,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цидивной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поддерживаю-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те рапии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Видеопо-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собия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МЗ**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обеспе 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 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 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современ-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нарколо-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мощи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нар-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МЗ**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наркологичес-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ситуации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охватом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ростков,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МЗ**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специа-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 кологичес-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про филя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 ральной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Азии на базе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РНПЦ как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 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 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"Treetnet"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УНП ООН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разо-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ренций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МЗ***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ООН)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 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 ренцию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наркологичес-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по мощи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МЗ***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 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 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 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наркозависи-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лиц,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 шедших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 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 ния,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 же Единой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"Телефон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доверия"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 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МВД****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41,145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52,498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62,295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Противодействие незаконному обороту наркотиков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4.1. Укрепление южных границ и борьба с незаконным ввозом наркотиков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территорию Республики Казахстан 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ввоза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транзита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1158,996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3108,031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733,441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7842,810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6186,82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739,563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6581,714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5565,389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796,935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120,0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1504,0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376,0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пита-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горюче-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456,390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497,468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541,239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танавли-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52,628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роприятие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"Кендір"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("Мак")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140,619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145,356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145,947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 равленных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ликви дацию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налов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 котрафика,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 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 бы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 преступ-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23,5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23,5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18,54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23,5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внедрить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рядок взаи-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 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границе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борь 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наркобиз-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сом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меж-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 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 несом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"Юг" (город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 кент)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КБН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4.2. Выявление и пресечение каналов распространения наркотиков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внутри страны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 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ременных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(в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наркопрес-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туплений)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крими-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налисти-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тех-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87,78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87,78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87,78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роприятия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"Канал",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"Наркощит",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"Барьер"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 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 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роприятия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 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 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до суга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 дежи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рейдов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 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 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"Дельта-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роприятия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1,78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4,36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4,36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Принять меры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промыш-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 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 ботки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дико растущей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конопли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укреп 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 огичес-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служб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 воохрани-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 ганов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19,313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19,313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27,472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19,313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27,472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4.3. Противодействие легализации доходов от незаконного оборота наркотиков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докумен-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пресечению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 неса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роприятия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КНБ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внедрить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 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 мендации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выявлению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пресечению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гализации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 са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имеющейся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базы, рег-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ламентирую 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 дейст-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 бы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 лизацией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 неса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 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улучшению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 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 дов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 кобизнеса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4.4. Усиление контроля за легальным оборотом наркотических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психотропных веществ и прекурсоров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д омственных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в сфере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гального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 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 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прекур соров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роприятие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"Допинг"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 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Усилить ме 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 дарствен-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конт 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им портом,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транзитом,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исполь-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 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 курсоров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КБН к Еди 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"Е-лицензиро-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вание"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роприятия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*******,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4.5. Аналитическое обеспечение борьбы с наркобизнесом,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повышение квалификации сотрудников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 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 ного банка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 тивной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событиях,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 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цах,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 занных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заинте-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 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 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 нами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роприятия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МВД***,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и повыше-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квалифи-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сотруд-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подраз-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 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 сом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 демии 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ближнего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зарубежья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катов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дан 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 цов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 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 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ществ,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изы маемых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оборота,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Центра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 МЮ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Мероприятия по совершенствованию антинаркотического законодательства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и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 димости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менения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регла-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ментирую 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учета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 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 маниями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токсикома-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изуче-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междуна-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опыта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(свод),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264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законо-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тельства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борь 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притоносо-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 нием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наркотиков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 ходимых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пресече-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сбыта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медицинско-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потребле-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наркоти-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в развле-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тельных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ведениях,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 низациях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 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процессуаль-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розыскной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 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 жения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введении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наркозависи-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мых, совер-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шивших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наркопреступ-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небольшой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средней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наказа-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виде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 дитель-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лечения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домствен-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уго-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и 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розыскной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Международное сотрудничество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Расширять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 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ными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 циальными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наркотра фиком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 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 минары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 тинаркоти-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ОДКБ,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ШОС, СНГ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и реа-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стран-доно 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 дуна-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укрепле-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матери-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ально-техни-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 кого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 рового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 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наркобизне-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сом, реализа-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антинар-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коти 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 филакти-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 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 тов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тренингах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ЦАРИКЦ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 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ЦАРИКЦ,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нор-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410,425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6575,021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17522,197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14690,077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405,35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293,1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307,38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по РБ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органы: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1382,921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1040,054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1107,814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3530,789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3848,329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8299,568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6593,908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18741,805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МФ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1158,996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7870,282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6609,186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15638,464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123,159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242,703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301,303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667,165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55,202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59,791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64,781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179,774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3,414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3,799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4,085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11,298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3,00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6,00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18,00 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по РБ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6575,021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17522,197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14690,077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38787,295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расходы финансируются за счет средств республиканского бюджета, выделяемых Республиканскому научно-практическому центру медико-социальных проблем наркомании МЗ (бюджетная программа 030 "Оказание гарантированного объема бесплатной медицинской помощи на республиканском уровне")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расходы финансируются за счет средств республиканского бюджета, выделяемых Республиканскому научно-практическому центру медико-социальных проблем наркомании МЗ на научно-технические разработки (бюджетная программа 009);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расходы финансируются за счет привлеченных средств международных организаций и стран-доноров;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расходы финансируются за счет бюджетной программы 020 "Услуги по профилактике наркомании и наркобизнеса";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расходы финансируются за счет привлекаемых инвестиций в рамках проекта "Строительство завода по комплексной переработке конопли на 2008 - 2010 годы";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****** расходы финансируются за счет бюджетной программы 012 000 "Подготовка специалистов с высшим профессиональным образованием", а также за счет привлеченных средств международных организаций и стран-доноров;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******* расходы финансируются за счет Государственной программы "Электронное правительство"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АБЭКП - Агентство Республики Казахстан по борьбе с экономической и коррупционной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 - 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ГП - Генеральная прокуратура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КНБ - Комитет национальной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КТК МФ - Комитет таможенного контроля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КБН - Комитет по борьбе с наркобизнесом и контролю за оборотом наркотиков Министерства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МИД - Министерство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МКИ - Министерство культуры и информации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МТС - Министерство туризма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РБ -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МБ -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ОДКБ - Организация Договора о коллективной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 - Шанхайская организация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СНГ - Содружество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ЦАРИКЦ - Центральноазиатский региональный информационный координационный центр по борьбе с незаконным оборотом наркотиков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