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95b" w14:textId="f69e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сбора команд молодежных военно-спортивных объединений государств-членов Организации Договора о коллективной безопасности "Союз-2009-Казахстан"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N 769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с 28 июня по 8 июля 2009 года в Акмолинской области сбора команд молодежных военно-спортивных объединений государств-членов Организации Договора о коллективной безопасности «Союз-2009-Казахстан» (далее - Сбор)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проведению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2009 года № 769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сбора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команд молодежных военно-спортивных объединений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Организации Договора о коллективной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«Союз-2009-Казахстан»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Аукенов                     - директор Департамента воспитательной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Муратович               работы и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  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Зекенович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Былкылов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Текешович               административной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Жумаханулы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Кадырбек Адильбекович         спорта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Абланов   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Болатович               сотрудничества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Палтуева   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Зайтуна Аркеновна             Европейско-Азиатского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сообщества и Организации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коллективной безопасности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Кайрканов             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Сериккан Назарович            организационно-плановой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мобилизационной работы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социальной и психологической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начальника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Утешев                      - председатель молодежного крыла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Сулейменович           «Жас Отан» Народно-Демократической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партии «Hyp Отан»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Утегенов                    - член политсовета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Шарипбай Абдумаликович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«Hyp Отан», председатель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ветеранов Афганистана и локальных войн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Новодворская                - председатель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Наталия Борисовна             лиц «Ассоциация детских 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организаций Костанайской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Сыдыков                     - исполнительный директор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Ерболатович            юридических лиц в форме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«Конгресс молодежи Казахстана»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2009 года № 769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сбора команд молодежных военно-спортивных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объединений государств-членов Организации Договора 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коллективной безопасности «Союз-2009-Казахстан»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385"/>
        <w:gridCol w:w="2386"/>
        <w:gridCol w:w="2389"/>
        <w:gridCol w:w="2397"/>
        <w:gridCol w:w="2157"/>
        <w:gridCol w:w="2881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ОДКБ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пребывания,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МЧС,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кампании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сюжеты,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видеоролики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1 557 150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гостей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8 953 500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МИД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итогам Сбора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МТС,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10 141 850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«Круглый стол»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МКИ,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МТС,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оргкомитет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итогам Сбора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МКИ, МО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граждан»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2009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32 852 500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 и сокращений: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ОДКБ - Организация Договора о коллективной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Оргкомитет - Организационный комитет по подготовке сбора команд молодежных военно-спортивных объединений государств-членов ОДКБ «Союз-2009-Казахстан»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 - сбор команд молодежных военно-спортивных объединений государств-членов ОДКБ «Союз-2009-Казахстан»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