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66a46" w14:textId="8366a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о сотрудничестве в области расследования авиационных происшествий с государственными воздушными судами государств-участников Содружества Независимых Государств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21 мая 2009 года № 751. Утратило силу постановлением Правительства Республики Казахстан от 18 ноября 2009 года № 1876</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18.11.2009 </w:t>
      </w:r>
      <w:r>
        <w:rPr>
          <w:rFonts w:ascii="Times New Roman"/>
          <w:b w:val="false"/>
          <w:i w:val="false"/>
          <w:color w:val="ff0000"/>
          <w:sz w:val="28"/>
        </w:rPr>
        <w:t>№ 1876</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xml:space="preserve">
      1. Одобрить прилагаемый проект Соглашения о сотрудничестве в области расследования авиационных происшествий с государственными воздушными судами государств-участников Содружества Независимых Государств. </w:t>
      </w:r>
      <w:r>
        <w:br/>
      </w:r>
      <w:r>
        <w:rPr>
          <w:rFonts w:ascii="Times New Roman"/>
          <w:b w:val="false"/>
          <w:i w:val="false"/>
          <w:color w:val="000000"/>
          <w:sz w:val="28"/>
        </w:rPr>
        <w:t>
</w:t>
      </w:r>
      <w:r>
        <w:rPr>
          <w:rFonts w:ascii="Times New Roman"/>
          <w:b w:val="false"/>
          <w:i w:val="false"/>
          <w:color w:val="000000"/>
          <w:sz w:val="28"/>
        </w:rPr>
        <w:t xml:space="preserve">
      2. Подписать Соглашение о сотрудничестве в области расследования авиационных происшествий с государственными воздушными судами государств-участников Содружества Независимых Государств. </w:t>
      </w:r>
      <w:r>
        <w:br/>
      </w:r>
      <w:r>
        <w:rPr>
          <w:rFonts w:ascii="Times New Roman"/>
          <w:b w:val="false"/>
          <w:i w:val="false"/>
          <w:color w:val="000000"/>
          <w:sz w:val="28"/>
        </w:rPr>
        <w:t>
</w:t>
      </w:r>
      <w:r>
        <w:rPr>
          <w:rFonts w:ascii="Times New Roman"/>
          <w:b w:val="false"/>
          <w:i w:val="false"/>
          <w:color w:val="000000"/>
          <w:sz w:val="28"/>
        </w:rPr>
        <w:t xml:space="preserve">
      3. Настоящее постановление вводится в действие со дня подписания.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К. Масимов </w:t>
      </w:r>
    </w:p>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21 мая 2009 года № 751 </w:t>
      </w:r>
    </w:p>
    <w:p>
      <w:pPr>
        <w:spacing w:after="0"/>
        <w:ind w:left="0"/>
        <w:jc w:val="both"/>
      </w:pPr>
      <w:r>
        <w:rPr>
          <w:rFonts w:ascii="Times New Roman"/>
          <w:b w:val="false"/>
          <w:i w:val="false"/>
          <w:color w:val="000000"/>
          <w:sz w:val="28"/>
        </w:rPr>
        <w:t xml:space="preserve">проект </w:t>
      </w:r>
    </w:p>
    <w:bookmarkStart w:name="z4" w:id="1"/>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о сотрудничестве в области расследования </w:t>
      </w:r>
      <w:r>
        <w:br/>
      </w:r>
      <w:r>
        <w:rPr>
          <w:rFonts w:ascii="Times New Roman"/>
          <w:b/>
          <w:i w:val="false"/>
          <w:color w:val="000000"/>
        </w:rPr>
        <w:t xml:space="preserve">
авиационных происшествий с государственными воздушными судами </w:t>
      </w:r>
      <w:r>
        <w:br/>
      </w:r>
      <w:r>
        <w:rPr>
          <w:rFonts w:ascii="Times New Roman"/>
          <w:b/>
          <w:i w:val="false"/>
          <w:color w:val="000000"/>
        </w:rPr>
        <w:t xml:space="preserve">
государств-участников Содружества Независимых Государств </w:t>
      </w:r>
    </w:p>
    <w:bookmarkEnd w:id="1"/>
    <w:p>
      <w:pPr>
        <w:spacing w:after="0"/>
        <w:ind w:left="0"/>
        <w:jc w:val="both"/>
      </w:pPr>
      <w:r>
        <w:rPr>
          <w:rFonts w:ascii="Times New Roman"/>
          <w:b w:val="false"/>
          <w:i w:val="false"/>
          <w:color w:val="000000"/>
          <w:sz w:val="28"/>
        </w:rPr>
        <w:t xml:space="preserve">      Правительства государств-участников Содружества Независимых Государств, именуемые в дальнейшем Сторонами, </w:t>
      </w:r>
      <w:r>
        <w:br/>
      </w:r>
      <w:r>
        <w:rPr>
          <w:rFonts w:ascii="Times New Roman"/>
          <w:b w:val="false"/>
          <w:i w:val="false"/>
          <w:color w:val="000000"/>
          <w:sz w:val="28"/>
        </w:rPr>
        <w:t xml:space="preserve">
      принимая во внимание важность объективного установления причин авиационных происшествий с государственными воздушными судами, </w:t>
      </w:r>
      <w:r>
        <w:br/>
      </w:r>
      <w:r>
        <w:rPr>
          <w:rFonts w:ascii="Times New Roman"/>
          <w:b w:val="false"/>
          <w:i w:val="false"/>
          <w:color w:val="000000"/>
          <w:sz w:val="28"/>
        </w:rPr>
        <w:t xml:space="preserve">
      в целях обеспечения единого подхода к организации расследования авиационных происшествий с государственными воздушными судами одного из государств Сторон на территории государства другой Стороны, </w:t>
      </w:r>
      <w:r>
        <w:br/>
      </w:r>
      <w:r>
        <w:rPr>
          <w:rFonts w:ascii="Times New Roman"/>
          <w:b w:val="false"/>
          <w:i w:val="false"/>
          <w:color w:val="000000"/>
          <w:sz w:val="28"/>
        </w:rPr>
        <w:t xml:space="preserve">
      согласились о нижеследующем: </w:t>
      </w:r>
    </w:p>
    <w:bookmarkStart w:name="z5" w:id="2"/>
    <w:p>
      <w:pPr>
        <w:spacing w:after="0"/>
        <w:ind w:left="0"/>
        <w:jc w:val="left"/>
      </w:pPr>
      <w:r>
        <w:rPr>
          <w:rFonts w:ascii="Times New Roman"/>
          <w:b/>
          <w:i w:val="false"/>
          <w:color w:val="000000"/>
        </w:rPr>
        <w:t xml:space="preserve"> 
Статья 1 </w:t>
      </w:r>
    </w:p>
    <w:bookmarkEnd w:id="2"/>
    <w:bookmarkStart w:name="z6" w:id="3"/>
    <w:p>
      <w:pPr>
        <w:spacing w:after="0"/>
        <w:ind w:left="0"/>
        <w:jc w:val="both"/>
      </w:pPr>
      <w:r>
        <w:rPr>
          <w:rFonts w:ascii="Times New Roman"/>
          <w:b w:val="false"/>
          <w:i w:val="false"/>
          <w:color w:val="000000"/>
          <w:sz w:val="28"/>
        </w:rPr>
        <w:t xml:space="preserve">      Для целей настоящего Соглашения используются следующие определения: </w:t>
      </w:r>
      <w:r>
        <w:br/>
      </w:r>
      <w:r>
        <w:rPr>
          <w:rFonts w:ascii="Times New Roman"/>
          <w:b w:val="false"/>
          <w:i w:val="false"/>
          <w:color w:val="000000"/>
          <w:sz w:val="28"/>
        </w:rPr>
        <w:t xml:space="preserve">
      авиационное происшествие - событие, связанное с летной эксплуатацией воздушного судна, которое привело к гибели (телесному повреждению со смертельным исходом) какого-либо лица, находившегося на борту воздушного судна, и/или утрате этого воздушного судна; </w:t>
      </w:r>
      <w:r>
        <w:br/>
      </w:r>
      <w:r>
        <w:rPr>
          <w:rFonts w:ascii="Times New Roman"/>
          <w:b w:val="false"/>
          <w:i w:val="false"/>
          <w:color w:val="000000"/>
          <w:sz w:val="28"/>
        </w:rPr>
        <w:t>
</w:t>
      </w:r>
      <w:r>
        <w:rPr>
          <w:rFonts w:ascii="Times New Roman"/>
          <w:b w:val="false"/>
          <w:i w:val="false"/>
          <w:color w:val="000000"/>
          <w:sz w:val="28"/>
        </w:rPr>
        <w:t xml:space="preserve">
      государственная авиация - авиация, используемая для осуществления военной, пограничной, милицейской, таможенной и другой государственной службы государств Сторон; </w:t>
      </w:r>
      <w:r>
        <w:br/>
      </w:r>
      <w:r>
        <w:rPr>
          <w:rFonts w:ascii="Times New Roman"/>
          <w:b w:val="false"/>
          <w:i w:val="false"/>
          <w:color w:val="000000"/>
          <w:sz w:val="28"/>
        </w:rPr>
        <w:t>
</w:t>
      </w:r>
      <w:r>
        <w:rPr>
          <w:rFonts w:ascii="Times New Roman"/>
          <w:b w:val="false"/>
          <w:i w:val="false"/>
          <w:color w:val="000000"/>
          <w:sz w:val="28"/>
        </w:rPr>
        <w:t xml:space="preserve">
      государственное воздушное судно - воздушное судно государственной авиации; </w:t>
      </w:r>
      <w:r>
        <w:br/>
      </w:r>
      <w:r>
        <w:rPr>
          <w:rFonts w:ascii="Times New Roman"/>
          <w:b w:val="false"/>
          <w:i w:val="false"/>
          <w:color w:val="000000"/>
          <w:sz w:val="28"/>
        </w:rPr>
        <w:t>
</w:t>
      </w:r>
      <w:r>
        <w:rPr>
          <w:rFonts w:ascii="Times New Roman"/>
          <w:b w:val="false"/>
          <w:i w:val="false"/>
          <w:color w:val="000000"/>
          <w:sz w:val="28"/>
        </w:rPr>
        <w:t xml:space="preserve">
      расследование авиационного происшествия - процесс, включающий выявление, сбор и изучение информации о фактах, условиях и обстоятельствах, относящихся к рассматриваемому событию, проведение исследований, экспертиз и экспериментов, обобщение и анализ полученных данных, подготовку по результатам проведенных работ заключения о причинах авиационного происшествия и рекомендаций по результатам расследования авиационного происшествия; </w:t>
      </w:r>
      <w:r>
        <w:br/>
      </w:r>
      <w:r>
        <w:rPr>
          <w:rFonts w:ascii="Times New Roman"/>
          <w:b w:val="false"/>
          <w:i w:val="false"/>
          <w:color w:val="000000"/>
          <w:sz w:val="28"/>
        </w:rPr>
        <w:t>
</w:t>
      </w:r>
      <w:r>
        <w:rPr>
          <w:rFonts w:ascii="Times New Roman"/>
          <w:b w:val="false"/>
          <w:i w:val="false"/>
          <w:color w:val="000000"/>
          <w:sz w:val="28"/>
        </w:rPr>
        <w:t xml:space="preserve">
      рекомендации по результатам расследования авиационного происшествия - предложения, сделанные на основе информации, полученной при расследовании, и направленные на предотвращение авиационных происшествий; </w:t>
      </w:r>
      <w:r>
        <w:br/>
      </w:r>
      <w:r>
        <w:rPr>
          <w:rFonts w:ascii="Times New Roman"/>
          <w:b w:val="false"/>
          <w:i w:val="false"/>
          <w:color w:val="000000"/>
          <w:sz w:val="28"/>
        </w:rPr>
        <w:t>
</w:t>
      </w:r>
      <w:r>
        <w:rPr>
          <w:rFonts w:ascii="Times New Roman"/>
          <w:b w:val="false"/>
          <w:i w:val="false"/>
          <w:color w:val="000000"/>
          <w:sz w:val="28"/>
        </w:rPr>
        <w:t xml:space="preserve">
      уполномоченный орган безопасности полетов государственной авиации государства Стороны — орган, осуществляющий расследования авиационных происшествий с государственными воздушными судами, их классификацию и учет, а также государственный межведомственный контроль за деятельностью авиационного персонала государственной авиации государства Стороны в части, касающейся безопасности полетов. </w:t>
      </w:r>
    </w:p>
    <w:bookmarkEnd w:id="3"/>
    <w:bookmarkStart w:name="z12" w:id="4"/>
    <w:p>
      <w:pPr>
        <w:spacing w:after="0"/>
        <w:ind w:left="0"/>
        <w:jc w:val="left"/>
      </w:pPr>
      <w:r>
        <w:rPr>
          <w:rFonts w:ascii="Times New Roman"/>
          <w:b/>
          <w:i w:val="false"/>
          <w:color w:val="000000"/>
        </w:rPr>
        <w:t xml:space="preserve"> 
Статья 2 </w:t>
      </w:r>
    </w:p>
    <w:bookmarkEnd w:id="4"/>
    <w:p>
      <w:pPr>
        <w:spacing w:after="0"/>
        <w:ind w:left="0"/>
        <w:jc w:val="both"/>
      </w:pPr>
      <w:r>
        <w:rPr>
          <w:rFonts w:ascii="Times New Roman"/>
          <w:b w:val="false"/>
          <w:i w:val="false"/>
          <w:color w:val="000000"/>
          <w:sz w:val="28"/>
        </w:rPr>
        <w:t xml:space="preserve">      Стороны сотрудничают в области обеспечения безопасности полетов государственной авиации и проводят расследования авиационных происшествий с государственными воздушными судами государства одной Стороны на территории государства другой Стороны в соответствии с Правилами расследования авиационных происшествий с государственными воздушными судами государств-участников Содружества Независимых Государств, являющимися неотъемлемой частью настоящего Соглашения (прилагаются). </w:t>
      </w:r>
    </w:p>
    <w:bookmarkStart w:name="z13" w:id="5"/>
    <w:p>
      <w:pPr>
        <w:spacing w:after="0"/>
        <w:ind w:left="0"/>
        <w:jc w:val="left"/>
      </w:pPr>
      <w:r>
        <w:rPr>
          <w:rFonts w:ascii="Times New Roman"/>
          <w:b/>
          <w:i w:val="false"/>
          <w:color w:val="000000"/>
        </w:rPr>
        <w:t xml:space="preserve"> 
Статья 3 </w:t>
      </w:r>
    </w:p>
    <w:bookmarkEnd w:id="5"/>
    <w:bookmarkStart w:name="z14" w:id="6"/>
    <w:p>
      <w:pPr>
        <w:spacing w:after="0"/>
        <w:ind w:left="0"/>
        <w:jc w:val="both"/>
      </w:pPr>
      <w:r>
        <w:rPr>
          <w:rFonts w:ascii="Times New Roman"/>
          <w:b w:val="false"/>
          <w:i w:val="false"/>
          <w:color w:val="000000"/>
          <w:sz w:val="28"/>
        </w:rPr>
        <w:t xml:space="preserve">
      Целями расследования авиационного происшествия являются установление причин авиационного происшествия и разработка рекомендаций по результатам расследования авиационного происшествия. </w:t>
      </w:r>
      <w:r>
        <w:br/>
      </w:r>
      <w:r>
        <w:rPr>
          <w:rFonts w:ascii="Times New Roman"/>
          <w:b w:val="false"/>
          <w:i w:val="false"/>
          <w:color w:val="000000"/>
          <w:sz w:val="28"/>
        </w:rPr>
        <w:t>
</w:t>
      </w:r>
      <w:r>
        <w:rPr>
          <w:rFonts w:ascii="Times New Roman"/>
          <w:b w:val="false"/>
          <w:i w:val="false"/>
          <w:color w:val="000000"/>
          <w:sz w:val="28"/>
        </w:rPr>
        <w:t xml:space="preserve">
      Установление чьей-либо вины и ответственности не является целью расследования авиационного происшествия. </w:t>
      </w:r>
      <w:r>
        <w:br/>
      </w:r>
      <w:r>
        <w:rPr>
          <w:rFonts w:ascii="Times New Roman"/>
          <w:b w:val="false"/>
          <w:i w:val="false"/>
          <w:color w:val="000000"/>
          <w:sz w:val="28"/>
        </w:rPr>
        <w:t>
</w:t>
      </w:r>
      <w:r>
        <w:rPr>
          <w:rFonts w:ascii="Times New Roman"/>
          <w:b w:val="false"/>
          <w:i w:val="false"/>
          <w:color w:val="000000"/>
          <w:sz w:val="28"/>
        </w:rPr>
        <w:t xml:space="preserve">
      Любое судебное или административное разбирательство, направленное на установление чьей-либо вины или ответственности, проводится отдельно от расследования авиационного происшествия на основании соответствующих соглашений государств Сторон и их национального законодательства. </w:t>
      </w:r>
    </w:p>
    <w:bookmarkEnd w:id="6"/>
    <w:bookmarkStart w:name="z17" w:id="7"/>
    <w:p>
      <w:pPr>
        <w:spacing w:after="0"/>
        <w:ind w:left="0"/>
        <w:jc w:val="left"/>
      </w:pPr>
      <w:r>
        <w:rPr>
          <w:rFonts w:ascii="Times New Roman"/>
          <w:b/>
          <w:i w:val="false"/>
          <w:color w:val="000000"/>
        </w:rPr>
        <w:t xml:space="preserve"> 
Статья 4 </w:t>
      </w:r>
    </w:p>
    <w:bookmarkEnd w:id="7"/>
    <w:p>
      <w:pPr>
        <w:spacing w:after="0"/>
        <w:ind w:left="0"/>
        <w:jc w:val="both"/>
      </w:pPr>
      <w:r>
        <w:rPr>
          <w:rFonts w:ascii="Times New Roman"/>
          <w:b w:val="false"/>
          <w:i w:val="false"/>
          <w:color w:val="000000"/>
          <w:sz w:val="28"/>
        </w:rPr>
        <w:t xml:space="preserve">      Стороны осуществляют скоординированную деятельность при проведении научных разработок, проектировании, изготовлении, приобретении и внедрении технических средств и комплексных систем расследования авиационных происшествий, в том числе путем разработки совместных программ по совершенствованию методов расследования авиационных происшествий. </w:t>
      </w:r>
    </w:p>
    <w:bookmarkStart w:name="z18" w:id="8"/>
    <w:p>
      <w:pPr>
        <w:spacing w:after="0"/>
        <w:ind w:left="0"/>
        <w:jc w:val="left"/>
      </w:pPr>
      <w:r>
        <w:rPr>
          <w:rFonts w:ascii="Times New Roman"/>
          <w:b/>
          <w:i w:val="false"/>
          <w:color w:val="000000"/>
        </w:rPr>
        <w:t xml:space="preserve"> 
Статья 5 </w:t>
      </w:r>
    </w:p>
    <w:bookmarkEnd w:id="8"/>
    <w:p>
      <w:pPr>
        <w:spacing w:after="0"/>
        <w:ind w:left="0"/>
        <w:jc w:val="both"/>
      </w:pPr>
      <w:r>
        <w:rPr>
          <w:rFonts w:ascii="Times New Roman"/>
          <w:b w:val="false"/>
          <w:i w:val="false"/>
          <w:color w:val="000000"/>
          <w:sz w:val="28"/>
        </w:rPr>
        <w:t xml:space="preserve">      Подготовка и переподготовка специалистов в области расследования авиационных происшествий и обеспечения безопасности полетов государственных воздушных судов осуществляются по согласованным методикам и программам на основе соглашений между Сторонами. </w:t>
      </w:r>
    </w:p>
    <w:bookmarkStart w:name="z19" w:id="9"/>
    <w:p>
      <w:pPr>
        <w:spacing w:after="0"/>
        <w:ind w:left="0"/>
        <w:jc w:val="left"/>
      </w:pPr>
      <w:r>
        <w:rPr>
          <w:rFonts w:ascii="Times New Roman"/>
          <w:b/>
          <w:i w:val="false"/>
          <w:color w:val="000000"/>
        </w:rPr>
        <w:t xml:space="preserve"> 
Статья 6 </w:t>
      </w:r>
    </w:p>
    <w:bookmarkEnd w:id="9"/>
    <w:p>
      <w:pPr>
        <w:spacing w:after="0"/>
        <w:ind w:left="0"/>
        <w:jc w:val="both"/>
      </w:pPr>
      <w:r>
        <w:rPr>
          <w:rFonts w:ascii="Times New Roman"/>
          <w:b w:val="false"/>
          <w:i w:val="false"/>
          <w:color w:val="000000"/>
          <w:sz w:val="28"/>
        </w:rPr>
        <w:t xml:space="preserve">      Стороны самостоятельно несут расходы, которые будут возникать в ходе выполнения ими настоящего Соглашения, если в каждом конкретном случае не будет согласован иной порядок. </w:t>
      </w:r>
    </w:p>
    <w:bookmarkStart w:name="z20" w:id="10"/>
    <w:p>
      <w:pPr>
        <w:spacing w:after="0"/>
        <w:ind w:left="0"/>
        <w:jc w:val="left"/>
      </w:pPr>
      <w:r>
        <w:rPr>
          <w:rFonts w:ascii="Times New Roman"/>
          <w:b/>
          <w:i w:val="false"/>
          <w:color w:val="000000"/>
        </w:rPr>
        <w:t xml:space="preserve"> 
Статья 7 </w:t>
      </w:r>
    </w:p>
    <w:bookmarkEnd w:id="10"/>
    <w:p>
      <w:pPr>
        <w:spacing w:after="0"/>
        <w:ind w:left="0"/>
        <w:jc w:val="both"/>
      </w:pPr>
      <w:r>
        <w:rPr>
          <w:rFonts w:ascii="Times New Roman"/>
          <w:b w:val="false"/>
          <w:i w:val="false"/>
          <w:color w:val="000000"/>
          <w:sz w:val="28"/>
        </w:rPr>
        <w:t xml:space="preserve">      Стороны в ходе реализации настоящего Соглашения обеспечивают режим защиты информации, в отношении которой передающая Сторона обусловила необходимость соблюдения конфиденциальности. Передача такой информации осуществляется на основании соответствующих соглашений и национального законодательства государств Сторон. </w:t>
      </w:r>
    </w:p>
    <w:bookmarkStart w:name="z21" w:id="11"/>
    <w:p>
      <w:pPr>
        <w:spacing w:after="0"/>
        <w:ind w:left="0"/>
        <w:jc w:val="left"/>
      </w:pPr>
      <w:r>
        <w:rPr>
          <w:rFonts w:ascii="Times New Roman"/>
          <w:b/>
          <w:i w:val="false"/>
          <w:color w:val="000000"/>
        </w:rPr>
        <w:t xml:space="preserve"> 
Статья 8 </w:t>
      </w:r>
    </w:p>
    <w:bookmarkEnd w:id="11"/>
    <w:p>
      <w:pPr>
        <w:spacing w:after="0"/>
        <w:ind w:left="0"/>
        <w:jc w:val="both"/>
      </w:pPr>
      <w:r>
        <w:rPr>
          <w:rFonts w:ascii="Times New Roman"/>
          <w:b w:val="false"/>
          <w:i w:val="false"/>
          <w:color w:val="000000"/>
          <w:sz w:val="28"/>
        </w:rPr>
        <w:t xml:space="preserve">      Обязательства каждой из Сторон по настоящему Соглашению не затрагивают ее обязательств по другим международным договорам, участником которых является государство этой Стороны. </w:t>
      </w:r>
    </w:p>
    <w:bookmarkStart w:name="z22" w:id="12"/>
    <w:p>
      <w:pPr>
        <w:spacing w:after="0"/>
        <w:ind w:left="0"/>
        <w:jc w:val="left"/>
      </w:pPr>
      <w:r>
        <w:rPr>
          <w:rFonts w:ascii="Times New Roman"/>
          <w:b/>
          <w:i w:val="false"/>
          <w:color w:val="000000"/>
        </w:rPr>
        <w:t xml:space="preserve"> 
Статья 9 </w:t>
      </w:r>
    </w:p>
    <w:bookmarkEnd w:id="12"/>
    <w:bookmarkStart w:name="z23" w:id="13"/>
    <w:p>
      <w:pPr>
        <w:spacing w:after="0"/>
        <w:ind w:left="0"/>
        <w:jc w:val="both"/>
      </w:pPr>
      <w:r>
        <w:rPr>
          <w:rFonts w:ascii="Times New Roman"/>
          <w:b w:val="false"/>
          <w:i w:val="false"/>
          <w:color w:val="000000"/>
          <w:sz w:val="28"/>
        </w:rPr>
        <w:t xml:space="preserve">
      Настоящее Соглашение вступает в силу по истечении 30 дней с даты получения депозитарием третьего письменного уведомления о выполнении Сторонами внутригосударственных процедур, необходимых для его вступления в силу. </w:t>
      </w:r>
      <w:r>
        <w:br/>
      </w:r>
      <w:r>
        <w:rPr>
          <w:rFonts w:ascii="Times New Roman"/>
          <w:b w:val="false"/>
          <w:i w:val="false"/>
          <w:color w:val="000000"/>
          <w:sz w:val="28"/>
        </w:rPr>
        <w:t>
</w:t>
      </w:r>
      <w:r>
        <w:rPr>
          <w:rFonts w:ascii="Times New Roman"/>
          <w:b w:val="false"/>
          <w:i w:val="false"/>
          <w:color w:val="000000"/>
          <w:sz w:val="28"/>
        </w:rPr>
        <w:t xml:space="preserve">
      Для Сторон, выполнивших внутригосударственные процедуры позднее, настоящее Соглашение вступает в силу с даты получения депозитарием соответствующего уведомления. </w:t>
      </w:r>
    </w:p>
    <w:bookmarkEnd w:id="13"/>
    <w:bookmarkStart w:name="z25" w:id="14"/>
    <w:p>
      <w:pPr>
        <w:spacing w:after="0"/>
        <w:ind w:left="0"/>
        <w:jc w:val="left"/>
      </w:pPr>
      <w:r>
        <w:rPr>
          <w:rFonts w:ascii="Times New Roman"/>
          <w:b/>
          <w:i w:val="false"/>
          <w:color w:val="000000"/>
        </w:rPr>
        <w:t xml:space="preserve"> 
Статья 10 </w:t>
      </w:r>
    </w:p>
    <w:bookmarkEnd w:id="14"/>
    <w:bookmarkStart w:name="z26" w:id="15"/>
    <w:p>
      <w:pPr>
        <w:spacing w:after="0"/>
        <w:ind w:left="0"/>
        <w:jc w:val="both"/>
      </w:pPr>
      <w:r>
        <w:rPr>
          <w:rFonts w:ascii="Times New Roman"/>
          <w:b w:val="false"/>
          <w:i w:val="false"/>
          <w:color w:val="000000"/>
          <w:sz w:val="28"/>
        </w:rPr>
        <w:t xml:space="preserve">
      Для реализации положений настоящего Соглашения Стороны определяют уполномоченный орган безопасности полетов государственной авиации государства Стороны, о чем информируют депозитарий одновременно с уведомлением о выполнении внутригосударственных процедур. </w:t>
      </w:r>
      <w:r>
        <w:br/>
      </w:r>
      <w:r>
        <w:rPr>
          <w:rFonts w:ascii="Times New Roman"/>
          <w:b w:val="false"/>
          <w:i w:val="false"/>
          <w:color w:val="000000"/>
          <w:sz w:val="28"/>
        </w:rPr>
        <w:t>
</w:t>
      </w:r>
      <w:r>
        <w:rPr>
          <w:rFonts w:ascii="Times New Roman"/>
          <w:b w:val="false"/>
          <w:i w:val="false"/>
          <w:color w:val="000000"/>
          <w:sz w:val="28"/>
        </w:rPr>
        <w:t xml:space="preserve">
      В случае изменения наименования или функций уполномоченного органа безопасности полетов государственной авиации государства Стороны соответствующая Сторона информирует об этом депозитарий. </w:t>
      </w:r>
    </w:p>
    <w:bookmarkEnd w:id="15"/>
    <w:bookmarkStart w:name="z28" w:id="16"/>
    <w:p>
      <w:pPr>
        <w:spacing w:after="0"/>
        <w:ind w:left="0"/>
        <w:jc w:val="left"/>
      </w:pPr>
      <w:r>
        <w:rPr>
          <w:rFonts w:ascii="Times New Roman"/>
          <w:b/>
          <w:i w:val="false"/>
          <w:color w:val="000000"/>
        </w:rPr>
        <w:t xml:space="preserve"> 
Статья 11 </w:t>
      </w:r>
    </w:p>
    <w:bookmarkEnd w:id="16"/>
    <w:bookmarkStart w:name="z29" w:id="17"/>
    <w:p>
      <w:pPr>
        <w:spacing w:after="0"/>
        <w:ind w:left="0"/>
        <w:jc w:val="both"/>
      </w:pPr>
      <w:r>
        <w:rPr>
          <w:rFonts w:ascii="Times New Roman"/>
          <w:b w:val="false"/>
          <w:i w:val="false"/>
          <w:color w:val="000000"/>
          <w:sz w:val="28"/>
        </w:rPr>
        <w:t xml:space="preserve">
      По согласию Сторон в настоящее Соглашение могут быть внесены изменения и дополнения, которые оформляются соответствующим протоколом. </w:t>
      </w:r>
      <w:r>
        <w:br/>
      </w:r>
      <w:r>
        <w:rPr>
          <w:rFonts w:ascii="Times New Roman"/>
          <w:b w:val="false"/>
          <w:i w:val="false"/>
          <w:color w:val="000000"/>
          <w:sz w:val="28"/>
        </w:rPr>
        <w:t>
</w:t>
      </w:r>
      <w:r>
        <w:rPr>
          <w:rFonts w:ascii="Times New Roman"/>
          <w:b w:val="false"/>
          <w:i w:val="false"/>
          <w:color w:val="000000"/>
          <w:sz w:val="28"/>
        </w:rPr>
        <w:t xml:space="preserve">
      Спорные вопросы между Сторонами, возникающие при применении и толковании настоящего Соглашения, решаются путем консультаций и переговоров заинтересованных Сторон. </w:t>
      </w:r>
    </w:p>
    <w:bookmarkEnd w:id="17"/>
    <w:bookmarkStart w:name="z31" w:id="18"/>
    <w:p>
      <w:pPr>
        <w:spacing w:after="0"/>
        <w:ind w:left="0"/>
        <w:jc w:val="left"/>
      </w:pPr>
      <w:r>
        <w:rPr>
          <w:rFonts w:ascii="Times New Roman"/>
          <w:b/>
          <w:i w:val="false"/>
          <w:color w:val="000000"/>
        </w:rPr>
        <w:t xml:space="preserve"> 
Статья 12 </w:t>
      </w:r>
    </w:p>
    <w:bookmarkEnd w:id="18"/>
    <w:p>
      <w:pPr>
        <w:spacing w:after="0"/>
        <w:ind w:left="0"/>
        <w:jc w:val="both"/>
      </w:pPr>
      <w:r>
        <w:rPr>
          <w:rFonts w:ascii="Times New Roman"/>
          <w:b w:val="false"/>
          <w:i w:val="false"/>
          <w:color w:val="000000"/>
          <w:sz w:val="28"/>
        </w:rPr>
        <w:t xml:space="preserve">      Настоящее Соглашение заключается на неопределенный срок. </w:t>
      </w:r>
      <w:r>
        <w:br/>
      </w:r>
      <w:r>
        <w:rPr>
          <w:rFonts w:ascii="Times New Roman"/>
          <w:b w:val="false"/>
          <w:i w:val="false"/>
          <w:color w:val="000000"/>
          <w:sz w:val="28"/>
        </w:rPr>
        <w:t xml:space="preserve">
      Каждая Сторона может выйти из настоящего Соглашения, направив депозитарию письменное уведомление о таком своем намерении не позднее чем за шесть месяцев до даты выхода и урегулировав обязательства, возникшие за время действия настоящего Соглашения. </w:t>
      </w:r>
    </w:p>
    <w:bookmarkStart w:name="z32" w:id="19"/>
    <w:p>
      <w:pPr>
        <w:spacing w:after="0"/>
        <w:ind w:left="0"/>
        <w:jc w:val="left"/>
      </w:pPr>
      <w:r>
        <w:rPr>
          <w:rFonts w:ascii="Times New Roman"/>
          <w:b/>
          <w:i w:val="false"/>
          <w:color w:val="000000"/>
        </w:rPr>
        <w:t xml:space="preserve"> 
Статья 13 </w:t>
      </w:r>
    </w:p>
    <w:bookmarkEnd w:id="19"/>
    <w:p>
      <w:pPr>
        <w:spacing w:after="0"/>
        <w:ind w:left="0"/>
        <w:jc w:val="both"/>
      </w:pPr>
      <w:r>
        <w:rPr>
          <w:rFonts w:ascii="Times New Roman"/>
          <w:b w:val="false"/>
          <w:i w:val="false"/>
          <w:color w:val="000000"/>
          <w:sz w:val="28"/>
        </w:rPr>
        <w:t xml:space="preserve">      Настоящее Соглашение открыто для присоединения любого не подписавшего его государства-участника Содружества Независимых Государств путем передачи депозитарию документа о присоединении. </w:t>
      </w:r>
      <w:r>
        <w:br/>
      </w:r>
      <w:r>
        <w:rPr>
          <w:rFonts w:ascii="Times New Roman"/>
          <w:b w:val="false"/>
          <w:i w:val="false"/>
          <w:color w:val="000000"/>
          <w:sz w:val="28"/>
        </w:rPr>
        <w:t xml:space="preserve">
      Для присоединяющегося государства Соглашение вступает в силу с даты получения депозитарием документа о присоединении. </w:t>
      </w:r>
    </w:p>
    <w:p>
      <w:pPr>
        <w:spacing w:after="0"/>
        <w:ind w:left="0"/>
        <w:jc w:val="both"/>
      </w:pPr>
      <w:r>
        <w:rPr>
          <w:rFonts w:ascii="Times New Roman"/>
          <w:b w:val="false"/>
          <w:i w:val="false"/>
          <w:color w:val="000000"/>
          <w:sz w:val="28"/>
        </w:rPr>
        <w:t xml:space="preserve">      Совершено в городе _________ «_____» _________ 200__ года в одном подлинном экземпляре на русском языке. Подлинный экземпляр хранится в Исполнительном комитете Содружества Независимых Государств, который направит каждому государству, подписавшему настоящее Соглашение, его заверенную копию.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Азербайджанской Республики               Республики Молдова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Армения                       Российской Федерации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Беларусь                      Республики Таджикистан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Грузии                                   Туркменистана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Республики Узбекистан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Кыргызской Республики                    Украины </w:t>
      </w:r>
    </w:p>
    <w:bookmarkStart w:name="z33" w:id="20"/>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Соглашению о сотрудничестве   </w:t>
      </w:r>
      <w:r>
        <w:br/>
      </w:r>
      <w:r>
        <w:rPr>
          <w:rFonts w:ascii="Times New Roman"/>
          <w:b w:val="false"/>
          <w:i w:val="false"/>
          <w:color w:val="000000"/>
          <w:sz w:val="28"/>
        </w:rPr>
        <w:t xml:space="preserve">
в области расследования авиационных </w:t>
      </w:r>
      <w:r>
        <w:br/>
      </w:r>
      <w:r>
        <w:rPr>
          <w:rFonts w:ascii="Times New Roman"/>
          <w:b w:val="false"/>
          <w:i w:val="false"/>
          <w:color w:val="000000"/>
          <w:sz w:val="28"/>
        </w:rPr>
        <w:t xml:space="preserve">
происшествий с государственными  </w:t>
      </w:r>
      <w:r>
        <w:br/>
      </w:r>
      <w:r>
        <w:rPr>
          <w:rFonts w:ascii="Times New Roman"/>
          <w:b w:val="false"/>
          <w:i w:val="false"/>
          <w:color w:val="000000"/>
          <w:sz w:val="28"/>
        </w:rPr>
        <w:t xml:space="preserve">
воздушными судами государств-   </w:t>
      </w:r>
      <w:r>
        <w:br/>
      </w:r>
      <w:r>
        <w:rPr>
          <w:rFonts w:ascii="Times New Roman"/>
          <w:b w:val="false"/>
          <w:i w:val="false"/>
          <w:color w:val="000000"/>
          <w:sz w:val="28"/>
        </w:rPr>
        <w:t xml:space="preserve">
участников Содружества      </w:t>
      </w:r>
      <w:r>
        <w:br/>
      </w:r>
      <w:r>
        <w:rPr>
          <w:rFonts w:ascii="Times New Roman"/>
          <w:b w:val="false"/>
          <w:i w:val="false"/>
          <w:color w:val="000000"/>
          <w:sz w:val="28"/>
        </w:rPr>
        <w:t xml:space="preserve">
Независимых Государств      </w:t>
      </w:r>
    </w:p>
    <w:bookmarkEnd w:id="20"/>
    <w:bookmarkStart w:name="z34" w:id="21"/>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расследования авиационных происшествий </w:t>
      </w:r>
      <w:r>
        <w:br/>
      </w:r>
      <w:r>
        <w:rPr>
          <w:rFonts w:ascii="Times New Roman"/>
          <w:b/>
          <w:i w:val="false"/>
          <w:color w:val="000000"/>
        </w:rPr>
        <w:t xml:space="preserve">
с государственными воздушными судами </w:t>
      </w:r>
      <w:r>
        <w:br/>
      </w:r>
      <w:r>
        <w:rPr>
          <w:rFonts w:ascii="Times New Roman"/>
          <w:b/>
          <w:i w:val="false"/>
          <w:color w:val="000000"/>
        </w:rPr>
        <w:t xml:space="preserve">
государств-участников Содружества Независимых Государств </w:t>
      </w:r>
    </w:p>
    <w:bookmarkEnd w:id="21"/>
    <w:bookmarkStart w:name="z35" w:id="22"/>
    <w:p>
      <w:pPr>
        <w:spacing w:after="0"/>
        <w:ind w:left="0"/>
        <w:jc w:val="both"/>
      </w:pPr>
      <w:r>
        <w:rPr>
          <w:rFonts w:ascii="Times New Roman"/>
          <w:b w:val="false"/>
          <w:i w:val="false"/>
          <w:color w:val="000000"/>
          <w:sz w:val="28"/>
        </w:rPr>
        <w:t xml:space="preserve">
      Настоящие Правила направлены на обеспечение единого подхода к организации расследования авиационных происшествий и распространяются на авиационные происшествия с государственными воздушными судами государства одной Стороны на территории государства другой Стороны. </w:t>
      </w:r>
      <w:r>
        <w:br/>
      </w:r>
      <w:r>
        <w:rPr>
          <w:rFonts w:ascii="Times New Roman"/>
          <w:b w:val="false"/>
          <w:i w:val="false"/>
          <w:color w:val="000000"/>
          <w:sz w:val="28"/>
        </w:rPr>
        <w:t>
</w:t>
      </w:r>
      <w:r>
        <w:rPr>
          <w:rFonts w:ascii="Times New Roman"/>
          <w:b w:val="false"/>
          <w:i w:val="false"/>
          <w:color w:val="000000"/>
          <w:sz w:val="28"/>
        </w:rPr>
        <w:t xml:space="preserve">
      Разъяснения по применению положений настоящих Правил дают уполномоченные органы безопасности полетов государственной авиации государств Сторон. </w:t>
      </w:r>
    </w:p>
    <w:bookmarkEnd w:id="22"/>
    <w:bookmarkStart w:name="z37" w:id="23"/>
    <w:p>
      <w:pPr>
        <w:spacing w:after="0"/>
        <w:ind w:left="0"/>
        <w:jc w:val="left"/>
      </w:pPr>
      <w:r>
        <w:rPr>
          <w:rFonts w:ascii="Times New Roman"/>
          <w:b/>
          <w:i w:val="false"/>
          <w:color w:val="000000"/>
        </w:rPr>
        <w:t xml:space="preserve"> 
I. Общие положения </w:t>
      </w:r>
    </w:p>
    <w:bookmarkEnd w:id="23"/>
    <w:bookmarkStart w:name="z38" w:id="24"/>
    <w:p>
      <w:pPr>
        <w:spacing w:after="0"/>
        <w:ind w:left="0"/>
        <w:jc w:val="both"/>
      </w:pPr>
      <w:r>
        <w:rPr>
          <w:rFonts w:ascii="Times New Roman"/>
          <w:b w:val="false"/>
          <w:i w:val="false"/>
          <w:color w:val="000000"/>
          <w:sz w:val="28"/>
        </w:rPr>
        <w:t xml:space="preserve">
      Настоящие Правила включают в себя определения и классификацию авиационных происшествий с государственными воздушными судами государств Сторон, устанавливают порядок проведения расследования и степень участия уполномоченных представителей и их советников в расследовании авиационных происшествий с государственными воздушными судами государства одной Стороны на территории государства другой Стороны. </w:t>
      </w:r>
      <w:r>
        <w:br/>
      </w:r>
      <w:r>
        <w:rPr>
          <w:rFonts w:ascii="Times New Roman"/>
          <w:b w:val="false"/>
          <w:i w:val="false"/>
          <w:color w:val="000000"/>
          <w:sz w:val="28"/>
        </w:rPr>
        <w:t>
</w:t>
      </w:r>
      <w:r>
        <w:rPr>
          <w:rFonts w:ascii="Times New Roman"/>
          <w:b w:val="false"/>
          <w:i w:val="false"/>
          <w:color w:val="000000"/>
          <w:sz w:val="28"/>
        </w:rPr>
        <w:t xml:space="preserve">
      Каждое авиационное происшествие с государственными воздушными судами государства одной Стороны на территории государства другой Стороны подлежит обязательному расследованию. </w:t>
      </w:r>
      <w:r>
        <w:br/>
      </w:r>
      <w:r>
        <w:rPr>
          <w:rFonts w:ascii="Times New Roman"/>
          <w:b w:val="false"/>
          <w:i w:val="false"/>
          <w:color w:val="000000"/>
          <w:sz w:val="28"/>
        </w:rPr>
        <w:t>
</w:t>
      </w:r>
      <w:r>
        <w:rPr>
          <w:rFonts w:ascii="Times New Roman"/>
          <w:b w:val="false"/>
          <w:i w:val="false"/>
          <w:color w:val="000000"/>
          <w:sz w:val="28"/>
        </w:rPr>
        <w:t xml:space="preserve">
      Расследование включает в себя выявление, сбор и анализ информации о фактах, условиях и обстоятельствах, относящихся к расследуемому авиационному происшествию, проведение необходимых исследований и экспертиз, установление причин авиационного происшествия. </w:t>
      </w:r>
    </w:p>
    <w:bookmarkEnd w:id="24"/>
    <w:bookmarkStart w:name="z41" w:id="25"/>
    <w:p>
      <w:pPr>
        <w:spacing w:after="0"/>
        <w:ind w:left="0"/>
        <w:jc w:val="left"/>
      </w:pPr>
      <w:r>
        <w:rPr>
          <w:rFonts w:ascii="Times New Roman"/>
          <w:b/>
          <w:i w:val="false"/>
          <w:color w:val="000000"/>
        </w:rPr>
        <w:t xml:space="preserve"> 
II. Классификация и определения </w:t>
      </w:r>
    </w:p>
    <w:bookmarkEnd w:id="25"/>
    <w:bookmarkStart w:name="z42" w:id="26"/>
    <w:p>
      <w:pPr>
        <w:spacing w:after="0"/>
        <w:ind w:left="0"/>
        <w:jc w:val="both"/>
      </w:pPr>
      <w:r>
        <w:rPr>
          <w:rFonts w:ascii="Times New Roman"/>
          <w:b w:val="false"/>
          <w:i w:val="false"/>
          <w:color w:val="000000"/>
          <w:sz w:val="28"/>
        </w:rPr>
        <w:t xml:space="preserve">
      1. Авиационные события подразделяются на: </w:t>
      </w:r>
      <w:r>
        <w:br/>
      </w:r>
      <w:r>
        <w:rPr>
          <w:rFonts w:ascii="Times New Roman"/>
          <w:b w:val="false"/>
          <w:i w:val="false"/>
          <w:color w:val="000000"/>
          <w:sz w:val="28"/>
        </w:rPr>
        <w:t xml:space="preserve">
      а) авиационные происшествия; </w:t>
      </w:r>
      <w:r>
        <w:br/>
      </w:r>
      <w:r>
        <w:rPr>
          <w:rFonts w:ascii="Times New Roman"/>
          <w:b w:val="false"/>
          <w:i w:val="false"/>
          <w:color w:val="000000"/>
          <w:sz w:val="28"/>
        </w:rPr>
        <w:t xml:space="preserve">
      б) авиационные инциденты; </w:t>
      </w:r>
      <w:r>
        <w:br/>
      </w:r>
      <w:r>
        <w:rPr>
          <w:rFonts w:ascii="Times New Roman"/>
          <w:b w:val="false"/>
          <w:i w:val="false"/>
          <w:color w:val="000000"/>
          <w:sz w:val="28"/>
        </w:rPr>
        <w:t xml:space="preserve">
      в) чрезвычайные происшествия; </w:t>
      </w:r>
      <w:r>
        <w:br/>
      </w:r>
      <w:r>
        <w:rPr>
          <w:rFonts w:ascii="Times New Roman"/>
          <w:b w:val="false"/>
          <w:i w:val="false"/>
          <w:color w:val="000000"/>
          <w:sz w:val="28"/>
        </w:rPr>
        <w:t xml:space="preserve">
      г) наземные происшествия. </w:t>
      </w:r>
      <w:r>
        <w:br/>
      </w:r>
      <w:r>
        <w:rPr>
          <w:rFonts w:ascii="Times New Roman"/>
          <w:b w:val="false"/>
          <w:i w:val="false"/>
          <w:color w:val="000000"/>
          <w:sz w:val="28"/>
        </w:rPr>
        <w:t>
</w:t>
      </w:r>
      <w:r>
        <w:rPr>
          <w:rFonts w:ascii="Times New Roman"/>
          <w:b w:val="false"/>
          <w:i w:val="false"/>
          <w:color w:val="000000"/>
          <w:sz w:val="28"/>
        </w:rPr>
        <w:t xml:space="preserve">
      2. Авиационные происшествия в зависимости от их последствий подразделяются на: </w:t>
      </w:r>
      <w:r>
        <w:br/>
      </w:r>
      <w:r>
        <w:rPr>
          <w:rFonts w:ascii="Times New Roman"/>
          <w:b w:val="false"/>
          <w:i w:val="false"/>
          <w:color w:val="000000"/>
          <w:sz w:val="28"/>
        </w:rPr>
        <w:t xml:space="preserve">
      а) катастрофы; </w:t>
      </w:r>
      <w:r>
        <w:br/>
      </w:r>
      <w:r>
        <w:rPr>
          <w:rFonts w:ascii="Times New Roman"/>
          <w:b w:val="false"/>
          <w:i w:val="false"/>
          <w:color w:val="000000"/>
          <w:sz w:val="28"/>
        </w:rPr>
        <w:t xml:space="preserve">
      б) аварии. </w:t>
      </w:r>
      <w:r>
        <w:br/>
      </w:r>
      <w:r>
        <w:rPr>
          <w:rFonts w:ascii="Times New Roman"/>
          <w:b w:val="false"/>
          <w:i w:val="false"/>
          <w:color w:val="000000"/>
          <w:sz w:val="28"/>
        </w:rPr>
        <w:t>
</w:t>
      </w:r>
      <w:r>
        <w:rPr>
          <w:rFonts w:ascii="Times New Roman"/>
          <w:b w:val="false"/>
          <w:i w:val="false"/>
          <w:color w:val="000000"/>
          <w:sz w:val="28"/>
        </w:rPr>
        <w:t xml:space="preserve">
      3. Авиационные инциденты в зависимости от степени их опасности и последствий подразделяются на: </w:t>
      </w:r>
      <w:r>
        <w:br/>
      </w:r>
      <w:r>
        <w:rPr>
          <w:rFonts w:ascii="Times New Roman"/>
          <w:b w:val="false"/>
          <w:i w:val="false"/>
          <w:color w:val="000000"/>
          <w:sz w:val="28"/>
        </w:rPr>
        <w:t xml:space="preserve">
      а) авиационные инциденты; </w:t>
      </w:r>
      <w:r>
        <w:br/>
      </w:r>
      <w:r>
        <w:rPr>
          <w:rFonts w:ascii="Times New Roman"/>
          <w:b w:val="false"/>
          <w:i w:val="false"/>
          <w:color w:val="000000"/>
          <w:sz w:val="28"/>
        </w:rPr>
        <w:t xml:space="preserve">
      б) серьезные авиационные инциденты. </w:t>
      </w:r>
      <w:r>
        <w:br/>
      </w:r>
      <w:r>
        <w:rPr>
          <w:rFonts w:ascii="Times New Roman"/>
          <w:b w:val="false"/>
          <w:i w:val="false"/>
          <w:color w:val="000000"/>
          <w:sz w:val="28"/>
        </w:rPr>
        <w:t>
</w:t>
      </w:r>
      <w:r>
        <w:rPr>
          <w:rFonts w:ascii="Times New Roman"/>
          <w:b w:val="false"/>
          <w:i w:val="false"/>
          <w:color w:val="000000"/>
          <w:sz w:val="28"/>
        </w:rPr>
        <w:t xml:space="preserve">
      В целях обеспечения единого подхода к организации расследования авиационных происшествий применяются следующие термины и их определения: </w:t>
      </w:r>
      <w:r>
        <w:br/>
      </w:r>
      <w:r>
        <w:rPr>
          <w:rFonts w:ascii="Times New Roman"/>
          <w:b w:val="false"/>
          <w:i w:val="false"/>
          <w:color w:val="000000"/>
          <w:sz w:val="28"/>
        </w:rPr>
        <w:t>
</w:t>
      </w:r>
      <w:r>
        <w:rPr>
          <w:rFonts w:ascii="Times New Roman"/>
          <w:b w:val="false"/>
          <w:i w:val="false"/>
          <w:color w:val="000000"/>
          <w:sz w:val="28"/>
        </w:rPr>
        <w:t xml:space="preserve">
      «авиационное событие» - событие, связанное с летной эксплуатацией воздушного судна, в ходе которого возникла (возникала) особая ситуация. </w:t>
      </w:r>
      <w:r>
        <w:br/>
      </w:r>
      <w:r>
        <w:rPr>
          <w:rFonts w:ascii="Times New Roman"/>
          <w:b w:val="false"/>
          <w:i w:val="false"/>
          <w:color w:val="000000"/>
          <w:sz w:val="28"/>
        </w:rPr>
        <w:t>
</w:t>
      </w:r>
      <w:r>
        <w:rPr>
          <w:rFonts w:ascii="Times New Roman"/>
          <w:b w:val="false"/>
          <w:i w:val="false"/>
          <w:color w:val="000000"/>
          <w:sz w:val="28"/>
        </w:rPr>
        <w:t xml:space="preserve">
      Особая ситуация - ситуация, возникшая в процессе летной эксплуатации воздушного судна в результате проявления (воздействия) опасных факторов. </w:t>
      </w:r>
      <w:r>
        <w:br/>
      </w:r>
      <w:r>
        <w:rPr>
          <w:rFonts w:ascii="Times New Roman"/>
          <w:b w:val="false"/>
          <w:i w:val="false"/>
          <w:color w:val="000000"/>
          <w:sz w:val="28"/>
        </w:rPr>
        <w:t>
</w:t>
      </w:r>
      <w:r>
        <w:rPr>
          <w:rFonts w:ascii="Times New Roman"/>
          <w:b w:val="false"/>
          <w:i w:val="false"/>
          <w:color w:val="000000"/>
          <w:sz w:val="28"/>
        </w:rPr>
        <w:t xml:space="preserve">
      Опасный фактор - потенциальная причина (фактор), проявление которой привело (приводит или может привести) к возникновению и/или развитию особой ситуации; </w:t>
      </w:r>
      <w:r>
        <w:br/>
      </w:r>
      <w:r>
        <w:rPr>
          <w:rFonts w:ascii="Times New Roman"/>
          <w:b w:val="false"/>
          <w:i w:val="false"/>
          <w:color w:val="000000"/>
          <w:sz w:val="28"/>
        </w:rPr>
        <w:t>
</w:t>
      </w:r>
      <w:r>
        <w:rPr>
          <w:rFonts w:ascii="Times New Roman"/>
          <w:b w:val="false"/>
          <w:i w:val="false"/>
          <w:color w:val="000000"/>
          <w:sz w:val="28"/>
        </w:rPr>
        <w:t xml:space="preserve">
      «авиационное происшествие» - событие, связанное с летной эксплуатацией воздушного судна, которое привело к гибели (телесному повреждению со смертельным исходом) какого-либо лица, находившегося на борту воздушного судна, и/или утрате этого воздушного судна. </w:t>
      </w:r>
      <w:r>
        <w:br/>
      </w:r>
      <w:r>
        <w:rPr>
          <w:rFonts w:ascii="Times New Roman"/>
          <w:b w:val="false"/>
          <w:i w:val="false"/>
          <w:color w:val="000000"/>
          <w:sz w:val="28"/>
        </w:rPr>
        <w:t>
</w:t>
      </w:r>
      <w:r>
        <w:rPr>
          <w:rFonts w:ascii="Times New Roman"/>
          <w:b w:val="false"/>
          <w:i w:val="false"/>
          <w:color w:val="000000"/>
          <w:sz w:val="28"/>
        </w:rPr>
        <w:t xml:space="preserve">
      Воздушное судно считается утраченным, когда: </w:t>
      </w:r>
      <w:r>
        <w:br/>
      </w:r>
      <w:r>
        <w:rPr>
          <w:rFonts w:ascii="Times New Roman"/>
          <w:b w:val="false"/>
          <w:i w:val="false"/>
          <w:color w:val="000000"/>
          <w:sz w:val="28"/>
        </w:rPr>
        <w:t xml:space="preserve">
      произошло полное разрушение воздушного судна; </w:t>
      </w:r>
      <w:r>
        <w:br/>
      </w:r>
      <w:r>
        <w:rPr>
          <w:rFonts w:ascii="Times New Roman"/>
          <w:b w:val="false"/>
          <w:i w:val="false"/>
          <w:color w:val="000000"/>
          <w:sz w:val="28"/>
        </w:rPr>
        <w:t xml:space="preserve">
      местонахождение воздушного судна (его обломков) не установлено и его официальные поиски прекращены; </w:t>
      </w:r>
      <w:r>
        <w:br/>
      </w:r>
      <w:r>
        <w:rPr>
          <w:rFonts w:ascii="Times New Roman"/>
          <w:b w:val="false"/>
          <w:i w:val="false"/>
          <w:color w:val="000000"/>
          <w:sz w:val="28"/>
        </w:rPr>
        <w:t xml:space="preserve">
      эвакуация воздушного судна с места его вынужденной посадки невозможна или нецелесообразна независимо от полученных им повреждений; </w:t>
      </w:r>
      <w:r>
        <w:br/>
      </w:r>
      <w:r>
        <w:rPr>
          <w:rFonts w:ascii="Times New Roman"/>
          <w:b w:val="false"/>
          <w:i w:val="false"/>
          <w:color w:val="000000"/>
          <w:sz w:val="28"/>
        </w:rPr>
        <w:t xml:space="preserve">
      восстановление воздушного судна невозможно или экономически нецелесообразно; </w:t>
      </w:r>
      <w:r>
        <w:br/>
      </w:r>
      <w:r>
        <w:rPr>
          <w:rFonts w:ascii="Times New Roman"/>
          <w:b w:val="false"/>
          <w:i w:val="false"/>
          <w:color w:val="000000"/>
          <w:sz w:val="28"/>
        </w:rPr>
        <w:t>
</w:t>
      </w:r>
      <w:r>
        <w:rPr>
          <w:rFonts w:ascii="Times New Roman"/>
          <w:b w:val="false"/>
          <w:i w:val="false"/>
          <w:color w:val="000000"/>
          <w:sz w:val="28"/>
        </w:rPr>
        <w:t xml:space="preserve">
      «авиационный инцидент» - событие, связанное с летной эксплуатацией государственного воздушного судна, которое могло создать или создало угрозу целости государственного воздушного судна и/или жизни лиц, находящихся на его борту, но не закончилось авиационным происшествием; </w:t>
      </w:r>
      <w:r>
        <w:br/>
      </w:r>
      <w:r>
        <w:rPr>
          <w:rFonts w:ascii="Times New Roman"/>
          <w:b w:val="false"/>
          <w:i w:val="false"/>
          <w:color w:val="000000"/>
          <w:sz w:val="28"/>
        </w:rPr>
        <w:t>
</w:t>
      </w:r>
      <w:r>
        <w:rPr>
          <w:rFonts w:ascii="Times New Roman"/>
          <w:b w:val="false"/>
          <w:i w:val="false"/>
          <w:color w:val="000000"/>
          <w:sz w:val="28"/>
        </w:rPr>
        <w:t xml:space="preserve">
      «авария» - авиационное происшествие без человеческих жертв; </w:t>
      </w:r>
      <w:r>
        <w:br/>
      </w:r>
      <w:r>
        <w:rPr>
          <w:rFonts w:ascii="Times New Roman"/>
          <w:b w:val="false"/>
          <w:i w:val="false"/>
          <w:color w:val="000000"/>
          <w:sz w:val="28"/>
        </w:rPr>
        <w:t>
</w:t>
      </w:r>
      <w:r>
        <w:rPr>
          <w:rFonts w:ascii="Times New Roman"/>
          <w:b w:val="false"/>
          <w:i w:val="false"/>
          <w:color w:val="000000"/>
          <w:sz w:val="28"/>
        </w:rPr>
        <w:t xml:space="preserve">
      «катастрофа» - авиационное происшествие, повлекшее телесное повреждение со смертельным исходом какого-либо лица или пропажу без вести пассажиров или членов экипажа воздушного судна. </w:t>
      </w:r>
      <w:r>
        <w:br/>
      </w:r>
      <w:r>
        <w:rPr>
          <w:rFonts w:ascii="Times New Roman"/>
          <w:b w:val="false"/>
          <w:i w:val="false"/>
          <w:color w:val="000000"/>
          <w:sz w:val="28"/>
        </w:rPr>
        <w:t>
</w:t>
      </w:r>
      <w:r>
        <w:rPr>
          <w:rFonts w:ascii="Times New Roman"/>
          <w:b w:val="false"/>
          <w:i w:val="false"/>
          <w:color w:val="000000"/>
          <w:sz w:val="28"/>
        </w:rPr>
        <w:t xml:space="preserve">
      Телесное повреждение со смертельным исходом - только в целях единообразия статистических данных телесное повреждение, в результате которого в течение 30 дней с момента происшествия наступила смерть, классифицируется как телесное повреждение со смертельным исходом; </w:t>
      </w:r>
      <w:r>
        <w:br/>
      </w:r>
      <w:r>
        <w:rPr>
          <w:rFonts w:ascii="Times New Roman"/>
          <w:b w:val="false"/>
          <w:i w:val="false"/>
          <w:color w:val="000000"/>
          <w:sz w:val="28"/>
        </w:rPr>
        <w:t>
</w:t>
      </w:r>
      <w:r>
        <w:rPr>
          <w:rFonts w:ascii="Times New Roman"/>
          <w:b w:val="false"/>
          <w:i w:val="false"/>
          <w:color w:val="000000"/>
          <w:sz w:val="28"/>
        </w:rPr>
        <w:t xml:space="preserve">
      «серьезный авиационный инцидент» - авиационный инцидент, связанный с возникновением условий, характеризующихся значительным повышением вероятности авиационного происшествия, для предотвращения которого требуется выполнение экипажем и/или органами организации воздушного движения, обслуживания воздушного движения сложных и/или экстренных действий, не применяемых в условиях нормального полета воздушного судна. </w:t>
      </w:r>
      <w:r>
        <w:br/>
      </w:r>
      <w:r>
        <w:rPr>
          <w:rFonts w:ascii="Times New Roman"/>
          <w:b w:val="false"/>
          <w:i w:val="false"/>
          <w:color w:val="000000"/>
          <w:sz w:val="28"/>
        </w:rPr>
        <w:t>
</w:t>
      </w:r>
      <w:r>
        <w:rPr>
          <w:rFonts w:ascii="Times New Roman"/>
          <w:b w:val="false"/>
          <w:i w:val="false"/>
          <w:color w:val="000000"/>
          <w:sz w:val="28"/>
        </w:rPr>
        <w:t xml:space="preserve">
      Для серьезных авиационных инцидентов характерны следующие признаки: </w:t>
      </w:r>
      <w:r>
        <w:br/>
      </w:r>
      <w:r>
        <w:rPr>
          <w:rFonts w:ascii="Times New Roman"/>
          <w:b w:val="false"/>
          <w:i w:val="false"/>
          <w:color w:val="000000"/>
          <w:sz w:val="28"/>
        </w:rPr>
        <w:t xml:space="preserve">
      выход воздушного судна за пределы условий летной эксплуатации; </w:t>
      </w:r>
      <w:r>
        <w:br/>
      </w:r>
      <w:r>
        <w:rPr>
          <w:rFonts w:ascii="Times New Roman"/>
          <w:b w:val="false"/>
          <w:i w:val="false"/>
          <w:color w:val="000000"/>
          <w:sz w:val="28"/>
        </w:rPr>
        <w:t xml:space="preserve">
      возникновение вредных воздействий (дыма, паров, едких веществ, токсичных газов, повышенной или пониженной температуры, давления и т.п.) на экипаж или пассажиров воздушного судна; </w:t>
      </w:r>
      <w:r>
        <w:br/>
      </w:r>
      <w:r>
        <w:rPr>
          <w:rFonts w:ascii="Times New Roman"/>
          <w:b w:val="false"/>
          <w:i w:val="false"/>
          <w:color w:val="000000"/>
          <w:sz w:val="28"/>
        </w:rPr>
        <w:t xml:space="preserve">
      значительное ухудшение характеристик устойчивости и управляемости, летных или прочностных характеристик воздушного судна; </w:t>
      </w:r>
      <w:r>
        <w:br/>
      </w:r>
      <w:r>
        <w:rPr>
          <w:rFonts w:ascii="Times New Roman"/>
          <w:b w:val="false"/>
          <w:i w:val="false"/>
          <w:color w:val="000000"/>
          <w:sz w:val="28"/>
        </w:rPr>
        <w:t xml:space="preserve">
      значительное снижение работоспособности членов экипажа воздушного судна; </w:t>
      </w:r>
      <w:r>
        <w:br/>
      </w:r>
      <w:r>
        <w:rPr>
          <w:rFonts w:ascii="Times New Roman"/>
          <w:b w:val="false"/>
          <w:i w:val="false"/>
          <w:color w:val="000000"/>
          <w:sz w:val="28"/>
        </w:rPr>
        <w:t xml:space="preserve">
      значительное повышение психофизиологической нагрузки на экипаж воздушного судна; </w:t>
      </w:r>
      <w:r>
        <w:br/>
      </w:r>
      <w:r>
        <w:rPr>
          <w:rFonts w:ascii="Times New Roman"/>
          <w:b w:val="false"/>
          <w:i w:val="false"/>
          <w:color w:val="000000"/>
          <w:sz w:val="28"/>
        </w:rPr>
        <w:t xml:space="preserve">
      возникновение реальной возможности повреждения жизненно важных элементов воздушного судна в результате пожара, разрушения или рассоединения элементов управления, нелокализованного разрушения двигателя, трансмиссии и т.п.; </w:t>
      </w:r>
      <w:r>
        <w:br/>
      </w:r>
      <w:r>
        <w:rPr>
          <w:rFonts w:ascii="Times New Roman"/>
          <w:b w:val="false"/>
          <w:i w:val="false"/>
          <w:color w:val="000000"/>
          <w:sz w:val="28"/>
        </w:rPr>
        <w:t>
</w:t>
      </w:r>
      <w:r>
        <w:rPr>
          <w:rFonts w:ascii="Times New Roman"/>
          <w:b w:val="false"/>
          <w:i w:val="false"/>
          <w:color w:val="000000"/>
          <w:sz w:val="28"/>
        </w:rPr>
        <w:t xml:space="preserve">
      «летная эксплуатация воздушного судна» - процесс эксплуатации воздушного судна, охватывающий период от начала проведения летным составом предполетного осмотра воздушного судна и до момента, когда все лица, находившиеся на борту воздушного судна с целью полета, покинули воздушное судно; </w:t>
      </w:r>
      <w:r>
        <w:br/>
      </w:r>
      <w:r>
        <w:rPr>
          <w:rFonts w:ascii="Times New Roman"/>
          <w:b w:val="false"/>
          <w:i w:val="false"/>
          <w:color w:val="000000"/>
          <w:sz w:val="28"/>
        </w:rPr>
        <w:t>
</w:t>
      </w:r>
      <w:r>
        <w:rPr>
          <w:rFonts w:ascii="Times New Roman"/>
          <w:b w:val="false"/>
          <w:i w:val="false"/>
          <w:color w:val="000000"/>
          <w:sz w:val="28"/>
        </w:rPr>
        <w:t xml:space="preserve">
      «наземное происшествие» - событие, связанное с обслуживанием, хранением или транспортировкой воздушного судна, при котором произошла его утрата; </w:t>
      </w:r>
      <w:r>
        <w:br/>
      </w:r>
      <w:r>
        <w:rPr>
          <w:rFonts w:ascii="Times New Roman"/>
          <w:b w:val="false"/>
          <w:i w:val="false"/>
          <w:color w:val="000000"/>
          <w:sz w:val="28"/>
        </w:rPr>
        <w:t>
</w:t>
      </w:r>
      <w:r>
        <w:rPr>
          <w:rFonts w:ascii="Times New Roman"/>
          <w:b w:val="false"/>
          <w:i w:val="false"/>
          <w:color w:val="000000"/>
          <w:sz w:val="28"/>
        </w:rPr>
        <w:t xml:space="preserve">
      «причины (факторы) авиационного происшествия» - действия, бездействие, обстоятельства, условия или их сочетание, которые привели к авиационному происшествию; </w:t>
      </w:r>
      <w:r>
        <w:br/>
      </w:r>
      <w:r>
        <w:rPr>
          <w:rFonts w:ascii="Times New Roman"/>
          <w:b w:val="false"/>
          <w:i w:val="false"/>
          <w:color w:val="000000"/>
          <w:sz w:val="28"/>
        </w:rPr>
        <w:t>
</w:t>
      </w:r>
      <w:r>
        <w:rPr>
          <w:rFonts w:ascii="Times New Roman"/>
          <w:b w:val="false"/>
          <w:i w:val="false"/>
          <w:color w:val="000000"/>
          <w:sz w:val="28"/>
        </w:rPr>
        <w:t xml:space="preserve">
      «чрезвычайное происшествие» - не относящееся к авиационному происшествию событие, связанное с эксплуатацией воздушного судна, при котором наступило одно из следующих последствий: </w:t>
      </w:r>
      <w:r>
        <w:br/>
      </w:r>
      <w:r>
        <w:rPr>
          <w:rFonts w:ascii="Times New Roman"/>
          <w:b w:val="false"/>
          <w:i w:val="false"/>
          <w:color w:val="000000"/>
          <w:sz w:val="28"/>
        </w:rPr>
        <w:t xml:space="preserve">
      утрата воздушного судна или гибель людей, находившихся на его борту, во время боевого вылета в результате террористического акта, угона или попытки угона воздушного судна; </w:t>
      </w:r>
      <w:r>
        <w:br/>
      </w:r>
      <w:r>
        <w:rPr>
          <w:rFonts w:ascii="Times New Roman"/>
          <w:b w:val="false"/>
          <w:i w:val="false"/>
          <w:color w:val="000000"/>
          <w:sz w:val="28"/>
        </w:rPr>
        <w:t xml:space="preserve">
      гибель людей, находившихся на борту воздушного судна, в результате неблагоприятных воздействий внешней среды после его вынужденной посадки вне аэродрома; </w:t>
      </w:r>
      <w:r>
        <w:br/>
      </w:r>
      <w:r>
        <w:rPr>
          <w:rFonts w:ascii="Times New Roman"/>
          <w:b w:val="false"/>
          <w:i w:val="false"/>
          <w:color w:val="000000"/>
          <w:sz w:val="28"/>
        </w:rPr>
        <w:t xml:space="preserve">
      утрата воздушного судна или гибель людей, находившихся на земле (палубе корабля), в результате авиационного происшествия с другим воздушным судном; </w:t>
      </w:r>
      <w:r>
        <w:br/>
      </w:r>
      <w:r>
        <w:rPr>
          <w:rFonts w:ascii="Times New Roman"/>
          <w:b w:val="false"/>
          <w:i w:val="false"/>
          <w:color w:val="000000"/>
          <w:sz w:val="28"/>
        </w:rPr>
        <w:t xml:space="preserve">
      утрата воздушного судна или гибель людей, находившихся на нем, при выполнении специальных задач в зонах чрезвычайного положения; </w:t>
      </w:r>
      <w:r>
        <w:br/>
      </w:r>
      <w:r>
        <w:rPr>
          <w:rFonts w:ascii="Times New Roman"/>
          <w:b w:val="false"/>
          <w:i w:val="false"/>
          <w:color w:val="000000"/>
          <w:sz w:val="28"/>
        </w:rPr>
        <w:t>
</w:t>
      </w:r>
      <w:r>
        <w:rPr>
          <w:rFonts w:ascii="Times New Roman"/>
          <w:b w:val="false"/>
          <w:i w:val="false"/>
          <w:color w:val="000000"/>
          <w:sz w:val="28"/>
        </w:rPr>
        <w:t xml:space="preserve">
      «Сторона места события» - Сторона, на территории государства которой имело место авиационное происшествие; </w:t>
      </w:r>
      <w:r>
        <w:br/>
      </w:r>
      <w:r>
        <w:rPr>
          <w:rFonts w:ascii="Times New Roman"/>
          <w:b w:val="false"/>
          <w:i w:val="false"/>
          <w:color w:val="000000"/>
          <w:sz w:val="28"/>
        </w:rPr>
        <w:t>
</w:t>
      </w:r>
      <w:r>
        <w:rPr>
          <w:rFonts w:ascii="Times New Roman"/>
          <w:b w:val="false"/>
          <w:i w:val="false"/>
          <w:color w:val="000000"/>
          <w:sz w:val="28"/>
        </w:rPr>
        <w:t xml:space="preserve">
      «Сторона регистрации воздушного судна» - Сторона, в реестре которой зарегистрировано государственное воздушное судно; </w:t>
      </w:r>
      <w:r>
        <w:br/>
      </w:r>
      <w:r>
        <w:rPr>
          <w:rFonts w:ascii="Times New Roman"/>
          <w:b w:val="false"/>
          <w:i w:val="false"/>
          <w:color w:val="000000"/>
          <w:sz w:val="28"/>
        </w:rPr>
        <w:t>
</w:t>
      </w:r>
      <w:r>
        <w:rPr>
          <w:rFonts w:ascii="Times New Roman"/>
          <w:b w:val="false"/>
          <w:i w:val="false"/>
          <w:color w:val="000000"/>
          <w:sz w:val="28"/>
        </w:rPr>
        <w:t xml:space="preserve">
      «Сторона - эксплуатант воздушного судна» - Сторона, на территории государства которой находится основное место деятельности организации, эксплуатирующей государственное воздушное судно, или, если организация, эксплуатирующая государственное воздушное судно, не имеет такого места деятельности, - постоянное место пребывания данной организации; </w:t>
      </w:r>
      <w:r>
        <w:br/>
      </w:r>
      <w:r>
        <w:rPr>
          <w:rFonts w:ascii="Times New Roman"/>
          <w:b w:val="false"/>
          <w:i w:val="false"/>
          <w:color w:val="000000"/>
          <w:sz w:val="28"/>
        </w:rPr>
        <w:t>
</w:t>
      </w:r>
      <w:r>
        <w:rPr>
          <w:rFonts w:ascii="Times New Roman"/>
          <w:b w:val="false"/>
          <w:i w:val="false"/>
          <w:color w:val="000000"/>
          <w:sz w:val="28"/>
        </w:rPr>
        <w:t xml:space="preserve">
      «заинтересованные государства» - Сторона места события; Сторона регистрации воздушного судна; Сторона - эксплуатант воздушного судна; государство, обладающее юрисдикцией в отношении организации, ответственной за окончательную сборку воздушного судна; государство, обладающее юрисдикцией в отношении организации, ответственной за конструкцию типа воздушного судна; а также государства, граждане которых погибли или получили телесные повреждения при авиационном происшествии; </w:t>
      </w:r>
      <w:r>
        <w:br/>
      </w:r>
      <w:r>
        <w:rPr>
          <w:rFonts w:ascii="Times New Roman"/>
          <w:b w:val="false"/>
          <w:i w:val="false"/>
          <w:color w:val="000000"/>
          <w:sz w:val="28"/>
        </w:rPr>
        <w:t>
</w:t>
      </w:r>
      <w:r>
        <w:rPr>
          <w:rFonts w:ascii="Times New Roman"/>
          <w:b w:val="false"/>
          <w:i w:val="false"/>
          <w:color w:val="000000"/>
          <w:sz w:val="28"/>
        </w:rPr>
        <w:t xml:space="preserve">
      «председатель комиссии по расследованию» - лицо, которому в силу наличия у него соответствующей квалификации поручены организация и проведение расследования; </w:t>
      </w:r>
      <w:r>
        <w:br/>
      </w:r>
      <w:r>
        <w:rPr>
          <w:rFonts w:ascii="Times New Roman"/>
          <w:b w:val="false"/>
          <w:i w:val="false"/>
          <w:color w:val="000000"/>
          <w:sz w:val="28"/>
        </w:rPr>
        <w:t>
</w:t>
      </w:r>
      <w:r>
        <w:rPr>
          <w:rFonts w:ascii="Times New Roman"/>
          <w:b w:val="false"/>
          <w:i w:val="false"/>
          <w:color w:val="000000"/>
          <w:sz w:val="28"/>
        </w:rPr>
        <w:t xml:space="preserve">
      «уполномоченный представитель» - лицо, которому поручено руководителем уполномоченного органа безопасности полетов государственной авиации государства Стороны участие в расследовании авиационного происшествия, проводимом другой Стороной; </w:t>
      </w:r>
      <w:r>
        <w:br/>
      </w:r>
      <w:r>
        <w:rPr>
          <w:rFonts w:ascii="Times New Roman"/>
          <w:b w:val="false"/>
          <w:i w:val="false"/>
          <w:color w:val="000000"/>
          <w:sz w:val="28"/>
        </w:rPr>
        <w:t>
</w:t>
      </w:r>
      <w:r>
        <w:rPr>
          <w:rFonts w:ascii="Times New Roman"/>
          <w:b w:val="false"/>
          <w:i w:val="false"/>
          <w:color w:val="000000"/>
          <w:sz w:val="28"/>
        </w:rPr>
        <w:t xml:space="preserve">
      «советник уполномоченного представителя» - лицо, имеющее соответствующую квалификацию и оказывающее помощь уполномоченному представителю в проведении расследования авиационного происшествия; </w:t>
      </w:r>
      <w:r>
        <w:br/>
      </w:r>
      <w:r>
        <w:rPr>
          <w:rFonts w:ascii="Times New Roman"/>
          <w:b w:val="false"/>
          <w:i w:val="false"/>
          <w:color w:val="000000"/>
          <w:sz w:val="28"/>
        </w:rPr>
        <w:t>
</w:t>
      </w:r>
      <w:r>
        <w:rPr>
          <w:rFonts w:ascii="Times New Roman"/>
          <w:b w:val="false"/>
          <w:i w:val="false"/>
          <w:color w:val="000000"/>
          <w:sz w:val="28"/>
        </w:rPr>
        <w:t xml:space="preserve">
      «органы обслуживания воздушного движения» - органы обслуживания воздушного движения (управления полетами) пользователей воздушного пространства, осуществляющие обслуживание воздушного движения (управление полетами) либо иную деятельность по использованию воздушного пространства. </w:t>
      </w:r>
    </w:p>
    <w:bookmarkEnd w:id="26"/>
    <w:bookmarkStart w:name="z69" w:id="27"/>
    <w:p>
      <w:pPr>
        <w:spacing w:after="0"/>
        <w:ind w:left="0"/>
        <w:jc w:val="left"/>
      </w:pPr>
      <w:r>
        <w:rPr>
          <w:rFonts w:ascii="Times New Roman"/>
          <w:b/>
          <w:i w:val="false"/>
          <w:color w:val="000000"/>
        </w:rPr>
        <w:t xml:space="preserve"> 
III. Расследование авиационных происшествий  Организация расследования </w:t>
      </w:r>
    </w:p>
    <w:bookmarkEnd w:id="27"/>
    <w:bookmarkStart w:name="z70" w:id="28"/>
    <w:p>
      <w:pPr>
        <w:spacing w:after="0"/>
        <w:ind w:left="0"/>
        <w:jc w:val="both"/>
      </w:pPr>
      <w:r>
        <w:rPr>
          <w:rFonts w:ascii="Times New Roman"/>
          <w:b w:val="false"/>
          <w:i w:val="false"/>
          <w:color w:val="000000"/>
          <w:sz w:val="28"/>
        </w:rPr>
        <w:t xml:space="preserve">
      4. Расследование авиационных происшествий с государственными воздушными судами организует уполномоченный орган безопасности полетов государственной авиации государства Стороны места события. </w:t>
      </w:r>
      <w:r>
        <w:br/>
      </w:r>
      <w:r>
        <w:rPr>
          <w:rFonts w:ascii="Times New Roman"/>
          <w:b w:val="false"/>
          <w:i w:val="false"/>
          <w:color w:val="000000"/>
          <w:sz w:val="28"/>
        </w:rPr>
        <w:t>
</w:t>
      </w:r>
      <w:r>
        <w:rPr>
          <w:rFonts w:ascii="Times New Roman"/>
          <w:b w:val="false"/>
          <w:i w:val="false"/>
          <w:color w:val="000000"/>
          <w:sz w:val="28"/>
        </w:rPr>
        <w:t xml:space="preserve">
      5. Сторона места события вправе передать право расследования Стороне регистрации воздушного судна или другому заинтересованному государству-участнику настоящего Соглашения. </w:t>
      </w:r>
      <w:r>
        <w:br/>
      </w:r>
      <w:r>
        <w:rPr>
          <w:rFonts w:ascii="Times New Roman"/>
          <w:b w:val="false"/>
          <w:i w:val="false"/>
          <w:color w:val="000000"/>
          <w:sz w:val="28"/>
        </w:rPr>
        <w:t>
</w:t>
      </w:r>
      <w:r>
        <w:rPr>
          <w:rFonts w:ascii="Times New Roman"/>
          <w:b w:val="false"/>
          <w:i w:val="false"/>
          <w:color w:val="000000"/>
          <w:sz w:val="28"/>
        </w:rPr>
        <w:t xml:space="preserve">
      В этом случае расследование организуется уполномоченным органом безопасности полетов государственной авиации государства Стороны, которому переданы права на расследование. </w:t>
      </w:r>
      <w:r>
        <w:br/>
      </w:r>
      <w:r>
        <w:rPr>
          <w:rFonts w:ascii="Times New Roman"/>
          <w:b w:val="false"/>
          <w:i w:val="false"/>
          <w:color w:val="000000"/>
          <w:sz w:val="28"/>
        </w:rPr>
        <w:t>
</w:t>
      </w:r>
      <w:r>
        <w:rPr>
          <w:rFonts w:ascii="Times New Roman"/>
          <w:b w:val="false"/>
          <w:i w:val="false"/>
          <w:color w:val="000000"/>
          <w:sz w:val="28"/>
        </w:rPr>
        <w:t xml:space="preserve">
      6. Расследование авиационных происшествий с государственными воздушными судами проводится комиссией, образованной уполномоченным органом безопасности полетов государственной авиации государства Стороны, проводящим расследование, в соответствии с международными договорами, участником которых является соответствующее государство, настоящими Правилами и национальным законодательством заинтересованных государств. </w:t>
      </w:r>
      <w:r>
        <w:br/>
      </w:r>
      <w:r>
        <w:rPr>
          <w:rFonts w:ascii="Times New Roman"/>
          <w:b w:val="false"/>
          <w:i w:val="false"/>
          <w:color w:val="000000"/>
          <w:sz w:val="28"/>
        </w:rPr>
        <w:t>
</w:t>
      </w:r>
      <w:r>
        <w:rPr>
          <w:rFonts w:ascii="Times New Roman"/>
          <w:b w:val="false"/>
          <w:i w:val="false"/>
          <w:color w:val="000000"/>
          <w:sz w:val="28"/>
        </w:rPr>
        <w:t xml:space="preserve">
      7. Заинтересованные государства могут назначать своих уполномоченных представителей и советников уполномоченных представителей для участия в расследовании авиационного происшествия. </w:t>
      </w:r>
      <w:r>
        <w:br/>
      </w:r>
      <w:r>
        <w:rPr>
          <w:rFonts w:ascii="Times New Roman"/>
          <w:b w:val="false"/>
          <w:i w:val="false"/>
          <w:color w:val="000000"/>
          <w:sz w:val="28"/>
        </w:rPr>
        <w:t>
</w:t>
      </w:r>
      <w:r>
        <w:rPr>
          <w:rFonts w:ascii="Times New Roman"/>
          <w:b w:val="false"/>
          <w:i w:val="false"/>
          <w:color w:val="000000"/>
          <w:sz w:val="28"/>
        </w:rPr>
        <w:t xml:space="preserve">
      Уведомление о составе уполномоченных представителей направляется по дипломатическим каналам. </w:t>
      </w:r>
      <w:r>
        <w:br/>
      </w:r>
      <w:r>
        <w:rPr>
          <w:rFonts w:ascii="Times New Roman"/>
          <w:b w:val="false"/>
          <w:i w:val="false"/>
          <w:color w:val="000000"/>
          <w:sz w:val="28"/>
        </w:rPr>
        <w:t>
</w:t>
      </w:r>
      <w:r>
        <w:rPr>
          <w:rFonts w:ascii="Times New Roman"/>
          <w:b w:val="false"/>
          <w:i w:val="false"/>
          <w:color w:val="000000"/>
          <w:sz w:val="28"/>
        </w:rPr>
        <w:t xml:space="preserve">
      8. Уполномоченный орган безопасности полетов государственной авиации государства Стороны, проводящий расследование, включает уполномоченных представителей и советников уполномоченных представителей заинтересованных государств в состав рабочих органов комиссии по расследованию авиационного происшествия. </w:t>
      </w:r>
      <w:r>
        <w:br/>
      </w:r>
      <w:r>
        <w:rPr>
          <w:rFonts w:ascii="Times New Roman"/>
          <w:b w:val="false"/>
          <w:i w:val="false"/>
          <w:color w:val="000000"/>
          <w:sz w:val="28"/>
        </w:rPr>
        <w:t>
</w:t>
      </w:r>
      <w:r>
        <w:rPr>
          <w:rFonts w:ascii="Times New Roman"/>
          <w:b w:val="false"/>
          <w:i w:val="false"/>
          <w:color w:val="000000"/>
          <w:sz w:val="28"/>
        </w:rPr>
        <w:t xml:space="preserve">
      9. Степень участия уполномоченных представителей и советников уполномоченных представителей заинтересованных государств в расследовании авиационного происшествия определяется уполномоченным органом безопасности полетов государственной авиации государства Стороны, проводящим расследование, и дает им право по согласованию с председателем комиссии и под его контролем: </w:t>
      </w:r>
      <w:r>
        <w:br/>
      </w:r>
      <w:r>
        <w:rPr>
          <w:rFonts w:ascii="Times New Roman"/>
          <w:b w:val="false"/>
          <w:i w:val="false"/>
          <w:color w:val="000000"/>
          <w:sz w:val="28"/>
        </w:rPr>
        <w:t xml:space="preserve">
      посещать место авиационного происшествия; </w:t>
      </w:r>
      <w:r>
        <w:br/>
      </w:r>
      <w:r>
        <w:rPr>
          <w:rFonts w:ascii="Times New Roman"/>
          <w:b w:val="false"/>
          <w:i w:val="false"/>
          <w:color w:val="000000"/>
          <w:sz w:val="28"/>
        </w:rPr>
        <w:t xml:space="preserve">
      осматривать воздушное судно или части разрушенного воздушного судна, а также средства и объекты обеспечения полетов воздушных судов; </w:t>
      </w:r>
      <w:r>
        <w:br/>
      </w:r>
      <w:r>
        <w:rPr>
          <w:rFonts w:ascii="Times New Roman"/>
          <w:b w:val="false"/>
          <w:i w:val="false"/>
          <w:color w:val="000000"/>
          <w:sz w:val="28"/>
        </w:rPr>
        <w:t xml:space="preserve">
      получать информацию, содержащую показания свидетелей, и предлагать тематику их опроса; </w:t>
      </w:r>
      <w:r>
        <w:br/>
      </w:r>
      <w:r>
        <w:rPr>
          <w:rFonts w:ascii="Times New Roman"/>
          <w:b w:val="false"/>
          <w:i w:val="false"/>
          <w:color w:val="000000"/>
          <w:sz w:val="28"/>
        </w:rPr>
        <w:t xml:space="preserve">
      иметь доступ ко всем относящимся к авиационному происшествию вещественным доказательствам; </w:t>
      </w:r>
      <w:r>
        <w:br/>
      </w:r>
      <w:r>
        <w:rPr>
          <w:rFonts w:ascii="Times New Roman"/>
          <w:b w:val="false"/>
          <w:i w:val="false"/>
          <w:color w:val="000000"/>
          <w:sz w:val="28"/>
        </w:rPr>
        <w:t xml:space="preserve">
      получать относящиеся к авиационному происшествию документы; </w:t>
      </w:r>
      <w:r>
        <w:br/>
      </w:r>
      <w:r>
        <w:rPr>
          <w:rFonts w:ascii="Times New Roman"/>
          <w:b w:val="false"/>
          <w:i w:val="false"/>
          <w:color w:val="000000"/>
          <w:sz w:val="28"/>
        </w:rPr>
        <w:t xml:space="preserve">
      участвовать в мероприятиях по расследованию за пределами места авиационного происшествия, таких как осмотр и исследования агрегатов, технические консультации, испытания и моделирование в целях расследования авиационного происшествия; </w:t>
      </w:r>
      <w:r>
        <w:br/>
      </w:r>
      <w:r>
        <w:rPr>
          <w:rFonts w:ascii="Times New Roman"/>
          <w:b w:val="false"/>
          <w:i w:val="false"/>
          <w:color w:val="000000"/>
          <w:sz w:val="28"/>
        </w:rPr>
        <w:t xml:space="preserve">
      принимать участие в совещаниях, связанных с формулированием выводов, причин и рекомендаций по авиационному происшествию. </w:t>
      </w:r>
      <w:r>
        <w:br/>
      </w:r>
      <w:r>
        <w:rPr>
          <w:rFonts w:ascii="Times New Roman"/>
          <w:b w:val="false"/>
          <w:i w:val="false"/>
          <w:color w:val="000000"/>
          <w:sz w:val="28"/>
        </w:rPr>
        <w:t>
</w:t>
      </w:r>
      <w:r>
        <w:rPr>
          <w:rFonts w:ascii="Times New Roman"/>
          <w:b w:val="false"/>
          <w:i w:val="false"/>
          <w:color w:val="000000"/>
          <w:sz w:val="28"/>
        </w:rPr>
        <w:t xml:space="preserve">
      10. Лица, участвующие в расследовании авиационного происшествия, должны иметь соответствующую квалификацию, не должны быть причастными к организации, выполнению, обеспечению или обслуживанию полета, по которому проводится расследование, а также не могут представлять интересы страховых компаний, имеющих финансовые обязательства перед юридическими или физическими лицами, причастными к авиационному происшествию. </w:t>
      </w:r>
      <w:r>
        <w:br/>
      </w:r>
      <w:r>
        <w:rPr>
          <w:rFonts w:ascii="Times New Roman"/>
          <w:b w:val="false"/>
          <w:i w:val="false"/>
          <w:color w:val="000000"/>
          <w:sz w:val="28"/>
        </w:rPr>
        <w:t>
</w:t>
      </w:r>
      <w:r>
        <w:rPr>
          <w:rFonts w:ascii="Times New Roman"/>
          <w:b w:val="false"/>
          <w:i w:val="false"/>
          <w:color w:val="000000"/>
          <w:sz w:val="28"/>
        </w:rPr>
        <w:t xml:space="preserve">
      11. Доставку лиц, привлекаемых к расследованию, на территорию государства Стороны места события и обратно организует руководитель уполномоченного органа безопасности полетов государственной авиации государства Стороны, направляющей этих представителей. </w:t>
      </w:r>
      <w:r>
        <w:br/>
      </w:r>
      <w:r>
        <w:rPr>
          <w:rFonts w:ascii="Times New Roman"/>
          <w:b w:val="false"/>
          <w:i w:val="false"/>
          <w:color w:val="000000"/>
          <w:sz w:val="28"/>
        </w:rPr>
        <w:t>
</w:t>
      </w:r>
      <w:r>
        <w:rPr>
          <w:rFonts w:ascii="Times New Roman"/>
          <w:b w:val="false"/>
          <w:i w:val="false"/>
          <w:color w:val="000000"/>
          <w:sz w:val="28"/>
        </w:rPr>
        <w:t xml:space="preserve">
      Перевозку членов комиссии и лиц, привлекаемых к расследованию, к месту авиационного происшествия и обратно организует руководитель уполномоченного органа безопасности полетов государственной авиации государства Стороны места события. </w:t>
      </w:r>
      <w:r>
        <w:br/>
      </w:r>
      <w:r>
        <w:rPr>
          <w:rFonts w:ascii="Times New Roman"/>
          <w:b w:val="false"/>
          <w:i w:val="false"/>
          <w:color w:val="000000"/>
          <w:sz w:val="28"/>
        </w:rPr>
        <w:t>
</w:t>
      </w:r>
      <w:r>
        <w:rPr>
          <w:rFonts w:ascii="Times New Roman"/>
          <w:b w:val="false"/>
          <w:i w:val="false"/>
          <w:color w:val="000000"/>
          <w:sz w:val="28"/>
        </w:rPr>
        <w:t xml:space="preserve">
      12. Органы исполнительной власти, организации, дипломатические представительства и консульские учреждения государств Сторон оказывают содействие работе комиссии. </w:t>
      </w:r>
    </w:p>
    <w:bookmarkEnd w:id="28"/>
    <w:bookmarkStart w:name="z82" w:id="29"/>
    <w:p>
      <w:pPr>
        <w:spacing w:after="0"/>
        <w:ind w:left="0"/>
        <w:jc w:val="left"/>
      </w:pPr>
      <w:r>
        <w:rPr>
          <w:rFonts w:ascii="Times New Roman"/>
          <w:b/>
          <w:i w:val="false"/>
          <w:color w:val="000000"/>
        </w:rPr>
        <w:t xml:space="preserve"> 
Оповещение об авиационном происшествии </w:t>
      </w:r>
    </w:p>
    <w:bookmarkEnd w:id="29"/>
    <w:bookmarkStart w:name="z83" w:id="30"/>
    <w:p>
      <w:pPr>
        <w:spacing w:after="0"/>
        <w:ind w:left="0"/>
        <w:jc w:val="both"/>
      </w:pPr>
      <w:r>
        <w:rPr>
          <w:rFonts w:ascii="Times New Roman"/>
          <w:b w:val="false"/>
          <w:i w:val="false"/>
          <w:color w:val="000000"/>
          <w:sz w:val="28"/>
        </w:rPr>
        <w:t xml:space="preserve">
      13. В случае авиационного происшествия органы обслуживания воздушного движения, осуществляющие непосредственное руководство (управление) полетом воздушного судна, действуют в соответствии с национальным законодательством государства Стороны места события. </w:t>
      </w:r>
      <w:r>
        <w:br/>
      </w:r>
      <w:r>
        <w:rPr>
          <w:rFonts w:ascii="Times New Roman"/>
          <w:b w:val="false"/>
          <w:i w:val="false"/>
          <w:color w:val="000000"/>
          <w:sz w:val="28"/>
        </w:rPr>
        <w:t>
</w:t>
      </w:r>
      <w:r>
        <w:rPr>
          <w:rFonts w:ascii="Times New Roman"/>
          <w:b w:val="false"/>
          <w:i w:val="false"/>
          <w:color w:val="000000"/>
          <w:sz w:val="28"/>
        </w:rPr>
        <w:t xml:space="preserve">
      14. Уполномоченный орган безопасности полетов государственной авиации государства Стороны места события незамедлительно информирует об авиационном происшествии уполномоченные органы безопасности полетов государственной авиации государства Стороны регистрации, Стороны - эксплуатанта воздушного судна, а при необходимости, другие заинтересованные государства. </w:t>
      </w:r>
    </w:p>
    <w:bookmarkEnd w:id="30"/>
    <w:bookmarkStart w:name="z85" w:id="31"/>
    <w:p>
      <w:pPr>
        <w:spacing w:after="0"/>
        <w:ind w:left="0"/>
        <w:jc w:val="left"/>
      </w:pPr>
      <w:r>
        <w:rPr>
          <w:rFonts w:ascii="Times New Roman"/>
          <w:b/>
          <w:i w:val="false"/>
          <w:color w:val="000000"/>
        </w:rPr>
        <w:t xml:space="preserve"> 
Действия должностных лиц при авиационном происшествии </w:t>
      </w:r>
    </w:p>
    <w:bookmarkEnd w:id="31"/>
    <w:bookmarkStart w:name="z86" w:id="32"/>
    <w:p>
      <w:pPr>
        <w:spacing w:after="0"/>
        <w:ind w:left="0"/>
        <w:jc w:val="both"/>
      </w:pPr>
      <w:r>
        <w:rPr>
          <w:rFonts w:ascii="Times New Roman"/>
          <w:b w:val="false"/>
          <w:i w:val="false"/>
          <w:color w:val="000000"/>
          <w:sz w:val="28"/>
        </w:rPr>
        <w:t xml:space="preserve">
      15. Организация поиска воздушного судна, спасание его пассажиров и членов экипажа, оказание им помощи осуществляется в соответствии с национальным законодательством государства Стороны места события. </w:t>
      </w:r>
      <w:r>
        <w:br/>
      </w:r>
      <w:r>
        <w:rPr>
          <w:rFonts w:ascii="Times New Roman"/>
          <w:b w:val="false"/>
          <w:i w:val="false"/>
          <w:color w:val="000000"/>
          <w:sz w:val="28"/>
        </w:rPr>
        <w:t>
</w:t>
      </w:r>
      <w:r>
        <w:rPr>
          <w:rFonts w:ascii="Times New Roman"/>
          <w:b w:val="false"/>
          <w:i w:val="false"/>
          <w:color w:val="000000"/>
          <w:sz w:val="28"/>
        </w:rPr>
        <w:t xml:space="preserve">
      16. Руководители соответствующих организаций заинтересованных государств обязаны по получении информации об авиационном происшествии принять меры по обеспечению сохранности документации, относящейся к разработке, испытаниям, производству, ремонту и эксплуатации этого воздушного судна и обеспечению его полета. </w:t>
      </w:r>
      <w:r>
        <w:br/>
      </w:r>
      <w:r>
        <w:rPr>
          <w:rFonts w:ascii="Times New Roman"/>
          <w:b w:val="false"/>
          <w:i w:val="false"/>
          <w:color w:val="000000"/>
          <w:sz w:val="28"/>
        </w:rPr>
        <w:t>
</w:t>
      </w:r>
      <w:r>
        <w:rPr>
          <w:rFonts w:ascii="Times New Roman"/>
          <w:b w:val="false"/>
          <w:i w:val="false"/>
          <w:color w:val="000000"/>
          <w:sz w:val="28"/>
        </w:rPr>
        <w:t xml:space="preserve">
      17. Решение о прекращении поисков не возвратившегося из полета государственного воздушного судна принимает руководитель уполномоченного органа безопасности полетов государственной авиации государства Стороны места события по согласованию с руководителем органа исполнительной власти или организации государства Стороны - эксплуатанта воздушного судна. </w:t>
      </w:r>
      <w:r>
        <w:br/>
      </w:r>
      <w:r>
        <w:rPr>
          <w:rFonts w:ascii="Times New Roman"/>
          <w:b w:val="false"/>
          <w:i w:val="false"/>
          <w:color w:val="000000"/>
          <w:sz w:val="28"/>
        </w:rPr>
        <w:t>
</w:t>
      </w:r>
      <w:r>
        <w:rPr>
          <w:rFonts w:ascii="Times New Roman"/>
          <w:b w:val="false"/>
          <w:i w:val="false"/>
          <w:color w:val="000000"/>
          <w:sz w:val="28"/>
        </w:rPr>
        <w:t xml:space="preserve">
      18. Решение о целесообразности эвакуации государственного воздушного судна принимают руководители органов исполнительной власти  и организаций государства Стороны регистрации воздушного судна по согласованию с председателем комиссии. </w:t>
      </w:r>
    </w:p>
    <w:bookmarkEnd w:id="32"/>
    <w:bookmarkStart w:name="z90" w:id="33"/>
    <w:p>
      <w:pPr>
        <w:spacing w:after="0"/>
        <w:ind w:left="0"/>
        <w:jc w:val="left"/>
      </w:pPr>
      <w:r>
        <w:rPr>
          <w:rFonts w:ascii="Times New Roman"/>
          <w:b/>
          <w:i w:val="false"/>
          <w:color w:val="000000"/>
        </w:rPr>
        <w:t xml:space="preserve"> 
IV. Порядок предания гласности информации </w:t>
      </w:r>
      <w:r>
        <w:br/>
      </w:r>
      <w:r>
        <w:rPr>
          <w:rFonts w:ascii="Times New Roman"/>
          <w:b/>
          <w:i w:val="false"/>
          <w:color w:val="000000"/>
        </w:rPr>
        <w:t xml:space="preserve">
об авиационном происшествии </w:t>
      </w:r>
    </w:p>
    <w:bookmarkEnd w:id="33"/>
    <w:bookmarkStart w:name="z91" w:id="34"/>
    <w:p>
      <w:pPr>
        <w:spacing w:after="0"/>
        <w:ind w:left="0"/>
        <w:jc w:val="both"/>
      </w:pPr>
      <w:r>
        <w:rPr>
          <w:rFonts w:ascii="Times New Roman"/>
          <w:b w:val="false"/>
          <w:i w:val="false"/>
          <w:color w:val="000000"/>
          <w:sz w:val="28"/>
        </w:rPr>
        <w:t xml:space="preserve">
      19. Порядок предания гласности информации о факте авиационного происшествия определяется национальным законодательством государств сторон. </w:t>
      </w:r>
      <w:r>
        <w:br/>
      </w:r>
      <w:r>
        <w:rPr>
          <w:rFonts w:ascii="Times New Roman"/>
          <w:b w:val="false"/>
          <w:i w:val="false"/>
          <w:color w:val="000000"/>
          <w:sz w:val="28"/>
        </w:rPr>
        <w:t>
</w:t>
      </w:r>
      <w:r>
        <w:rPr>
          <w:rFonts w:ascii="Times New Roman"/>
          <w:b w:val="false"/>
          <w:i w:val="false"/>
          <w:color w:val="000000"/>
          <w:sz w:val="28"/>
        </w:rPr>
        <w:t xml:space="preserve">
      20. Информация, полученная в ходе расследования авиационного происшествия и содержащая любые заявления и свидетельства лиц, любую переписку, имеющую отношение к авиационному происшествию, другие сведения об авиационном происшествии могут быть преданы гласности только по согласованию с правоохранительными органами, осуществляющими следствие. </w:t>
      </w:r>
      <w:r>
        <w:br/>
      </w:r>
      <w:r>
        <w:rPr>
          <w:rFonts w:ascii="Times New Roman"/>
          <w:b w:val="false"/>
          <w:i w:val="false"/>
          <w:color w:val="000000"/>
          <w:sz w:val="28"/>
        </w:rPr>
        <w:t>
</w:t>
      </w:r>
      <w:r>
        <w:rPr>
          <w:rFonts w:ascii="Times New Roman"/>
          <w:b w:val="false"/>
          <w:i w:val="false"/>
          <w:color w:val="000000"/>
          <w:sz w:val="28"/>
        </w:rPr>
        <w:t xml:space="preserve">
      21. Вновь установленную информацию относительно обстоятельств авиационного происшествия участники расследования докладывают председателю комиссии. С согласия председателя комиссии они могут использовать эту информацию для принятия мер, направленных на повышение безопасности полетов. Чтобы не повредить процессу расследования, указанная информация ни при каких обстоятельствах не может представляться или обсуждаться с лицами, не входящими в состав комиссии, или со специалистами, не привлекаемыми для проведения расследования авиационного происшествия. </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