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9095" w14:textId="21a9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участков государственного лесного фонда на праве лесовладения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2009 года №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45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на праве лесовладения: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государственному учреждению "Кордайское государственное учреждение по охране лесов и животного мира акимата Жамбылской области" (далее - Кордайское лесное учреждение) участки государственного лесного фонда площадью 184,3 тысяч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учреждениям "Бурыл-Байталское государственное учреждение по охране лесов и животного мира акимата Жамбылской области" и "Жуалынское государственное учреждение по охране лесов и животного мира акимата Жамбылской области" участки государственного лесного фонда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Отнести участки государственного лесного фонда, предоставленные на праве лесовладения Кордайскому лесному учреждению, к категории "поле- и почвозащитные леса".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744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участков государственного лесного фонда,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праве лесовладения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площадь в тысячах гектаров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207"/>
        <w:gridCol w:w="3678"/>
        <w:gridCol w:w="3356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п\п </w:t>
            </w:r>
          </w:p>
        </w:tc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учреждений,из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предоставляются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предоставляются участки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Бурыл-Байталское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247,1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103,9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392,4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