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642a" w14:textId="fdb6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недвижимости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антикризисных мер по решению проблем на рынке недвижимости, с учетом предложений акционерного общества «Фонд национального благосостояния «Самрук-Казына»,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«Об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. «Решение проблем на рынке недвижимости»: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«Дополнительные меры» дополнить подпунктом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«13-1. Внесение на одобрение    МИТ, МЭБП,  Постановление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подходы    МЮ, МФ,     Правительства  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определению           АО «ФНБ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стоимости                «Самрук-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приобретаемого           Казына»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обществом «Фонд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недвижимости «Самрук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Казына» жилых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нежилых помещений                                       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предусмотрены изменения постановлением Правительства РК от 28.06.2010 № 659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Одобрить, предложенные акционерным обществом «Фонд национального благосостояния «Самрук-Казына», подходы по определению стоимости приобретаемого акционерным обществом «Фонд недвижимости «Самрук-Казына» (далее - Фонд недвижимости) жилых и нежилых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жилых и нежилых помещений осуществляется Фондом недвижимости по следующей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выкупной стоимости за один квадратный метр выкупаемой площади жилых и нежилых помещений (далее - выкупаемой площади);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себестоимости затрат по строительству одного квадратного метра выкупаемой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Выкупная стоимость 1 квадратного метра выкупаемой площади определяется путем применения следующей формулы: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Цв=Цс*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 - выкупная стоимость 1 квадратного метра выкупаемой площади,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Цс - средняя сбалансированная стоимость за 1 квадратный метр выкупаемой площади, определенная в соответствии с пунктом 4 настоящего постановления,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- коэффициент, определяемый месторасположением (зональностью) и другими качественными характеристиками объекта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Средняя сбалансированная стоимость за 1 квадратный метр выкупаемой площади жилых и нежилых помещений объекта недвижимости с уровнем готовности, согласно которому возможно использовать объект (помещение) по назначению (проживанию) без осуществления каких-либо дополнительных строительно-монтажных, отделочных,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и квартирных дверных блоков, окон и устройства инженерно-технических сетей,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 и Акмолинской области - 96000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Алматы и Алматинской области - 120 000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03.07.2011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5 предусмотрены изменения постановлением Правительства РК от 28.06.2010 № 659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закупе объектов незавершенного строительства по себестоимости затрат на строительство одного квадратного метра выкупаемой площади - себестоимость определяется на основе сметной документации на завершение строительства, подтвержденной заключением организации, в соответствии с законодательством Республики Казахстан имеющей право на проведение независимой экспертизы проекта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По решению Правительства Республики Казахстан могут определяться иные условия приобретения Фондом недвижимости жилых и нежилых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5-1 в соответствии с постановлением Правительства РК от 13.12.2011 </w:t>
      </w:r>
      <w:r>
        <w:rPr>
          <w:rFonts w:ascii="Times New Roman"/>
          <w:b w:val="false"/>
          <w:i w:val="false"/>
          <w:color w:val="00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Акционерному обществу «Фонд национального благосостояния «Самрук-Казына» принять иные меры, вытекающие из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