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4ed4" w14:textId="1654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подготовки специалистов в организациях образования Комитета национальной безопасности Республики Казахстан) на 2009/2010 учебный год</w:t>
      </w:r>
    </w:p>
    <w:p>
      <w:pPr>
        <w:spacing w:after="0"/>
        <w:ind w:left="0"/>
        <w:jc w:val="both"/>
      </w:pPr>
      <w:r>
        <w:rPr>
          <w:rFonts w:ascii="Times New Roman"/>
          <w:b w:val="false"/>
          <w:i w:val="false"/>
          <w:color w:val="000000"/>
          <w:sz w:val="28"/>
        </w:rPr>
        <w:t>Постановление Правительства Республики Казахстан от 13 мая 2009 года № 704</w:t>
      </w:r>
    </w:p>
    <w:p>
      <w:pPr>
        <w:spacing w:after="0"/>
        <w:ind w:left="0"/>
        <w:jc w:val="both"/>
      </w:pPr>
      <w:bookmarkStart w:name="z1" w:id="0"/>
      <w:r>
        <w:rPr>
          <w:rFonts w:ascii="Times New Roman"/>
          <w:b w:val="false"/>
          <w:i w:val="false"/>
          <w:color w:val="000000"/>
          <w:sz w:val="28"/>
        </w:rPr>
        <w:t xml:space="preserve">      В соответствии с законами Республики Казахстан от 27 июля 2007 года « </w:t>
      </w:r>
      <w:r>
        <w:rPr>
          <w:rFonts w:ascii="Times New Roman"/>
          <w:b w:val="false"/>
          <w:i w:val="false"/>
          <w:color w:val="000000"/>
          <w:sz w:val="28"/>
        </w:rPr>
        <w:t>Об образовании</w:t>
      </w:r>
      <w:r>
        <w:rPr>
          <w:rFonts w:ascii="Times New Roman"/>
          <w:b w:val="false"/>
          <w:i w:val="false"/>
          <w:color w:val="000000"/>
          <w:sz w:val="28"/>
        </w:rPr>
        <w:t xml:space="preserve">» и от 4 декабря 2008 года « </w:t>
      </w:r>
      <w:r>
        <w:rPr>
          <w:rFonts w:ascii="Times New Roman"/>
          <w:b w:val="false"/>
          <w:i w:val="false"/>
          <w:color w:val="000000"/>
          <w:sz w:val="28"/>
        </w:rPr>
        <w:t>О республиканском бюджете на 2009 - 2011 годы</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государственный образовательный заказ на подготовку специалистов с техническим и профессиональным образованием в организациях образования, финансируемых из республиканского бюджета на 2009/2010 учебный год; </w:t>
      </w:r>
      <w:r>
        <w:br/>
      </w:r>
      <w:r>
        <w:rPr>
          <w:rFonts w:ascii="Times New Roman"/>
          <w:b w:val="false"/>
          <w:i w:val="false"/>
          <w:color w:val="000000"/>
          <w:sz w:val="28"/>
        </w:rPr>
        <w:t>
</w:t>
      </w:r>
      <w:r>
        <w:rPr>
          <w:rFonts w:ascii="Times New Roman"/>
          <w:b w:val="false"/>
          <w:i w:val="false"/>
          <w:color w:val="000000"/>
          <w:sz w:val="28"/>
        </w:rPr>
        <w:t xml:space="preserve">
      2) государственный образовательный заказ на подготовку специалистов с высшим образованием в организациях образования, финансируемых из республиканского бюджета на 2009/2010 учебный год; </w:t>
      </w:r>
      <w:r>
        <w:br/>
      </w:r>
      <w:r>
        <w:rPr>
          <w:rFonts w:ascii="Times New Roman"/>
          <w:b w:val="false"/>
          <w:i w:val="false"/>
          <w:color w:val="000000"/>
          <w:sz w:val="28"/>
        </w:rPr>
        <w:t>
</w:t>
      </w:r>
      <w:r>
        <w:rPr>
          <w:rFonts w:ascii="Times New Roman"/>
          <w:b w:val="false"/>
          <w:i w:val="false"/>
          <w:color w:val="000000"/>
          <w:sz w:val="28"/>
        </w:rPr>
        <w:t xml:space="preserve">
      3) государственный образовательный заказ на подготовку специалистов с послевузовским образованием в организациях образования, финансируемых из республиканского бюджета на 2009/2010 учебный год. </w:t>
      </w:r>
      <w:r>
        <w:br/>
      </w:r>
      <w:r>
        <w:rPr>
          <w:rFonts w:ascii="Times New Roman"/>
          <w:b w:val="false"/>
          <w:i w:val="false"/>
          <w:color w:val="000000"/>
          <w:sz w:val="28"/>
        </w:rPr>
        <w:t>
</w:t>
      </w:r>
      <w:r>
        <w:rPr>
          <w:rFonts w:ascii="Times New Roman"/>
          <w:b w:val="false"/>
          <w:i w:val="false"/>
          <w:color w:val="000000"/>
          <w:sz w:val="28"/>
        </w:rPr>
        <w:t xml:space="preserve">
      2. Администраторам бюджетных программ в установленном законодательством порядке провести размещение утвержденных государственных образовательных заказов на подготовку специалистов с высшим и послевузовским образованием, а также с техническим и профессиональным образованием в организациях образования, финансируемых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первого официального опубликования.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2009 года № 704 </w:t>
      </w:r>
    </w:p>
    <w:bookmarkStart w:name="z7" w:id="1"/>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техническим и профессиональным образованием в организациях образования, финансируемых из республиканского бюджета на 2009/2010 учебный год </w:t>
      </w:r>
    </w:p>
    <w:bookmarkEnd w:id="1"/>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02.06.2009 </w:t>
      </w:r>
      <w:r>
        <w:rPr>
          <w:rFonts w:ascii="Times New Roman"/>
          <w:b w:val="false"/>
          <w:i w:val="false"/>
          <w:color w:val="ff0000"/>
          <w:sz w:val="28"/>
        </w:rPr>
        <w:t>№ 816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873"/>
        <w:gridCol w:w="1893"/>
        <w:gridCol w:w="3733"/>
      </w:tblGrid>
      <w:tr>
        <w:trPr>
          <w:trHeight w:val="30" w:hRule="atLeast"/>
        </w:trPr>
        <w:tc>
          <w:tcPr>
            <w:tcW w:w="6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w:t>
            </w:r>
            <w:r>
              <w:br/>
            </w:r>
            <w:r>
              <w:rPr>
                <w:rFonts w:ascii="Times New Roman"/>
                <w:b w:val="false"/>
                <w:i w:val="false"/>
                <w:color w:val="000000"/>
                <w:sz w:val="20"/>
              </w:rPr>
              <w:t xml:space="preserve">
на обучение </w:t>
            </w:r>
            <w:r>
              <w:br/>
            </w:r>
            <w:r>
              <w:rPr>
                <w:rFonts w:ascii="Times New Roman"/>
                <w:b w:val="false"/>
                <w:i w:val="false"/>
                <w:color w:val="000000"/>
                <w:sz w:val="20"/>
              </w:rPr>
              <w:t xml:space="preserve">
1 специалиста за </w:t>
            </w:r>
            <w:r>
              <w:br/>
            </w:r>
            <w:r>
              <w:rPr>
                <w:rFonts w:ascii="Times New Roman"/>
                <w:b w:val="false"/>
                <w:i w:val="false"/>
                <w:color w:val="000000"/>
                <w:sz w:val="20"/>
              </w:rPr>
              <w:t xml:space="preserve">
учебный год </w:t>
            </w:r>
            <w:r>
              <w:br/>
            </w:r>
            <w:r>
              <w:rPr>
                <w:rFonts w:ascii="Times New Roman"/>
                <w:b w:val="false"/>
                <w:i w:val="false"/>
                <w:color w:val="000000"/>
                <w:sz w:val="20"/>
              </w:rPr>
              <w:t xml:space="preserve">
(в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культуры и </w:t>
            </w:r>
            <w:r>
              <w:br/>
            </w:r>
            <w:r>
              <w:rPr>
                <w:rFonts w:ascii="Times New Roman"/>
                <w:b w:val="false"/>
                <w:i w:val="false"/>
                <w:color w:val="000000"/>
                <w:sz w:val="20"/>
              </w:rPr>
              <w:t xml:space="preserve">
искусства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418,1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специальности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специальности </w:t>
            </w:r>
            <w:r>
              <w:br/>
            </w:r>
            <w:r>
              <w:rPr>
                <w:rFonts w:ascii="Times New Roman"/>
                <w:b w:val="false"/>
                <w:i w:val="false"/>
                <w:color w:val="000000"/>
                <w:sz w:val="20"/>
              </w:rPr>
              <w:t xml:space="preserve">
(первоначальная подготовка </w:t>
            </w:r>
            <w:r>
              <w:br/>
            </w:r>
            <w:r>
              <w:rPr>
                <w:rFonts w:ascii="Times New Roman"/>
                <w:b w:val="false"/>
                <w:i w:val="false"/>
                <w:color w:val="000000"/>
                <w:sz w:val="20"/>
              </w:rPr>
              <w:t xml:space="preserve">
пилотов)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1715,0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образования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сельского </w:t>
            </w:r>
            <w:r>
              <w:br/>
            </w:r>
            <w:r>
              <w:rPr>
                <w:rFonts w:ascii="Times New Roman"/>
                <w:b w:val="false"/>
                <w:i w:val="false"/>
                <w:color w:val="000000"/>
                <w:sz w:val="20"/>
              </w:rPr>
              <w:t xml:space="preserve">
хозяйства, ветеринарии и </w:t>
            </w:r>
            <w:r>
              <w:br/>
            </w:r>
            <w:r>
              <w:rPr>
                <w:rFonts w:ascii="Times New Roman"/>
                <w:b w:val="false"/>
                <w:i w:val="false"/>
                <w:color w:val="000000"/>
                <w:sz w:val="20"/>
              </w:rPr>
              <w:t xml:space="preserve">
экологии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Медицинские специальности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нефтегазового </w:t>
            </w:r>
            <w:r>
              <w:br/>
            </w:r>
            <w:r>
              <w:rPr>
                <w:rFonts w:ascii="Times New Roman"/>
                <w:b w:val="false"/>
                <w:i w:val="false"/>
                <w:color w:val="000000"/>
                <w:sz w:val="20"/>
              </w:rPr>
              <w:t xml:space="preserve">
дела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энергетики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образования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627,6 </w:t>
            </w:r>
          </w:p>
        </w:tc>
      </w:tr>
    </w:tbl>
    <w:bookmarkStart w:name="z8" w:id="2"/>
    <w:p>
      <w:pPr>
        <w:spacing w:after="0"/>
        <w:ind w:left="0"/>
        <w:jc w:val="left"/>
      </w:pPr>
      <w:r>
        <w:rPr>
          <w:rFonts w:ascii="Times New Roman"/>
          <w:b/>
          <w:i w:val="false"/>
          <w:color w:val="000000"/>
        </w:rPr>
        <w:t xml:space="preserve"> 
Государственный образовательный заказ </w:t>
      </w:r>
      <w:r>
        <w:br/>
      </w:r>
      <w:r>
        <w:rPr>
          <w:rFonts w:ascii="Times New Roman"/>
          <w:b/>
          <w:i w:val="false"/>
          <w:color w:val="000000"/>
        </w:rPr>
        <w:t xml:space="preserve">
на подготовку специалистов с техническим и профессиональным </w:t>
      </w:r>
      <w:r>
        <w:br/>
      </w:r>
      <w:r>
        <w:rPr>
          <w:rFonts w:ascii="Times New Roman"/>
          <w:b/>
          <w:i w:val="false"/>
          <w:color w:val="000000"/>
        </w:rPr>
        <w:t xml:space="preserve">
образованием в государственных учреждениях Министерства </w:t>
      </w:r>
      <w:r>
        <w:br/>
      </w:r>
      <w:r>
        <w:rPr>
          <w:rFonts w:ascii="Times New Roman"/>
          <w:b/>
          <w:i w:val="false"/>
          <w:color w:val="000000"/>
        </w:rPr>
        <w:t xml:space="preserve">
образования и науки Республики Казахстан на 2009/2010 учебный </w:t>
      </w:r>
      <w:r>
        <w:br/>
      </w:r>
      <w:r>
        <w:rPr>
          <w:rFonts w:ascii="Times New Roman"/>
          <w:b/>
          <w:i w:val="false"/>
          <w:color w:val="000000"/>
        </w:rPr>
        <w:t xml:space="preserve">
год </w:t>
      </w:r>
    </w:p>
    <w:bookmarkEnd w:id="2"/>
    <w:p>
      <w:pPr>
        <w:spacing w:after="0"/>
        <w:ind w:left="0"/>
        <w:jc w:val="both"/>
      </w:pPr>
      <w:r>
        <w:rPr>
          <w:rFonts w:ascii="Times New Roman"/>
          <w:b w:val="false"/>
          <w:i w:val="false"/>
          <w:color w:val="ff0000"/>
          <w:sz w:val="28"/>
        </w:rPr>
        <w:t xml:space="preserve">      Сноска. Раздел с изменением, внесенным постановлением Правительства РК от 12.10.2009 </w:t>
      </w:r>
      <w:r>
        <w:rPr>
          <w:rFonts w:ascii="Times New Roman"/>
          <w:b w:val="false"/>
          <w:i w:val="false"/>
          <w:color w:val="ff0000"/>
          <w:sz w:val="28"/>
        </w:rPr>
        <w:t>№ 1560</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355"/>
        <w:gridCol w:w="3114"/>
        <w:gridCol w:w="3608"/>
      </w:tblGrid>
      <w:tr>
        <w:trPr>
          <w:trHeight w:val="30" w:hRule="atLeast"/>
        </w:trPr>
        <w:tc>
          <w:tcPr>
            <w:tcW w:w="5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w:t>
            </w:r>
            <w:r>
              <w:br/>
            </w:r>
            <w:r>
              <w:rPr>
                <w:rFonts w:ascii="Times New Roman"/>
                <w:b w:val="false"/>
                <w:i w:val="false"/>
                <w:color w:val="000000"/>
                <w:sz w:val="20"/>
              </w:rPr>
              <w:t xml:space="preserve">
на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1 специалиста за </w:t>
            </w:r>
            <w:r>
              <w:br/>
            </w:r>
            <w:r>
              <w:rPr>
                <w:rFonts w:ascii="Times New Roman"/>
                <w:b w:val="false"/>
                <w:i w:val="false"/>
                <w:color w:val="000000"/>
                <w:sz w:val="20"/>
              </w:rPr>
              <w:t xml:space="preserve">
учебный год </w:t>
            </w:r>
            <w:r>
              <w:br/>
            </w:r>
            <w:r>
              <w:rPr>
                <w:rFonts w:ascii="Times New Roman"/>
                <w:b w:val="false"/>
                <w:i w:val="false"/>
                <w:color w:val="000000"/>
                <w:sz w:val="20"/>
              </w:rPr>
              <w:t xml:space="preserve">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Казахская национальная академия искусств имени Т. Жургенова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искусства и </w:t>
            </w:r>
            <w:r>
              <w:br/>
            </w:r>
            <w:r>
              <w:rPr>
                <w:rFonts w:ascii="Times New Roman"/>
                <w:b w:val="false"/>
                <w:i w:val="false"/>
                <w:color w:val="000000"/>
                <w:sz w:val="20"/>
              </w:rPr>
              <w:t xml:space="preserve">
культуры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Казахский национальный университет искусств</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Специальности искусства и </w:t>
            </w:r>
            <w:r>
              <w:br/>
            </w:r>
            <w:r>
              <w:rPr>
                <w:rFonts w:ascii="Times New Roman"/>
                <w:b w:val="false"/>
                <w:i w:val="false"/>
                <w:color w:val="000000"/>
                <w:sz w:val="20"/>
              </w:rPr>
              <w:t xml:space="preserve">
культуры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bl>
    <w:bookmarkStart w:name="z9" w:id="3"/>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техническим и профессиональным образованием в учебном заведении Комитета уголовно-исполнительной системы Министерства юстиции Республики Казахстан </w:t>
      </w:r>
      <w:r>
        <w:br/>
      </w:r>
      <w:r>
        <w:rPr>
          <w:rFonts w:ascii="Times New Roman"/>
          <w:b/>
          <w:i w:val="false"/>
          <w:color w:val="000000"/>
        </w:rPr>
        <w:t xml:space="preserve">
на 2009/2010 учебный год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4155"/>
        <w:gridCol w:w="2044"/>
        <w:gridCol w:w="2162"/>
        <w:gridCol w:w="4776"/>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1 специалиста за </w:t>
            </w:r>
            <w:r>
              <w:br/>
            </w:r>
            <w:r>
              <w:rPr>
                <w:rFonts w:ascii="Times New Roman"/>
                <w:b w:val="false"/>
                <w:i w:val="false"/>
                <w:color w:val="000000"/>
                <w:sz w:val="20"/>
              </w:rPr>
              <w:t xml:space="preserve">
учебный год </w:t>
            </w:r>
            <w:r>
              <w:br/>
            </w:r>
            <w:r>
              <w:rPr>
                <w:rFonts w:ascii="Times New Roman"/>
                <w:b w:val="false"/>
                <w:i w:val="false"/>
                <w:color w:val="000000"/>
                <w:sz w:val="20"/>
              </w:rPr>
              <w:t xml:space="preserve">
(в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Павлодарский юридический колледж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814,6 </w:t>
            </w:r>
          </w:p>
        </w:tc>
      </w:tr>
    </w:tbl>
    <w:bookmarkStart w:name="z10" w:id="4"/>
    <w:p>
      <w:pPr>
        <w:spacing w:after="0"/>
        <w:ind w:left="0"/>
        <w:jc w:val="left"/>
      </w:pPr>
      <w:r>
        <w:rPr>
          <w:rFonts w:ascii="Times New Roman"/>
          <w:b/>
          <w:i w:val="false"/>
          <w:color w:val="000000"/>
        </w:rPr>
        <w:t xml:space="preserve"> 
Государственный образовательный заказ </w:t>
      </w:r>
      <w:r>
        <w:br/>
      </w:r>
      <w:r>
        <w:rPr>
          <w:rFonts w:ascii="Times New Roman"/>
          <w:b/>
          <w:i w:val="false"/>
          <w:color w:val="000000"/>
        </w:rPr>
        <w:t xml:space="preserve">
на подготовку специалистов с технический и профессиональным </w:t>
      </w:r>
      <w:r>
        <w:br/>
      </w:r>
      <w:r>
        <w:rPr>
          <w:rFonts w:ascii="Times New Roman"/>
          <w:b/>
          <w:i w:val="false"/>
          <w:color w:val="000000"/>
        </w:rPr>
        <w:t xml:space="preserve">
образованием в учебных заведениях Министерства внутренних дел </w:t>
      </w:r>
      <w:r>
        <w:br/>
      </w:r>
      <w:r>
        <w:rPr>
          <w:rFonts w:ascii="Times New Roman"/>
          <w:b/>
          <w:i w:val="false"/>
          <w:color w:val="000000"/>
        </w:rPr>
        <w:t xml:space="preserve">
Республики Казахстан на 2009/2010 учебный гол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4425"/>
        <w:gridCol w:w="1883"/>
        <w:gridCol w:w="1822"/>
        <w:gridCol w:w="4325"/>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1 специалиста за </w:t>
            </w:r>
            <w:r>
              <w:br/>
            </w:r>
            <w:r>
              <w:rPr>
                <w:rFonts w:ascii="Times New Roman"/>
                <w:b w:val="false"/>
                <w:i w:val="false"/>
                <w:color w:val="000000"/>
                <w:sz w:val="20"/>
              </w:rPr>
              <w:t xml:space="preserve">
учебный год </w:t>
            </w:r>
            <w:r>
              <w:br/>
            </w:r>
            <w:r>
              <w:rPr>
                <w:rFonts w:ascii="Times New Roman"/>
                <w:b w:val="false"/>
                <w:i w:val="false"/>
                <w:color w:val="000000"/>
                <w:sz w:val="20"/>
              </w:rPr>
              <w:t xml:space="preserve">
(в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заочное</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Актюбинский юридический колледж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749,8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Семипалатинский юридический колледж </w:t>
            </w:r>
          </w:p>
        </w:tc>
      </w:tr>
      <w:tr>
        <w:trPr>
          <w:trHeight w:val="72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Шымкентский юридический колледж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962,4 </w:t>
            </w:r>
          </w:p>
        </w:tc>
      </w:tr>
    </w:tbl>
    <w:bookmarkStart w:name="z11" w:id="5"/>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техническим и профессиональным образованием в военных учебных заведениях Министерства обороны Республики Казахстан на 2009/2010 учебный год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4374"/>
        <w:gridCol w:w="1862"/>
        <w:gridCol w:w="1842"/>
        <w:gridCol w:w="4075"/>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1 специалиста за </w:t>
            </w:r>
            <w:r>
              <w:br/>
            </w:r>
            <w:r>
              <w:rPr>
                <w:rFonts w:ascii="Times New Roman"/>
                <w:b w:val="false"/>
                <w:i w:val="false"/>
                <w:color w:val="000000"/>
                <w:sz w:val="20"/>
              </w:rPr>
              <w:t xml:space="preserve">
учебный год </w:t>
            </w:r>
            <w:r>
              <w:br/>
            </w:r>
            <w:r>
              <w:rPr>
                <w:rFonts w:ascii="Times New Roman"/>
                <w:b w:val="false"/>
                <w:i w:val="false"/>
                <w:color w:val="000000"/>
                <w:sz w:val="20"/>
              </w:rPr>
              <w:t xml:space="preserve">
(в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Кадетский корпус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051013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мотострелковых войск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Военно-морской институт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4501002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Кораблевождение и </w:t>
            </w:r>
            <w:r>
              <w:br/>
            </w:r>
            <w:r>
              <w:rPr>
                <w:rFonts w:ascii="Times New Roman"/>
                <w:b w:val="false"/>
                <w:i w:val="false"/>
                <w:color w:val="000000"/>
                <w:sz w:val="20"/>
              </w:rPr>
              <w:t xml:space="preserve">
зрительная связь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4502002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Корабельные средства </w:t>
            </w:r>
            <w:r>
              <w:br/>
            </w:r>
            <w:r>
              <w:rPr>
                <w:rFonts w:ascii="Times New Roman"/>
                <w:b w:val="false"/>
                <w:i w:val="false"/>
                <w:color w:val="000000"/>
                <w:sz w:val="20"/>
              </w:rPr>
              <w:t xml:space="preserve">
связи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4503002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Корабельные двигатели </w:t>
            </w:r>
            <w:r>
              <w:br/>
            </w:r>
            <w:r>
              <w:rPr>
                <w:rFonts w:ascii="Times New Roman"/>
                <w:b w:val="false"/>
                <w:i w:val="false"/>
                <w:color w:val="000000"/>
                <w:sz w:val="20"/>
              </w:rPr>
              <w:t xml:space="preserve">
внутреннего сгорания </w:t>
            </w:r>
            <w:r>
              <w:br/>
            </w:r>
            <w:r>
              <w:rPr>
                <w:rFonts w:ascii="Times New Roman"/>
                <w:b w:val="false"/>
                <w:i w:val="false"/>
                <w:color w:val="000000"/>
                <w:sz w:val="20"/>
              </w:rPr>
              <w:t xml:space="preserve">
и электрооборудова ние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2009 года № 704   </w:t>
      </w:r>
    </w:p>
    <w:bookmarkStart w:name="z12" w:id="6"/>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высшим образованием в организациях образования, финансируемых из республиканского бюджета </w:t>
      </w:r>
      <w:r>
        <w:br/>
      </w:r>
      <w:r>
        <w:rPr>
          <w:rFonts w:ascii="Times New Roman"/>
          <w:b/>
          <w:i w:val="false"/>
          <w:color w:val="000000"/>
        </w:rPr>
        <w:t xml:space="preserve">
на 2009/2010 учебный год </w:t>
      </w:r>
    </w:p>
    <w:bookmarkEnd w:id="6"/>
    <w:p>
      <w:pPr>
        <w:spacing w:after="0"/>
        <w:ind w:left="0"/>
        <w:jc w:val="both"/>
      </w:pPr>
      <w:r>
        <w:rPr>
          <w:rFonts w:ascii="Times New Roman"/>
          <w:b w:val="false"/>
          <w:i w:val="false"/>
          <w:color w:val="ff0000"/>
          <w:sz w:val="28"/>
        </w:rPr>
        <w:t xml:space="preserve">      Сноска. Таблица с изменением, внесенным постановлением Правительства РК от 01.03.2010 </w:t>
      </w:r>
      <w:r>
        <w:rPr>
          <w:rFonts w:ascii="Times New Roman"/>
          <w:b w:val="false"/>
          <w:i w:val="false"/>
          <w:color w:val="ff0000"/>
          <w:sz w:val="28"/>
        </w:rPr>
        <w:t>№ 149</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081"/>
        <w:gridCol w:w="1205"/>
        <w:gridCol w:w="1197"/>
        <w:gridCol w:w="1201"/>
        <w:gridCol w:w="1201"/>
        <w:gridCol w:w="1201"/>
        <w:gridCol w:w="1201"/>
        <w:gridCol w:w="1201"/>
        <w:gridCol w:w="1201"/>
        <w:gridCol w:w="1201"/>
        <w:gridCol w:w="1220"/>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групп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но 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ный заказ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обучение 1 студента за учебный </w:t>
            </w:r>
            <w:r>
              <w:br/>
            </w:r>
            <w:r>
              <w:rPr>
                <w:rFonts w:ascii="Times New Roman"/>
                <w:b w:val="false"/>
                <w:i w:val="false"/>
                <w:color w:val="000000"/>
                <w:sz w:val="20"/>
              </w:rPr>
              <w:t xml:space="preserve">
год (в тыс.тенге)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 </w:t>
            </w:r>
            <w:r>
              <w:br/>
            </w:r>
            <w:r>
              <w:rPr>
                <w:rFonts w:ascii="Times New Roman"/>
                <w:b w:val="false"/>
                <w:i w:val="false"/>
                <w:color w:val="000000"/>
                <w:sz w:val="20"/>
              </w:rPr>
              <w:t xml:space="preserve">
ние </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 </w:t>
            </w:r>
            <w:r>
              <w:br/>
            </w:r>
            <w:r>
              <w:rPr>
                <w:rFonts w:ascii="Times New Roman"/>
                <w:b w:val="false"/>
                <w:i w:val="false"/>
                <w:color w:val="000000"/>
                <w:sz w:val="20"/>
              </w:rPr>
              <w:t xml:space="preserve">
ное </w:t>
            </w:r>
            <w:r>
              <w:br/>
            </w:r>
            <w:r>
              <w:rPr>
                <w:rFonts w:ascii="Times New Roman"/>
                <w:b w:val="false"/>
                <w:i w:val="false"/>
                <w:color w:val="000000"/>
                <w:sz w:val="20"/>
              </w:rPr>
              <w:t xml:space="preserve">
обуче- </w:t>
            </w:r>
            <w:r>
              <w:br/>
            </w:r>
            <w:r>
              <w:rPr>
                <w:rFonts w:ascii="Times New Roman"/>
                <w:b w:val="false"/>
                <w:i w:val="false"/>
                <w:color w:val="000000"/>
                <w:sz w:val="20"/>
              </w:rPr>
              <w:t xml:space="preserve">
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вузах*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Британском </w:t>
            </w:r>
            <w:r>
              <w:br/>
            </w:r>
            <w:r>
              <w:rPr>
                <w:rFonts w:ascii="Times New Roman"/>
                <w:b w:val="false"/>
                <w:i w:val="false"/>
                <w:color w:val="000000"/>
                <w:sz w:val="20"/>
              </w:rPr>
              <w:t xml:space="preserve">
техническом </w:t>
            </w:r>
            <w:r>
              <w:br/>
            </w:r>
            <w:r>
              <w:rPr>
                <w:rFonts w:ascii="Times New Roman"/>
                <w:b w:val="false"/>
                <w:i w:val="false"/>
                <w:color w:val="000000"/>
                <w:sz w:val="20"/>
              </w:rPr>
              <w:t xml:space="preserve">
университете**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ном </w:t>
            </w:r>
            <w:r>
              <w:br/>
            </w:r>
            <w:r>
              <w:rPr>
                <w:rFonts w:ascii="Times New Roman"/>
                <w:b w:val="false"/>
                <w:i w:val="false"/>
                <w:color w:val="000000"/>
                <w:sz w:val="20"/>
              </w:rPr>
              <w:t xml:space="preserve">
университете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технологий**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других </w:t>
            </w:r>
            <w:r>
              <w:br/>
            </w:r>
            <w:r>
              <w:rPr>
                <w:rFonts w:ascii="Times New Roman"/>
                <w:b w:val="false"/>
                <w:i w:val="false"/>
                <w:color w:val="000000"/>
                <w:sz w:val="20"/>
              </w:rPr>
              <w:t xml:space="preserve">
вузах***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месяце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 </w:t>
            </w:r>
            <w:r>
              <w:br/>
            </w:r>
            <w:r>
              <w:rPr>
                <w:rFonts w:ascii="Times New Roman"/>
                <w:b w:val="false"/>
                <w:i w:val="false"/>
                <w:color w:val="000000"/>
                <w:sz w:val="20"/>
              </w:rPr>
              <w:t xml:space="preserve">
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 </w:t>
            </w:r>
            <w:r>
              <w:br/>
            </w:r>
            <w:r>
              <w:rPr>
                <w:rFonts w:ascii="Times New Roman"/>
                <w:b w:val="false"/>
                <w:i w:val="false"/>
                <w:color w:val="000000"/>
                <w:sz w:val="20"/>
              </w:rPr>
              <w:t xml:space="preserve">
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 </w:t>
            </w:r>
            <w:r>
              <w:br/>
            </w:r>
            <w:r>
              <w:rPr>
                <w:rFonts w:ascii="Times New Roman"/>
                <w:b w:val="false"/>
                <w:i w:val="false"/>
                <w:color w:val="000000"/>
                <w:sz w:val="20"/>
              </w:rPr>
              <w:t xml:space="preserve">
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33840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Гуманитарные </w:t>
            </w:r>
            <w:r>
              <w:br/>
            </w:r>
            <w:r>
              <w:rPr>
                <w:rFonts w:ascii="Times New Roman"/>
                <w:b w:val="false"/>
                <w:i w:val="false"/>
                <w:color w:val="000000"/>
                <w:sz w:val="20"/>
              </w:rPr>
              <w:t xml:space="preserve">
науки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Искусство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w:t>
            </w:r>
            <w:r>
              <w:br/>
            </w:r>
            <w:r>
              <w:rPr>
                <w:rFonts w:ascii="Times New Roman"/>
                <w:b w:val="false"/>
                <w:i w:val="false"/>
                <w:color w:val="000000"/>
                <w:sz w:val="20"/>
              </w:rPr>
              <w:t xml:space="preserve">
науки и </w:t>
            </w:r>
            <w:r>
              <w:br/>
            </w:r>
            <w:r>
              <w:rPr>
                <w:rFonts w:ascii="Times New Roman"/>
                <w:b w:val="false"/>
                <w:i w:val="false"/>
                <w:color w:val="000000"/>
                <w:sz w:val="20"/>
              </w:rPr>
              <w:t xml:space="preserve">
бизнес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316,3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050600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Естественные </w:t>
            </w:r>
            <w:r>
              <w:br/>
            </w:r>
            <w:r>
              <w:rPr>
                <w:rFonts w:ascii="Times New Roman"/>
                <w:b w:val="false"/>
                <w:i w:val="false"/>
                <w:color w:val="000000"/>
                <w:sz w:val="20"/>
              </w:rPr>
              <w:t xml:space="preserve">
науки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Технические </w:t>
            </w:r>
            <w:r>
              <w:br/>
            </w:r>
            <w:r>
              <w:rPr>
                <w:rFonts w:ascii="Times New Roman"/>
                <w:b w:val="false"/>
                <w:i w:val="false"/>
                <w:color w:val="000000"/>
                <w:sz w:val="20"/>
              </w:rPr>
              <w:t xml:space="preserve">
науки и </w:t>
            </w:r>
            <w:r>
              <w:br/>
            </w:r>
            <w:r>
              <w:rPr>
                <w:rFonts w:ascii="Times New Roman"/>
                <w:b w:val="false"/>
                <w:i w:val="false"/>
                <w:color w:val="000000"/>
                <w:sz w:val="20"/>
              </w:rPr>
              <w:t xml:space="preserve">
технологии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11465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316,3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 </w:t>
            </w:r>
            <w:r>
              <w:br/>
            </w:r>
            <w:r>
              <w:rPr>
                <w:rFonts w:ascii="Times New Roman"/>
                <w:b w:val="false"/>
                <w:i w:val="false"/>
                <w:color w:val="000000"/>
                <w:sz w:val="20"/>
              </w:rPr>
              <w:t xml:space="preserve">
хозя йствен- </w:t>
            </w:r>
            <w:r>
              <w:br/>
            </w:r>
            <w:r>
              <w:rPr>
                <w:rFonts w:ascii="Times New Roman"/>
                <w:b w:val="false"/>
                <w:i w:val="false"/>
                <w:color w:val="000000"/>
                <w:sz w:val="20"/>
              </w:rPr>
              <w:t xml:space="preserve">
ные науки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 </w:t>
            </w:r>
            <w:r>
              <w:br/>
            </w:r>
            <w:r>
              <w:rPr>
                <w:rFonts w:ascii="Times New Roman"/>
                <w:b w:val="false"/>
                <w:i w:val="false"/>
                <w:color w:val="000000"/>
                <w:sz w:val="20"/>
              </w:rPr>
              <w:t xml:space="preserve">
нение и </w:t>
            </w:r>
            <w:r>
              <w:br/>
            </w:r>
            <w:r>
              <w:rPr>
                <w:rFonts w:ascii="Times New Roman"/>
                <w:b w:val="false"/>
                <w:i w:val="false"/>
                <w:color w:val="000000"/>
                <w:sz w:val="20"/>
              </w:rPr>
              <w:t xml:space="preserve">
социальное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(медицина)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051200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Ветеринария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051300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 </w:t>
            </w:r>
            <w:r>
              <w:br/>
            </w:r>
            <w:r>
              <w:rPr>
                <w:rFonts w:ascii="Times New Roman"/>
                <w:b w:val="false"/>
                <w:i w:val="false"/>
                <w:color w:val="000000"/>
                <w:sz w:val="20"/>
              </w:rPr>
              <w:t xml:space="preserve">
нение и </w:t>
            </w:r>
            <w:r>
              <w:br/>
            </w:r>
            <w:r>
              <w:rPr>
                <w:rFonts w:ascii="Times New Roman"/>
                <w:b w:val="false"/>
                <w:i w:val="false"/>
                <w:color w:val="000000"/>
                <w:sz w:val="20"/>
              </w:rPr>
              <w:t xml:space="preserve">
социальное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(медицина)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обучение </w:t>
            </w:r>
            <w:r>
              <w:br/>
            </w:r>
            <w:r>
              <w:rPr>
                <w:rFonts w:ascii="Times New Roman"/>
                <w:b w:val="false"/>
                <w:i w:val="false"/>
                <w:color w:val="000000"/>
                <w:sz w:val="20"/>
              </w:rPr>
              <w:t xml:space="preserve">
студентов из </w:t>
            </w:r>
            <w:r>
              <w:br/>
            </w:r>
            <w:r>
              <w:rPr>
                <w:rFonts w:ascii="Times New Roman"/>
                <w:b w:val="false"/>
                <w:i w:val="false"/>
                <w:color w:val="000000"/>
                <w:sz w:val="20"/>
              </w:rPr>
              <w:t xml:space="preserve">
Турецкой </w:t>
            </w:r>
            <w:r>
              <w:br/>
            </w:r>
            <w:r>
              <w:rPr>
                <w:rFonts w:ascii="Times New Roman"/>
                <w:b w:val="false"/>
                <w:i w:val="false"/>
                <w:color w:val="000000"/>
                <w:sz w:val="20"/>
              </w:rPr>
              <w:t xml:space="preserve">
Республики, </w:t>
            </w:r>
            <w:r>
              <w:br/>
            </w:r>
            <w:r>
              <w:rPr>
                <w:rFonts w:ascii="Times New Roman"/>
                <w:b w:val="false"/>
                <w:i w:val="false"/>
                <w:color w:val="000000"/>
                <w:sz w:val="20"/>
              </w:rPr>
              <w:t>
других</w:t>
            </w:r>
            <w:r>
              <w:br/>
            </w:r>
            <w:r>
              <w:rPr>
                <w:rFonts w:ascii="Times New Roman"/>
                <w:b w:val="false"/>
                <w:i w:val="false"/>
                <w:color w:val="000000"/>
                <w:sz w:val="20"/>
              </w:rPr>
              <w:t>
тюркоязычных</w:t>
            </w:r>
            <w:r>
              <w:br/>
            </w:r>
            <w:r>
              <w:rPr>
                <w:rFonts w:ascii="Times New Roman"/>
                <w:b w:val="false"/>
                <w:i w:val="false"/>
                <w:color w:val="000000"/>
                <w:sz w:val="20"/>
              </w:rPr>
              <w:t xml:space="preserve">
республик в </w:t>
            </w:r>
            <w:r>
              <w:br/>
            </w:r>
            <w:r>
              <w:rPr>
                <w:rFonts w:ascii="Times New Roman"/>
                <w:b w:val="false"/>
                <w:i w:val="false"/>
                <w:color w:val="000000"/>
                <w:sz w:val="20"/>
              </w:rPr>
              <w:t xml:space="preserve">
Международ- </w:t>
            </w:r>
            <w:r>
              <w:br/>
            </w:r>
            <w:r>
              <w:rPr>
                <w:rFonts w:ascii="Times New Roman"/>
                <w:b w:val="false"/>
                <w:i w:val="false"/>
                <w:color w:val="000000"/>
                <w:sz w:val="20"/>
              </w:rPr>
              <w:t>
ном</w:t>
            </w:r>
            <w:r>
              <w:br/>
            </w:r>
            <w:r>
              <w:rPr>
                <w:rFonts w:ascii="Times New Roman"/>
                <w:b w:val="false"/>
                <w:i w:val="false"/>
                <w:color w:val="000000"/>
                <w:sz w:val="20"/>
              </w:rPr>
              <w:t xml:space="preserve">
Казахско- </w:t>
            </w:r>
            <w:r>
              <w:br/>
            </w:r>
            <w:r>
              <w:rPr>
                <w:rFonts w:ascii="Times New Roman"/>
                <w:b w:val="false"/>
                <w:i w:val="false"/>
                <w:color w:val="000000"/>
                <w:sz w:val="20"/>
              </w:rPr>
              <w:t>
Турецком</w:t>
            </w:r>
            <w:r>
              <w:br/>
            </w:r>
            <w:r>
              <w:rPr>
                <w:rFonts w:ascii="Times New Roman"/>
                <w:b w:val="false"/>
                <w:i w:val="false"/>
                <w:color w:val="000000"/>
                <w:sz w:val="20"/>
              </w:rPr>
              <w:t>
университете</w:t>
            </w:r>
            <w:r>
              <w:br/>
            </w:r>
            <w:r>
              <w:rPr>
                <w:rFonts w:ascii="Times New Roman"/>
                <w:b w:val="false"/>
                <w:i w:val="false"/>
                <w:color w:val="000000"/>
                <w:sz w:val="20"/>
              </w:rPr>
              <w:t>
имени Х.А.</w:t>
            </w:r>
            <w:r>
              <w:br/>
            </w:r>
            <w:r>
              <w:rPr>
                <w:rFonts w:ascii="Times New Roman"/>
                <w:b w:val="false"/>
                <w:i w:val="false"/>
                <w:color w:val="000000"/>
                <w:sz w:val="20"/>
              </w:rPr>
              <w:t xml:space="preserve">
Ясави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обучение </w:t>
            </w:r>
            <w:r>
              <w:br/>
            </w:r>
            <w:r>
              <w:rPr>
                <w:rFonts w:ascii="Times New Roman"/>
                <w:b w:val="false"/>
                <w:i w:val="false"/>
                <w:color w:val="000000"/>
                <w:sz w:val="20"/>
              </w:rPr>
              <w:t xml:space="preserve">
студентов в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ском филиале </w:t>
            </w:r>
            <w:r>
              <w:br/>
            </w:r>
            <w:r>
              <w:rPr>
                <w:rFonts w:ascii="Times New Roman"/>
                <w:b w:val="false"/>
                <w:i w:val="false"/>
                <w:color w:val="000000"/>
                <w:sz w:val="20"/>
              </w:rPr>
              <w:t xml:space="preserve">
Московского </w:t>
            </w:r>
            <w:r>
              <w:br/>
            </w:r>
            <w:r>
              <w:rPr>
                <w:rFonts w:ascii="Times New Roman"/>
                <w:b w:val="false"/>
                <w:i w:val="false"/>
                <w:color w:val="000000"/>
                <w:sz w:val="20"/>
              </w:rPr>
              <w:t xml:space="preserve">
государст- </w:t>
            </w:r>
            <w:r>
              <w:br/>
            </w:r>
            <w:r>
              <w:rPr>
                <w:rFonts w:ascii="Times New Roman"/>
                <w:b w:val="false"/>
                <w:i w:val="false"/>
                <w:color w:val="000000"/>
                <w:sz w:val="20"/>
              </w:rPr>
              <w:t>
венного</w:t>
            </w:r>
            <w:r>
              <w:br/>
            </w:r>
            <w:r>
              <w:rPr>
                <w:rFonts w:ascii="Times New Roman"/>
                <w:b w:val="false"/>
                <w:i w:val="false"/>
                <w:color w:val="000000"/>
                <w:sz w:val="20"/>
              </w:rPr>
              <w:t>
университета</w:t>
            </w:r>
            <w:r>
              <w:br/>
            </w:r>
            <w:r>
              <w:rPr>
                <w:rFonts w:ascii="Times New Roman"/>
                <w:b w:val="false"/>
                <w:i w:val="false"/>
                <w:color w:val="000000"/>
                <w:sz w:val="20"/>
              </w:rPr>
              <w:t xml:space="preserve">
имени М.В. </w:t>
            </w:r>
            <w:r>
              <w:br/>
            </w:r>
            <w:r>
              <w:rPr>
                <w:rFonts w:ascii="Times New Roman"/>
                <w:b w:val="false"/>
                <w:i w:val="false"/>
                <w:color w:val="000000"/>
                <w:sz w:val="20"/>
              </w:rPr>
              <w:t xml:space="preserve">
Ломоносова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663,1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обучение </w:t>
            </w:r>
            <w:r>
              <w:br/>
            </w:r>
            <w:r>
              <w:rPr>
                <w:rFonts w:ascii="Times New Roman"/>
                <w:b w:val="false"/>
                <w:i w:val="false"/>
                <w:color w:val="000000"/>
                <w:sz w:val="20"/>
              </w:rPr>
              <w:t xml:space="preserve">
студентов в </w:t>
            </w:r>
            <w:r>
              <w:br/>
            </w:r>
            <w:r>
              <w:rPr>
                <w:rFonts w:ascii="Times New Roman"/>
                <w:b w:val="false"/>
                <w:i w:val="false"/>
                <w:color w:val="000000"/>
                <w:sz w:val="20"/>
              </w:rPr>
              <w:t xml:space="preserve">
филиале </w:t>
            </w:r>
            <w:r>
              <w:br/>
            </w:r>
            <w:r>
              <w:rPr>
                <w:rFonts w:ascii="Times New Roman"/>
                <w:b w:val="false"/>
                <w:i w:val="false"/>
                <w:color w:val="000000"/>
                <w:sz w:val="20"/>
              </w:rPr>
              <w:t xml:space="preserve">
«Восход» </w:t>
            </w:r>
            <w:r>
              <w:br/>
            </w:r>
            <w:r>
              <w:rPr>
                <w:rFonts w:ascii="Times New Roman"/>
                <w:b w:val="false"/>
                <w:i w:val="false"/>
                <w:color w:val="000000"/>
                <w:sz w:val="20"/>
              </w:rPr>
              <w:t>
Московского</w:t>
            </w:r>
            <w:r>
              <w:br/>
            </w:r>
            <w:r>
              <w:rPr>
                <w:rFonts w:ascii="Times New Roman"/>
                <w:b w:val="false"/>
                <w:i w:val="false"/>
                <w:color w:val="000000"/>
                <w:sz w:val="20"/>
              </w:rPr>
              <w:t>
авиационного</w:t>
            </w:r>
            <w:r>
              <w:br/>
            </w:r>
            <w:r>
              <w:rPr>
                <w:rFonts w:ascii="Times New Roman"/>
                <w:b w:val="false"/>
                <w:i w:val="false"/>
                <w:color w:val="000000"/>
                <w:sz w:val="20"/>
              </w:rPr>
              <w:t xml:space="preserve">
института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321,3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Вузы </w:t>
            </w:r>
            <w:r>
              <w:br/>
            </w:r>
            <w:r>
              <w:rPr>
                <w:rFonts w:ascii="Times New Roman"/>
                <w:b w:val="false"/>
                <w:i w:val="false"/>
                <w:color w:val="000000"/>
                <w:sz w:val="20"/>
              </w:rPr>
              <w:t xml:space="preserve">
искусств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обучение </w:t>
            </w:r>
            <w:r>
              <w:br/>
            </w:r>
            <w:r>
              <w:rPr>
                <w:rFonts w:ascii="Times New Roman"/>
                <w:b w:val="false"/>
                <w:i w:val="false"/>
                <w:color w:val="000000"/>
                <w:sz w:val="20"/>
              </w:rPr>
              <w:t xml:space="preserve">
слушателей </w:t>
            </w:r>
            <w:r>
              <w:br/>
            </w:r>
            <w:r>
              <w:rPr>
                <w:rFonts w:ascii="Times New Roman"/>
                <w:b w:val="false"/>
                <w:i w:val="false"/>
                <w:color w:val="000000"/>
                <w:sz w:val="20"/>
              </w:rPr>
              <w:t>
подготови-</w:t>
            </w:r>
            <w:r>
              <w:br/>
            </w:r>
            <w:r>
              <w:rPr>
                <w:rFonts w:ascii="Times New Roman"/>
                <w:b w:val="false"/>
                <w:i w:val="false"/>
                <w:color w:val="000000"/>
                <w:sz w:val="20"/>
              </w:rPr>
              <w:t xml:space="preserve">
тельных отделений </w:t>
            </w:r>
            <w:r>
              <w:br/>
            </w:r>
            <w:r>
              <w:rPr>
                <w:rFonts w:ascii="Times New Roman"/>
                <w:b w:val="false"/>
                <w:i w:val="false"/>
                <w:color w:val="000000"/>
                <w:sz w:val="20"/>
              </w:rPr>
              <w:t xml:space="preserve">
вузов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r>
    </w:tbl>
    <w:p>
      <w:pPr>
        <w:spacing w:after="0"/>
        <w:ind w:left="0"/>
        <w:jc w:val="both"/>
      </w:pPr>
      <w:r>
        <w:rPr>
          <w:rFonts w:ascii="Times New Roman"/>
          <w:b w:val="false"/>
          <w:i w:val="false"/>
          <w:color w:val="000000"/>
          <w:sz w:val="28"/>
        </w:rPr>
        <w:t xml:space="preserve">* - Казахский национальный университет имени аль-Фараби, Казахский национальный технический университет имени К. Сатпаева, Евразийский национальный университет имени Л.Н. Гумилева, Казахский национальный аграрный университет, Казахский национальный педагогический университет имени Абая, Казахский национальный медицинский университет имени С.Д. Асфендиярова; </w:t>
      </w:r>
      <w:r>
        <w:br/>
      </w:r>
      <w:r>
        <w:rPr>
          <w:rFonts w:ascii="Times New Roman"/>
          <w:b w:val="false"/>
          <w:i w:val="false"/>
          <w:color w:val="000000"/>
          <w:sz w:val="28"/>
        </w:rPr>
        <w:t xml:space="preserve">
** - распространяется на специальности, по которым осуществляется прием в данное высшее учебное заведение в рамках госзаказа; </w:t>
      </w:r>
      <w:r>
        <w:br/>
      </w:r>
      <w:r>
        <w:rPr>
          <w:rFonts w:ascii="Times New Roman"/>
          <w:b w:val="false"/>
          <w:i w:val="false"/>
          <w:color w:val="000000"/>
          <w:sz w:val="28"/>
        </w:rPr>
        <w:t xml:space="preserve">
*** - высшие учебные заведения, администраторами бюджетных программ которых являются Министерства образования и науки и здравоохранения Республики Казахстан. </w:t>
      </w:r>
    </w:p>
    <w:bookmarkStart w:name="z13" w:id="7"/>
    <w:p>
      <w:pPr>
        <w:spacing w:after="0"/>
        <w:ind w:left="0"/>
        <w:jc w:val="left"/>
      </w:pPr>
      <w:r>
        <w:rPr>
          <w:rFonts w:ascii="Times New Roman"/>
          <w:b/>
          <w:i w:val="false"/>
          <w:color w:val="000000"/>
        </w:rPr>
        <w:t xml:space="preserve"> 
Государственный образовательный заказ на подготовку </w:t>
      </w:r>
      <w:r>
        <w:br/>
      </w:r>
      <w:r>
        <w:rPr>
          <w:rFonts w:ascii="Times New Roman"/>
          <w:b/>
          <w:i w:val="false"/>
          <w:color w:val="000000"/>
        </w:rPr>
        <w:t xml:space="preserve">
специалистов с высшим образованием в учебных заведениях </w:t>
      </w:r>
      <w:r>
        <w:br/>
      </w:r>
      <w:r>
        <w:rPr>
          <w:rFonts w:ascii="Times New Roman"/>
          <w:b/>
          <w:i w:val="false"/>
          <w:color w:val="000000"/>
        </w:rPr>
        <w:t xml:space="preserve">
Агентства Республики Казахстан по борьбе с экономической и </w:t>
      </w:r>
      <w:r>
        <w:br/>
      </w:r>
      <w:r>
        <w:rPr>
          <w:rFonts w:ascii="Times New Roman"/>
          <w:b/>
          <w:i w:val="false"/>
          <w:color w:val="000000"/>
        </w:rPr>
        <w:t xml:space="preserve">
коррупционной преступностью (финансовая полиция) </w:t>
      </w:r>
      <w:r>
        <w:br/>
      </w:r>
      <w:r>
        <w:rPr>
          <w:rFonts w:ascii="Times New Roman"/>
          <w:b/>
          <w:i w:val="false"/>
          <w:color w:val="000000"/>
        </w:rPr>
        <w:t xml:space="preserve">
на 2009/2010 учебный год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293"/>
        <w:gridCol w:w="2133"/>
        <w:gridCol w:w="2353"/>
        <w:gridCol w:w="4753"/>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1 студента в </w:t>
            </w:r>
            <w:r>
              <w:br/>
            </w:r>
            <w:r>
              <w:rPr>
                <w:rFonts w:ascii="Times New Roman"/>
                <w:b w:val="false"/>
                <w:i w:val="false"/>
                <w:color w:val="000000"/>
                <w:sz w:val="20"/>
              </w:rPr>
              <w:t xml:space="preserve">
год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финансовой полиции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Юриспруденция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w:t>
            </w:r>
            <w:r>
              <w:br/>
            </w:r>
            <w:r>
              <w:rPr>
                <w:rFonts w:ascii="Times New Roman"/>
                <w:b w:val="false"/>
                <w:i w:val="false"/>
                <w:color w:val="000000"/>
                <w:sz w:val="20"/>
              </w:rPr>
              <w:t xml:space="preserve">
ная деятельность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Таможенное дело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 </w:t>
            </w:r>
          </w:p>
        </w:tc>
      </w:tr>
    </w:tbl>
    <w:bookmarkStart w:name="z14" w:id="8"/>
    <w:p>
      <w:pPr>
        <w:spacing w:after="0"/>
        <w:ind w:left="0"/>
        <w:jc w:val="left"/>
      </w:pPr>
      <w:r>
        <w:rPr>
          <w:rFonts w:ascii="Times New Roman"/>
          <w:b/>
          <w:i w:val="false"/>
          <w:color w:val="000000"/>
        </w:rPr>
        <w:t xml:space="preserve"> 
Государственный образовательный заказ </w:t>
      </w:r>
      <w:r>
        <w:br/>
      </w:r>
      <w:r>
        <w:rPr>
          <w:rFonts w:ascii="Times New Roman"/>
          <w:b/>
          <w:i w:val="false"/>
          <w:color w:val="000000"/>
        </w:rPr>
        <w:t xml:space="preserve">
на подготовку специалистов с высшим образованием в учебных </w:t>
      </w:r>
      <w:r>
        <w:br/>
      </w:r>
      <w:r>
        <w:rPr>
          <w:rFonts w:ascii="Times New Roman"/>
          <w:b/>
          <w:i w:val="false"/>
          <w:color w:val="000000"/>
        </w:rPr>
        <w:t xml:space="preserve">
заведениях Министерства по чрезвычайным ситуациям Республики </w:t>
      </w:r>
      <w:r>
        <w:br/>
      </w:r>
      <w:r>
        <w:rPr>
          <w:rFonts w:ascii="Times New Roman"/>
          <w:b/>
          <w:i w:val="false"/>
          <w:color w:val="000000"/>
        </w:rPr>
        <w:t xml:space="preserve">
Казахстан на 2009/2010 учебный год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414"/>
        <w:gridCol w:w="2263"/>
        <w:gridCol w:w="2362"/>
        <w:gridCol w:w="4771"/>
      </w:tblGrid>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1 студента в </w:t>
            </w:r>
            <w:r>
              <w:br/>
            </w:r>
            <w:r>
              <w:rPr>
                <w:rFonts w:ascii="Times New Roman"/>
                <w:b w:val="false"/>
                <w:i w:val="false"/>
                <w:color w:val="000000"/>
                <w:sz w:val="20"/>
              </w:rPr>
              <w:t xml:space="preserve">
год (в тыс. тенге)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Кокшетауский технический институт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Пожарная безопасность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840,97 </w:t>
            </w:r>
          </w:p>
        </w:tc>
      </w:tr>
    </w:tbl>
    <w:bookmarkStart w:name="z15" w:id="9"/>
    <w:p>
      <w:pPr>
        <w:spacing w:after="0"/>
        <w:ind w:left="0"/>
        <w:jc w:val="left"/>
      </w:pPr>
      <w:r>
        <w:rPr>
          <w:rFonts w:ascii="Times New Roman"/>
          <w:b/>
          <w:i w:val="false"/>
          <w:color w:val="000000"/>
        </w:rPr>
        <w:t xml:space="preserve"> 
Государственный образовательный заказ на подготовку </w:t>
      </w:r>
      <w:r>
        <w:br/>
      </w:r>
      <w:r>
        <w:rPr>
          <w:rFonts w:ascii="Times New Roman"/>
          <w:b/>
          <w:i w:val="false"/>
          <w:color w:val="000000"/>
        </w:rPr>
        <w:t xml:space="preserve">
специалистов с высшим образованием в учебных заведениях </w:t>
      </w:r>
      <w:r>
        <w:br/>
      </w:r>
      <w:r>
        <w:rPr>
          <w:rFonts w:ascii="Times New Roman"/>
          <w:b/>
          <w:i w:val="false"/>
          <w:color w:val="000000"/>
        </w:rPr>
        <w:t xml:space="preserve">
Комитета уголовно-исполнительной системы Министерства юстиции </w:t>
      </w:r>
      <w:r>
        <w:br/>
      </w:r>
      <w:r>
        <w:rPr>
          <w:rFonts w:ascii="Times New Roman"/>
          <w:b/>
          <w:i w:val="false"/>
          <w:color w:val="000000"/>
        </w:rPr>
        <w:t xml:space="preserve">
Республики Казахстан на 2009/2010 учебный год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3414"/>
        <w:gridCol w:w="2114"/>
        <w:gridCol w:w="2354"/>
        <w:gridCol w:w="4817"/>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1 студента в </w:t>
            </w:r>
            <w:r>
              <w:br/>
            </w:r>
            <w:r>
              <w:rPr>
                <w:rFonts w:ascii="Times New Roman"/>
                <w:b w:val="false"/>
                <w:i w:val="false"/>
                <w:color w:val="000000"/>
                <w:sz w:val="20"/>
              </w:rPr>
              <w:t xml:space="preserve">
год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Комитета уголовно-исполнительной системы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050303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Правоохранитель-</w:t>
            </w:r>
            <w:r>
              <w:br/>
            </w:r>
            <w:r>
              <w:rPr>
                <w:rFonts w:ascii="Times New Roman"/>
                <w:b w:val="false"/>
                <w:i w:val="false"/>
                <w:color w:val="000000"/>
                <w:sz w:val="20"/>
              </w:rPr>
              <w:t xml:space="preserve">
ная деятельность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и </w:t>
            </w:r>
            <w:r>
              <w:br/>
            </w:r>
            <w:r>
              <w:rPr>
                <w:rFonts w:ascii="Times New Roman"/>
                <w:b w:val="false"/>
                <w:i w:val="false"/>
                <w:color w:val="000000"/>
                <w:sz w:val="20"/>
              </w:rPr>
              <w:t xml:space="preserve">
психология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546,5 </w:t>
            </w:r>
          </w:p>
        </w:tc>
      </w:tr>
    </w:tbl>
    <w:bookmarkStart w:name="z16" w:id="10"/>
    <w:p>
      <w:pPr>
        <w:spacing w:after="0"/>
        <w:ind w:left="0"/>
        <w:jc w:val="left"/>
      </w:pPr>
      <w:r>
        <w:rPr>
          <w:rFonts w:ascii="Times New Roman"/>
          <w:b/>
          <w:i w:val="false"/>
          <w:color w:val="000000"/>
        </w:rPr>
        <w:t xml:space="preserve"> 
Государственный образовательный заказ на подготовку специалистов с высшим образованием в учебных заведениях Министерства внутренних дел Республики Казахстан </w:t>
      </w:r>
      <w:r>
        <w:br/>
      </w:r>
      <w:r>
        <w:rPr>
          <w:rFonts w:ascii="Times New Roman"/>
          <w:b/>
          <w:i w:val="false"/>
          <w:color w:val="000000"/>
        </w:rPr>
        <w:t xml:space="preserve">
на 2009/2010 учебный год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3497"/>
        <w:gridCol w:w="2408"/>
        <w:gridCol w:w="2408"/>
        <w:gridCol w:w="4412"/>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специальностей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1 студента в </w:t>
            </w:r>
            <w:r>
              <w:br/>
            </w:r>
            <w:r>
              <w:rPr>
                <w:rFonts w:ascii="Times New Roman"/>
                <w:b w:val="false"/>
                <w:i w:val="false"/>
                <w:color w:val="000000"/>
                <w:sz w:val="20"/>
              </w:rPr>
              <w:t xml:space="preserve">
год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очное </w:t>
            </w:r>
            <w:r>
              <w:br/>
            </w:r>
            <w:r>
              <w:rPr>
                <w:rFonts w:ascii="Times New Roman"/>
                <w:b w:val="false"/>
                <w:i w:val="false"/>
                <w:color w:val="000000"/>
                <w:sz w:val="20"/>
              </w:rPr>
              <w:t xml:space="preserve">
обучение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заочное </w:t>
            </w:r>
            <w:r>
              <w:br/>
            </w:r>
            <w:r>
              <w:rPr>
                <w:rFonts w:ascii="Times New Roman"/>
                <w:b w:val="false"/>
                <w:i w:val="false"/>
                <w:color w:val="000000"/>
                <w:sz w:val="20"/>
              </w:rPr>
              <w:t xml:space="preserve">
обучение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Министерства внутренних дел Республики Казахстан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050303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Карагандинский юридический институт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050303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институт Внутренних войск (г. Петропавловск)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051061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w:t>
            </w:r>
            <w:r>
              <w:br/>
            </w:r>
            <w:r>
              <w:rPr>
                <w:rFonts w:ascii="Times New Roman"/>
                <w:b w:val="false"/>
                <w:i w:val="false"/>
                <w:color w:val="000000"/>
                <w:sz w:val="20"/>
              </w:rPr>
              <w:t xml:space="preserve">
тактическая </w:t>
            </w:r>
            <w:r>
              <w:br/>
            </w:r>
            <w:r>
              <w:rPr>
                <w:rFonts w:ascii="Times New Roman"/>
                <w:b w:val="false"/>
                <w:i w:val="false"/>
                <w:color w:val="000000"/>
                <w:sz w:val="20"/>
              </w:rPr>
              <w:t xml:space="preserve">
внутренних войск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1282,9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051062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w:t>
            </w:r>
            <w:r>
              <w:br/>
            </w:r>
            <w:r>
              <w:rPr>
                <w:rFonts w:ascii="Times New Roman"/>
                <w:b w:val="false"/>
                <w:i w:val="false"/>
                <w:color w:val="000000"/>
                <w:sz w:val="20"/>
              </w:rPr>
              <w:t xml:space="preserve">
тактическая </w:t>
            </w:r>
            <w:r>
              <w:br/>
            </w:r>
            <w:r>
              <w:rPr>
                <w:rFonts w:ascii="Times New Roman"/>
                <w:b w:val="false"/>
                <w:i w:val="false"/>
                <w:color w:val="000000"/>
                <w:sz w:val="20"/>
              </w:rPr>
              <w:t xml:space="preserve">
воспитательной и </w:t>
            </w:r>
            <w:r>
              <w:br/>
            </w:r>
            <w:r>
              <w:rPr>
                <w:rFonts w:ascii="Times New Roman"/>
                <w:b w:val="false"/>
                <w:i w:val="false"/>
                <w:color w:val="000000"/>
                <w:sz w:val="20"/>
              </w:rPr>
              <w:t xml:space="preserve">
социально-правовой </w:t>
            </w:r>
            <w:r>
              <w:br/>
            </w:r>
            <w:r>
              <w:rPr>
                <w:rFonts w:ascii="Times New Roman"/>
                <w:b w:val="false"/>
                <w:i w:val="false"/>
                <w:color w:val="000000"/>
                <w:sz w:val="20"/>
              </w:rPr>
              <w:t xml:space="preserve">
работы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1282,9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051063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w:t>
            </w:r>
            <w:r>
              <w:br/>
            </w:r>
            <w:r>
              <w:rPr>
                <w:rFonts w:ascii="Times New Roman"/>
                <w:b w:val="false"/>
                <w:i w:val="false"/>
                <w:color w:val="000000"/>
                <w:sz w:val="20"/>
              </w:rPr>
              <w:t>
тактическая</w:t>
            </w:r>
            <w:r>
              <w:br/>
            </w:r>
            <w:r>
              <w:rPr>
                <w:rFonts w:ascii="Times New Roman"/>
                <w:b w:val="false"/>
                <w:i w:val="false"/>
                <w:color w:val="000000"/>
                <w:sz w:val="20"/>
              </w:rPr>
              <w:t>
инженерно-техничес-</w:t>
            </w:r>
            <w:r>
              <w:br/>
            </w:r>
            <w:r>
              <w:rPr>
                <w:rFonts w:ascii="Times New Roman"/>
                <w:b w:val="false"/>
                <w:i w:val="false"/>
                <w:color w:val="000000"/>
                <w:sz w:val="20"/>
              </w:rPr>
              <w:t xml:space="preserve">
кого обеспечения </w:t>
            </w:r>
            <w:r>
              <w:br/>
            </w:r>
            <w:r>
              <w:rPr>
                <w:rFonts w:ascii="Times New Roman"/>
                <w:b w:val="false"/>
                <w:i w:val="false"/>
                <w:color w:val="000000"/>
                <w:sz w:val="20"/>
              </w:rPr>
              <w:t xml:space="preserve">
войск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1282,9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051064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w:t>
            </w:r>
            <w:r>
              <w:br/>
            </w:r>
            <w:r>
              <w:rPr>
                <w:rFonts w:ascii="Times New Roman"/>
                <w:b w:val="false"/>
                <w:i w:val="false"/>
                <w:color w:val="000000"/>
                <w:sz w:val="20"/>
              </w:rPr>
              <w:t>
тактическая</w:t>
            </w:r>
            <w:r>
              <w:br/>
            </w:r>
            <w:r>
              <w:rPr>
                <w:rFonts w:ascii="Times New Roman"/>
                <w:b w:val="false"/>
                <w:i w:val="false"/>
                <w:color w:val="000000"/>
                <w:sz w:val="20"/>
              </w:rPr>
              <w:t>
ракетно-артиллерий-</w:t>
            </w:r>
            <w:r>
              <w:br/>
            </w:r>
            <w:r>
              <w:rPr>
                <w:rFonts w:ascii="Times New Roman"/>
                <w:b w:val="false"/>
                <w:i w:val="false"/>
                <w:color w:val="000000"/>
                <w:sz w:val="20"/>
              </w:rPr>
              <w:t xml:space="preserve">
ского вооружения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1282,9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051065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w:t>
            </w:r>
            <w:r>
              <w:br/>
            </w:r>
            <w:r>
              <w:rPr>
                <w:rFonts w:ascii="Times New Roman"/>
                <w:b w:val="false"/>
                <w:i w:val="false"/>
                <w:color w:val="000000"/>
                <w:sz w:val="20"/>
              </w:rPr>
              <w:t xml:space="preserve">
тактическая </w:t>
            </w:r>
            <w:r>
              <w:br/>
            </w:r>
            <w:r>
              <w:rPr>
                <w:rFonts w:ascii="Times New Roman"/>
                <w:b w:val="false"/>
                <w:i w:val="false"/>
                <w:color w:val="000000"/>
                <w:sz w:val="20"/>
              </w:rPr>
              <w:t xml:space="preserve">
автомобильных войск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1282,9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051066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w:t>
            </w:r>
            <w:r>
              <w:br/>
            </w:r>
            <w:r>
              <w:rPr>
                <w:rFonts w:ascii="Times New Roman"/>
                <w:b w:val="false"/>
                <w:i w:val="false"/>
                <w:color w:val="000000"/>
                <w:sz w:val="20"/>
              </w:rPr>
              <w:t xml:space="preserve">
тактическая </w:t>
            </w:r>
            <w:r>
              <w:br/>
            </w:r>
            <w:r>
              <w:rPr>
                <w:rFonts w:ascii="Times New Roman"/>
                <w:b w:val="false"/>
                <w:i w:val="false"/>
                <w:color w:val="000000"/>
                <w:sz w:val="20"/>
              </w:rPr>
              <w:t xml:space="preserve">
тылового </w:t>
            </w:r>
            <w:r>
              <w:br/>
            </w:r>
            <w:r>
              <w:rPr>
                <w:rFonts w:ascii="Times New Roman"/>
                <w:b w:val="false"/>
                <w:i w:val="false"/>
                <w:color w:val="000000"/>
                <w:sz w:val="20"/>
              </w:rPr>
              <w:t xml:space="preserve">
обеспечения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1282,9 </w:t>
            </w:r>
          </w:p>
        </w:tc>
      </w:tr>
    </w:tbl>
    <w:bookmarkStart w:name="z17" w:id="11"/>
    <w:p>
      <w:pPr>
        <w:spacing w:after="0"/>
        <w:ind w:left="0"/>
        <w:jc w:val="left"/>
      </w:pPr>
      <w:r>
        <w:rPr>
          <w:rFonts w:ascii="Times New Roman"/>
          <w:b/>
          <w:i w:val="false"/>
          <w:color w:val="000000"/>
        </w:rPr>
        <w:t xml:space="preserve"> 
Государственный образовательный заказ на подготовку </w:t>
      </w:r>
      <w:r>
        <w:br/>
      </w:r>
      <w:r>
        <w:rPr>
          <w:rFonts w:ascii="Times New Roman"/>
          <w:b/>
          <w:i w:val="false"/>
          <w:color w:val="000000"/>
        </w:rPr>
        <w:t xml:space="preserve">
специалистов с высшим образованием в военно-учебных заведениях </w:t>
      </w:r>
      <w:r>
        <w:br/>
      </w:r>
      <w:r>
        <w:rPr>
          <w:rFonts w:ascii="Times New Roman"/>
          <w:b/>
          <w:i w:val="false"/>
          <w:color w:val="000000"/>
        </w:rPr>
        <w:t xml:space="preserve">
Министерства обороны Республики Казахстан </w:t>
      </w:r>
      <w:r>
        <w:br/>
      </w:r>
      <w:r>
        <w:rPr>
          <w:rFonts w:ascii="Times New Roman"/>
          <w:b/>
          <w:i w:val="false"/>
          <w:color w:val="000000"/>
        </w:rPr>
        <w:t xml:space="preserve">
на 2009/2010 учебный год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5120"/>
        <w:gridCol w:w="3884"/>
        <w:gridCol w:w="3945"/>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w:t>
            </w:r>
            <w:r>
              <w:br/>
            </w:r>
            <w:r>
              <w:rPr>
                <w:rFonts w:ascii="Times New Roman"/>
                <w:b w:val="false"/>
                <w:i w:val="false"/>
                <w:color w:val="000000"/>
                <w:sz w:val="20"/>
              </w:rPr>
              <w:t xml:space="preserve">
на обучение 1 </w:t>
            </w:r>
            <w:r>
              <w:br/>
            </w:r>
            <w:r>
              <w:rPr>
                <w:rFonts w:ascii="Times New Roman"/>
                <w:b w:val="false"/>
                <w:i w:val="false"/>
                <w:color w:val="000000"/>
                <w:sz w:val="20"/>
              </w:rPr>
              <w:t xml:space="preserve">
студента в год </w:t>
            </w:r>
            <w:r>
              <w:br/>
            </w:r>
            <w:r>
              <w:rPr>
                <w:rFonts w:ascii="Times New Roman"/>
                <w:b w:val="false"/>
                <w:i w:val="false"/>
                <w:color w:val="000000"/>
                <w:sz w:val="20"/>
              </w:rPr>
              <w:t xml:space="preserve">
(в тыс. тенге)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институт сухопутных войск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051003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танковых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051004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воздушно-десантных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051005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артиллерии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051006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автомобильных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051007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Бронетанковое вооружение </w:t>
            </w:r>
            <w:r>
              <w:br/>
            </w:r>
            <w:r>
              <w:rPr>
                <w:rFonts w:ascii="Times New Roman"/>
                <w:b w:val="false"/>
                <w:i w:val="false"/>
                <w:color w:val="000000"/>
                <w:sz w:val="20"/>
              </w:rPr>
              <w:t xml:space="preserve">
и техника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051008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инженерных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051010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вещевого обеспечения </w:t>
            </w:r>
            <w:r>
              <w:br/>
            </w:r>
            <w:r>
              <w:rPr>
                <w:rFonts w:ascii="Times New Roman"/>
                <w:b w:val="false"/>
                <w:i w:val="false"/>
                <w:color w:val="000000"/>
                <w:sz w:val="20"/>
              </w:rPr>
              <w:t xml:space="preserve">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051011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продовольственного </w:t>
            </w:r>
            <w:r>
              <w:br/>
            </w:r>
            <w:r>
              <w:rPr>
                <w:rFonts w:ascii="Times New Roman"/>
                <w:b w:val="false"/>
                <w:i w:val="false"/>
                <w:color w:val="000000"/>
                <w:sz w:val="20"/>
              </w:rPr>
              <w:t xml:space="preserve">
обеспечения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051012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жидким топливом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051013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мотострелковых войск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051064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ракетно-артиллерийского </w:t>
            </w:r>
            <w:r>
              <w:br/>
            </w:r>
            <w:r>
              <w:rPr>
                <w:rFonts w:ascii="Times New Roman"/>
                <w:b w:val="false"/>
                <w:i w:val="false"/>
                <w:color w:val="000000"/>
                <w:sz w:val="20"/>
              </w:rPr>
              <w:t xml:space="preserve">
вооружения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924,3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институт Сил воздушной обороны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051029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 летательных </w:t>
            </w:r>
            <w:r>
              <w:br/>
            </w:r>
            <w:r>
              <w:rPr>
                <w:rFonts w:ascii="Times New Roman"/>
                <w:b w:val="false"/>
                <w:i w:val="false"/>
                <w:color w:val="000000"/>
                <w:sz w:val="20"/>
              </w:rPr>
              <w:t xml:space="preserve">
аппаратов (Командная </w:t>
            </w:r>
            <w:r>
              <w:br/>
            </w:r>
            <w:r>
              <w:rPr>
                <w:rFonts w:ascii="Times New Roman"/>
                <w:b w:val="false"/>
                <w:i w:val="false"/>
                <w:color w:val="000000"/>
                <w:sz w:val="20"/>
              </w:rPr>
              <w:t xml:space="preserve">
тактическая фронтовой </w:t>
            </w:r>
            <w:r>
              <w:br/>
            </w:r>
            <w:r>
              <w:rPr>
                <w:rFonts w:ascii="Times New Roman"/>
                <w:b w:val="false"/>
                <w:i w:val="false"/>
                <w:color w:val="000000"/>
                <w:sz w:val="20"/>
              </w:rPr>
              <w:t xml:space="preserve">
авиации)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051030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Штурманская тактическая </w:t>
            </w:r>
            <w:r>
              <w:br/>
            </w:r>
            <w:r>
              <w:rPr>
                <w:rFonts w:ascii="Times New Roman"/>
                <w:b w:val="false"/>
                <w:i w:val="false"/>
                <w:color w:val="000000"/>
                <w:sz w:val="20"/>
              </w:rPr>
              <w:t xml:space="preserve">
авиации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051031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Командная тактическая </w:t>
            </w:r>
            <w:r>
              <w:br/>
            </w:r>
            <w:r>
              <w:rPr>
                <w:rFonts w:ascii="Times New Roman"/>
                <w:b w:val="false"/>
                <w:i w:val="false"/>
                <w:color w:val="000000"/>
                <w:sz w:val="20"/>
              </w:rPr>
              <w:t xml:space="preserve">
боевого </w:t>
            </w:r>
            <w:r>
              <w:br/>
            </w:r>
            <w:r>
              <w:rPr>
                <w:rFonts w:ascii="Times New Roman"/>
                <w:b w:val="false"/>
                <w:i w:val="false"/>
                <w:color w:val="000000"/>
                <w:sz w:val="20"/>
              </w:rPr>
              <w:t xml:space="preserve">
управления авиацией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051032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w:t>
            </w:r>
            <w:r>
              <w:br/>
            </w:r>
            <w:r>
              <w:rPr>
                <w:rFonts w:ascii="Times New Roman"/>
                <w:b w:val="false"/>
                <w:i w:val="false"/>
                <w:color w:val="000000"/>
                <w:sz w:val="20"/>
              </w:rPr>
              <w:t xml:space="preserve">
летательных аппаратов и </w:t>
            </w:r>
            <w:r>
              <w:br/>
            </w:r>
            <w:r>
              <w:rPr>
                <w:rFonts w:ascii="Times New Roman"/>
                <w:b w:val="false"/>
                <w:i w:val="false"/>
                <w:color w:val="000000"/>
                <w:sz w:val="20"/>
              </w:rPr>
              <w:t xml:space="preserve">
двигателей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051033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Авиационное вооружение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051034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эксплуатация </w:t>
            </w:r>
            <w:r>
              <w:br/>
            </w:r>
            <w:r>
              <w:rPr>
                <w:rFonts w:ascii="Times New Roman"/>
                <w:b w:val="false"/>
                <w:i w:val="false"/>
                <w:color w:val="000000"/>
                <w:sz w:val="20"/>
              </w:rPr>
              <w:t xml:space="preserve">
авиационного оборудования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051035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Авиационное </w:t>
            </w:r>
            <w:r>
              <w:br/>
            </w:r>
            <w:r>
              <w:rPr>
                <w:rFonts w:ascii="Times New Roman"/>
                <w:b w:val="false"/>
                <w:i w:val="false"/>
                <w:color w:val="000000"/>
                <w:sz w:val="20"/>
              </w:rPr>
              <w:t xml:space="preserve">
радиоэлектронное </w:t>
            </w:r>
            <w:r>
              <w:br/>
            </w:r>
            <w:r>
              <w:rPr>
                <w:rFonts w:ascii="Times New Roman"/>
                <w:b w:val="false"/>
                <w:i w:val="false"/>
                <w:color w:val="000000"/>
                <w:sz w:val="20"/>
              </w:rPr>
              <w:t xml:space="preserve">
оборудование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1795,2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Военно-инженерный институт радиоэлектроники и связи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051018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Радиосвязь и </w:t>
            </w:r>
            <w:r>
              <w:br/>
            </w:r>
            <w:r>
              <w:rPr>
                <w:rFonts w:ascii="Times New Roman"/>
                <w:b w:val="false"/>
                <w:i w:val="false"/>
                <w:color w:val="000000"/>
                <w:sz w:val="20"/>
              </w:rPr>
              <w:t xml:space="preserve">
радионавигация (для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радиотехнического </w:t>
            </w:r>
            <w:r>
              <w:br/>
            </w:r>
            <w:r>
              <w:rPr>
                <w:rFonts w:ascii="Times New Roman"/>
                <w:b w:val="false"/>
                <w:i w:val="false"/>
                <w:color w:val="000000"/>
                <w:sz w:val="20"/>
              </w:rPr>
              <w:t xml:space="preserve">
обеспечения авиации)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051019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Сети связи и системы </w:t>
            </w:r>
            <w:r>
              <w:br/>
            </w:r>
            <w:r>
              <w:rPr>
                <w:rFonts w:ascii="Times New Roman"/>
                <w:b w:val="false"/>
                <w:i w:val="false"/>
                <w:color w:val="000000"/>
                <w:sz w:val="20"/>
              </w:rPr>
              <w:t xml:space="preserve">
коммутации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051020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(для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зенитно-ракетных войск </w:t>
            </w:r>
            <w:r>
              <w:br/>
            </w:r>
            <w:r>
              <w:rPr>
                <w:rFonts w:ascii="Times New Roman"/>
                <w:b w:val="false"/>
                <w:i w:val="false"/>
                <w:color w:val="000000"/>
                <w:sz w:val="20"/>
              </w:rPr>
              <w:t xml:space="preserve">
Сил воздушной обороны)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051020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 (для </w:t>
            </w:r>
            <w:r>
              <w:br/>
            </w:r>
            <w:r>
              <w:rPr>
                <w:rFonts w:ascii="Times New Roman"/>
                <w:b w:val="false"/>
                <w:i w:val="false"/>
                <w:color w:val="000000"/>
                <w:sz w:val="20"/>
              </w:rPr>
              <w:t xml:space="preserve">
подразделений </w:t>
            </w:r>
            <w:r>
              <w:br/>
            </w:r>
            <w:r>
              <w:rPr>
                <w:rFonts w:ascii="Times New Roman"/>
                <w:b w:val="false"/>
                <w:i w:val="false"/>
                <w:color w:val="000000"/>
                <w:sz w:val="20"/>
              </w:rPr>
              <w:t xml:space="preserve">
радиотехнических войск </w:t>
            </w:r>
            <w:r>
              <w:br/>
            </w:r>
            <w:r>
              <w:rPr>
                <w:rFonts w:ascii="Times New Roman"/>
                <w:b w:val="false"/>
                <w:i w:val="false"/>
                <w:color w:val="000000"/>
                <w:sz w:val="20"/>
              </w:rPr>
              <w:t xml:space="preserve">
Сил воздушной обороны)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051021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автоматизированной </w:t>
            </w:r>
            <w:r>
              <w:br/>
            </w:r>
            <w:r>
              <w:rPr>
                <w:rFonts w:ascii="Times New Roman"/>
                <w:b w:val="false"/>
                <w:i w:val="false"/>
                <w:color w:val="000000"/>
                <w:sz w:val="20"/>
              </w:rPr>
              <w:t xml:space="preserve">
системы управления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940,7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институт Министерства обороны Республики Казахстан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051051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Военное переводческое </w:t>
            </w:r>
            <w:r>
              <w:br/>
            </w:r>
            <w:r>
              <w:rPr>
                <w:rFonts w:ascii="Times New Roman"/>
                <w:b w:val="false"/>
                <w:i w:val="false"/>
                <w:color w:val="000000"/>
                <w:sz w:val="20"/>
              </w:rPr>
              <w:t xml:space="preserve">
дело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733,5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051009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Офицеры воспитательных </w:t>
            </w:r>
            <w:r>
              <w:br/>
            </w:r>
            <w:r>
              <w:rPr>
                <w:rFonts w:ascii="Times New Roman"/>
                <w:b w:val="false"/>
                <w:i w:val="false"/>
                <w:color w:val="000000"/>
                <w:sz w:val="20"/>
              </w:rPr>
              <w:t xml:space="preserve">
структур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733,5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2009 года № 704 </w:t>
      </w:r>
    </w:p>
    <w:bookmarkStart w:name="z18" w:id="12"/>
    <w:p>
      <w:pPr>
        <w:spacing w:after="0"/>
        <w:ind w:left="0"/>
        <w:jc w:val="left"/>
      </w:pPr>
      <w:r>
        <w:rPr>
          <w:rFonts w:ascii="Times New Roman"/>
          <w:b/>
          <w:i w:val="false"/>
          <w:color w:val="000000"/>
        </w:rPr>
        <w:t xml:space="preserve"> 
Государственный образовательный заказ на подготовку </w:t>
      </w:r>
      <w:r>
        <w:br/>
      </w:r>
      <w:r>
        <w:rPr>
          <w:rFonts w:ascii="Times New Roman"/>
          <w:b/>
          <w:i w:val="false"/>
          <w:color w:val="000000"/>
        </w:rPr>
        <w:t xml:space="preserve">
специалистов с послевузовским образованием в организациях </w:t>
      </w:r>
      <w:r>
        <w:br/>
      </w:r>
      <w:r>
        <w:rPr>
          <w:rFonts w:ascii="Times New Roman"/>
          <w:b/>
          <w:i w:val="false"/>
          <w:color w:val="000000"/>
        </w:rPr>
        <w:t xml:space="preserve">
образования, финансируемых из республиканского бюджета </w:t>
      </w:r>
      <w:r>
        <w:br/>
      </w:r>
      <w:r>
        <w:rPr>
          <w:rFonts w:ascii="Times New Roman"/>
          <w:b/>
          <w:i w:val="false"/>
          <w:color w:val="000000"/>
        </w:rPr>
        <w:t xml:space="preserve">
на 2009/2010 учебный год  Прием в магистратуру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685"/>
        <w:gridCol w:w="1457"/>
        <w:gridCol w:w="1455"/>
        <w:gridCol w:w="1223"/>
        <w:gridCol w:w="1223"/>
        <w:gridCol w:w="1223"/>
        <w:gridCol w:w="1223"/>
        <w:gridCol w:w="1047"/>
        <w:gridCol w:w="1067"/>
        <w:gridCol w:w="1027"/>
        <w:gridCol w:w="1243"/>
      </w:tblGrid>
      <w:tr>
        <w:trPr>
          <w:trHeight w:val="30" w:hRule="atLeast"/>
        </w:trPr>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ностей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обучение 1 магистранта в год </w:t>
            </w:r>
            <w:r>
              <w:br/>
            </w:r>
            <w:r>
              <w:rPr>
                <w:rFonts w:ascii="Times New Roman"/>
                <w:b w:val="false"/>
                <w:i w:val="false"/>
                <w:color w:val="000000"/>
                <w:sz w:val="20"/>
              </w:rPr>
              <w:t xml:space="preserve">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научная </w:t>
            </w:r>
            <w:r>
              <w:br/>
            </w:r>
            <w:r>
              <w:rPr>
                <w:rFonts w:ascii="Times New Roman"/>
                <w:b w:val="false"/>
                <w:i w:val="false"/>
                <w:color w:val="000000"/>
                <w:sz w:val="20"/>
              </w:rPr>
              <w:t xml:space="preserve">
и педа- </w:t>
            </w:r>
            <w:r>
              <w:br/>
            </w:r>
            <w:r>
              <w:rPr>
                <w:rFonts w:ascii="Times New Roman"/>
                <w:b w:val="false"/>
                <w:i w:val="false"/>
                <w:color w:val="000000"/>
                <w:sz w:val="20"/>
              </w:rPr>
              <w:t xml:space="preserve">
гогиче- </w:t>
            </w:r>
            <w:r>
              <w:br/>
            </w:r>
            <w:r>
              <w:rPr>
                <w:rFonts w:ascii="Times New Roman"/>
                <w:b w:val="false"/>
                <w:i w:val="false"/>
                <w:color w:val="000000"/>
                <w:sz w:val="20"/>
              </w:rPr>
              <w:t xml:space="preserve">
ская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ратура </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 </w:t>
            </w:r>
            <w:r>
              <w:br/>
            </w:r>
            <w:r>
              <w:rPr>
                <w:rFonts w:ascii="Times New Roman"/>
                <w:b w:val="false"/>
                <w:i w:val="false"/>
                <w:color w:val="000000"/>
                <w:sz w:val="20"/>
              </w:rPr>
              <w:t xml:space="preserve">
льная </w:t>
            </w:r>
            <w:r>
              <w:br/>
            </w:r>
            <w:r>
              <w:rPr>
                <w:rFonts w:ascii="Times New Roman"/>
                <w:b w:val="false"/>
                <w:i w:val="false"/>
                <w:color w:val="000000"/>
                <w:sz w:val="20"/>
              </w:rPr>
              <w:t xml:space="preserve">
магист- </w:t>
            </w:r>
            <w:r>
              <w:br/>
            </w:r>
            <w:r>
              <w:rPr>
                <w:rFonts w:ascii="Times New Roman"/>
                <w:b w:val="false"/>
                <w:i w:val="false"/>
                <w:color w:val="000000"/>
                <w:sz w:val="20"/>
              </w:rPr>
              <w:t xml:space="preserve">
ратура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6 национальных высших </w:t>
            </w:r>
            <w:r>
              <w:br/>
            </w:r>
            <w:r>
              <w:rPr>
                <w:rFonts w:ascii="Times New Roman"/>
                <w:b w:val="false"/>
                <w:i w:val="false"/>
                <w:color w:val="000000"/>
                <w:sz w:val="20"/>
              </w:rPr>
              <w:t xml:space="preserve">
учебных заведениях*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других организациях </w:t>
            </w:r>
            <w:r>
              <w:br/>
            </w:r>
            <w:r>
              <w:rPr>
                <w:rFonts w:ascii="Times New Roman"/>
                <w:b w:val="false"/>
                <w:i w:val="false"/>
                <w:color w:val="000000"/>
                <w:sz w:val="20"/>
              </w:rPr>
              <w:t xml:space="preserve">
образования**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научная и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магистратура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профильная </w:t>
            </w:r>
            <w:r>
              <w:br/>
            </w:r>
            <w:r>
              <w:rPr>
                <w:rFonts w:ascii="Times New Roman"/>
                <w:b w:val="false"/>
                <w:i w:val="false"/>
                <w:color w:val="000000"/>
                <w:sz w:val="20"/>
              </w:rPr>
              <w:t xml:space="preserve">
магистратура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научная и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магистра- </w:t>
            </w:r>
            <w:r>
              <w:br/>
            </w:r>
            <w:r>
              <w:rPr>
                <w:rFonts w:ascii="Times New Roman"/>
                <w:b w:val="false"/>
                <w:i w:val="false"/>
                <w:color w:val="000000"/>
                <w:sz w:val="20"/>
              </w:rPr>
              <w:t xml:space="preserve">
ту 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профильная </w:t>
            </w:r>
            <w:r>
              <w:br/>
            </w:r>
            <w:r>
              <w:rPr>
                <w:rFonts w:ascii="Times New Roman"/>
                <w:b w:val="false"/>
                <w:i w:val="false"/>
                <w:color w:val="000000"/>
                <w:sz w:val="20"/>
              </w:rPr>
              <w:t xml:space="preserve">
магистратура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 </w:t>
            </w:r>
            <w:r>
              <w:br/>
            </w:r>
            <w:r>
              <w:rPr>
                <w:rFonts w:ascii="Times New Roman"/>
                <w:b w:val="false"/>
                <w:i w:val="false"/>
                <w:color w:val="000000"/>
                <w:sz w:val="20"/>
              </w:rPr>
              <w:t xml:space="preserve">
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w:t>
            </w:r>
            <w:r>
              <w:br/>
            </w:r>
            <w:r>
              <w:rPr>
                <w:rFonts w:ascii="Times New Roman"/>
                <w:b w:val="false"/>
                <w:i w:val="false"/>
                <w:color w:val="000000"/>
                <w:sz w:val="20"/>
              </w:rPr>
              <w:t xml:space="preserve">
месяца </w:t>
            </w:r>
            <w:r>
              <w:br/>
            </w:r>
            <w:r>
              <w:rPr>
                <w:rFonts w:ascii="Times New Roman"/>
                <w:b w:val="false"/>
                <w:i w:val="false"/>
                <w:color w:val="000000"/>
                <w:sz w:val="20"/>
              </w:rPr>
              <w:t xml:space="preserve">
2009 </w:t>
            </w:r>
            <w:r>
              <w:br/>
            </w:r>
            <w:r>
              <w:rPr>
                <w:rFonts w:ascii="Times New Roman"/>
                <w:b w:val="false"/>
                <w:i w:val="false"/>
                <w:color w:val="000000"/>
                <w:sz w:val="20"/>
              </w:rPr>
              <w:t xml:space="preserve">
года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w:t>
            </w:r>
            <w:r>
              <w:br/>
            </w:r>
            <w:r>
              <w:rPr>
                <w:rFonts w:ascii="Times New Roman"/>
                <w:b w:val="false"/>
                <w:i w:val="false"/>
                <w:color w:val="000000"/>
                <w:sz w:val="20"/>
              </w:rPr>
              <w:t xml:space="preserve">
месяцев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6N0100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 </w:t>
            </w:r>
            <w:r>
              <w:br/>
            </w:r>
            <w:r>
              <w:rPr>
                <w:rFonts w:ascii="Times New Roman"/>
                <w:b w:val="false"/>
                <w:i w:val="false"/>
                <w:color w:val="000000"/>
                <w:sz w:val="20"/>
              </w:rPr>
              <w:t xml:space="preserve">
ние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6N0200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w:t>
            </w:r>
            <w:r>
              <w:br/>
            </w:r>
            <w:r>
              <w:rPr>
                <w:rFonts w:ascii="Times New Roman"/>
                <w:b w:val="false"/>
                <w:i w:val="false"/>
                <w:color w:val="000000"/>
                <w:sz w:val="20"/>
              </w:rPr>
              <w:t xml:space="preserve">
ные науки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6N0400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Искусство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6N0500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w:t>
            </w:r>
            <w:r>
              <w:br/>
            </w:r>
            <w:r>
              <w:rPr>
                <w:rFonts w:ascii="Times New Roman"/>
                <w:b w:val="false"/>
                <w:i w:val="false"/>
                <w:color w:val="000000"/>
                <w:sz w:val="20"/>
              </w:rPr>
              <w:t xml:space="preserve">
науки и </w:t>
            </w:r>
            <w:r>
              <w:br/>
            </w:r>
            <w:r>
              <w:rPr>
                <w:rFonts w:ascii="Times New Roman"/>
                <w:b w:val="false"/>
                <w:i w:val="false"/>
                <w:color w:val="000000"/>
                <w:sz w:val="20"/>
              </w:rPr>
              <w:t xml:space="preserve">
бизнес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6N0600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Естествен-</w:t>
            </w:r>
            <w:r>
              <w:br/>
            </w:r>
            <w:r>
              <w:rPr>
                <w:rFonts w:ascii="Times New Roman"/>
                <w:b w:val="false"/>
                <w:i w:val="false"/>
                <w:color w:val="000000"/>
                <w:sz w:val="20"/>
              </w:rPr>
              <w:t xml:space="preserve">
ные науки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6N0700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 </w:t>
            </w:r>
            <w:r>
              <w:br/>
            </w:r>
            <w:r>
              <w:rPr>
                <w:rFonts w:ascii="Times New Roman"/>
                <w:b w:val="false"/>
                <w:i w:val="false"/>
                <w:color w:val="000000"/>
                <w:sz w:val="20"/>
              </w:rPr>
              <w:t xml:space="preserve">
кие науки </w:t>
            </w:r>
            <w:r>
              <w:br/>
            </w:r>
            <w:r>
              <w:rPr>
                <w:rFonts w:ascii="Times New Roman"/>
                <w:b w:val="false"/>
                <w:i w:val="false"/>
                <w:color w:val="000000"/>
                <w:sz w:val="20"/>
              </w:rPr>
              <w:t xml:space="preserve">
и техноло- </w:t>
            </w:r>
            <w:r>
              <w:br/>
            </w:r>
            <w:r>
              <w:rPr>
                <w:rFonts w:ascii="Times New Roman"/>
                <w:b w:val="false"/>
                <w:i w:val="false"/>
                <w:color w:val="000000"/>
                <w:sz w:val="20"/>
              </w:rPr>
              <w:t xml:space="preserve">
гии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6N0800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w:t>
            </w:r>
            <w:r>
              <w:br/>
            </w:r>
            <w:r>
              <w:rPr>
                <w:rFonts w:ascii="Times New Roman"/>
                <w:b w:val="false"/>
                <w:i w:val="false"/>
                <w:color w:val="000000"/>
                <w:sz w:val="20"/>
              </w:rPr>
              <w:t xml:space="preserve">
зяйствен- </w:t>
            </w:r>
            <w:r>
              <w:br/>
            </w:r>
            <w:r>
              <w:rPr>
                <w:rFonts w:ascii="Times New Roman"/>
                <w:b w:val="false"/>
                <w:i w:val="false"/>
                <w:color w:val="000000"/>
                <w:sz w:val="20"/>
              </w:rPr>
              <w:t xml:space="preserve">
ные науки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6N0900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6N1200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Ветерина- </w:t>
            </w:r>
            <w:r>
              <w:br/>
            </w:r>
            <w:r>
              <w:rPr>
                <w:rFonts w:ascii="Times New Roman"/>
                <w:b w:val="false"/>
                <w:i w:val="false"/>
                <w:color w:val="000000"/>
                <w:sz w:val="20"/>
              </w:rPr>
              <w:t xml:space="preserve">
рия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341,8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1839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6N1100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Казахстанский филиал Московского государственного университета </w:t>
            </w:r>
            <w:r>
              <w:br/>
            </w:r>
            <w:r>
              <w:rPr>
                <w:rFonts w:ascii="Times New Roman"/>
                <w:b w:val="false"/>
                <w:i w:val="false"/>
                <w:color w:val="000000"/>
                <w:sz w:val="20"/>
              </w:rPr>
              <w:t xml:space="preserve">
имени М.В.Ломоносова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521603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Казахский национальный университет имени аль-Фараби, Казахский национальный технический университет имени К. Сатпаева, Евразийский национальный университет имени Л.Н. Гумилева, Казахский национальный аграрный университет, Казахский национальный педагогический университет имени Абая, Казахский национальный медицинский университет имени С. Д. Асфендиярова; </w:t>
      </w:r>
      <w:r>
        <w:br/>
      </w:r>
      <w:r>
        <w:rPr>
          <w:rFonts w:ascii="Times New Roman"/>
          <w:b w:val="false"/>
          <w:i w:val="false"/>
          <w:color w:val="000000"/>
          <w:sz w:val="28"/>
        </w:rPr>
        <w:t xml:space="preserve">
** - организации образования, администраторами бюджетных программ которых являются министерства образования и науки и здравоохранения Республики Казахстан. </w:t>
      </w:r>
    </w:p>
    <w:bookmarkStart w:name="z19" w:id="13"/>
    <w:p>
      <w:pPr>
        <w:spacing w:after="0"/>
        <w:ind w:left="0"/>
        <w:jc w:val="left"/>
      </w:pPr>
      <w:r>
        <w:rPr>
          <w:rFonts w:ascii="Times New Roman"/>
          <w:b/>
          <w:i w:val="false"/>
          <w:color w:val="000000"/>
        </w:rPr>
        <w:t xml:space="preserve"> 
Прием в магистратуру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5433"/>
        <w:gridCol w:w="3337"/>
        <w:gridCol w:w="3621"/>
      </w:tblGrid>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групп </w:t>
            </w:r>
            <w:r>
              <w:br/>
            </w:r>
            <w:r>
              <w:rPr>
                <w:rFonts w:ascii="Times New Roman"/>
                <w:b w:val="false"/>
                <w:i w:val="false"/>
                <w:color w:val="000000"/>
                <w:sz w:val="20"/>
              </w:rPr>
              <w:t xml:space="preserve">
специальностей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w:t>
            </w:r>
            <w:r>
              <w:br/>
            </w:r>
            <w:r>
              <w:rPr>
                <w:rFonts w:ascii="Times New Roman"/>
                <w:b w:val="false"/>
                <w:i w:val="false"/>
                <w:color w:val="000000"/>
                <w:sz w:val="20"/>
              </w:rPr>
              <w:t xml:space="preserve">
на обучение </w:t>
            </w:r>
            <w:r>
              <w:br/>
            </w:r>
            <w:r>
              <w:rPr>
                <w:rFonts w:ascii="Times New Roman"/>
                <w:b w:val="false"/>
                <w:i w:val="false"/>
                <w:color w:val="000000"/>
                <w:sz w:val="20"/>
              </w:rPr>
              <w:t xml:space="preserve">
1 магистранта в </w:t>
            </w:r>
            <w:r>
              <w:br/>
            </w:r>
            <w:r>
              <w:rPr>
                <w:rFonts w:ascii="Times New Roman"/>
                <w:b w:val="false"/>
                <w:i w:val="false"/>
                <w:color w:val="000000"/>
                <w:sz w:val="20"/>
              </w:rPr>
              <w:t xml:space="preserve">
год (в тыс.тенге)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Министерства внутренних дел Республики Казахстан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1661,4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Карагандинский юридический институт Министерства внутренних </w:t>
            </w:r>
            <w:r>
              <w:br/>
            </w:r>
            <w:r>
              <w:rPr>
                <w:rFonts w:ascii="Times New Roman"/>
                <w:b w:val="false"/>
                <w:i w:val="false"/>
                <w:color w:val="000000"/>
                <w:sz w:val="20"/>
              </w:rPr>
              <w:t xml:space="preserve">
дел Республики Казахстан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1783,6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финансовой полиции Агентства Республики Казахстан по </w:t>
            </w:r>
            <w:r>
              <w:br/>
            </w:r>
            <w:r>
              <w:rPr>
                <w:rFonts w:ascii="Times New Roman"/>
                <w:b w:val="false"/>
                <w:i w:val="false"/>
                <w:color w:val="000000"/>
                <w:sz w:val="20"/>
              </w:rPr>
              <w:t xml:space="preserve">
борьбе с экономической и коррупционной преступностью </w:t>
            </w:r>
            <w:r>
              <w:br/>
            </w:r>
            <w:r>
              <w:rPr>
                <w:rFonts w:ascii="Times New Roman"/>
                <w:b w:val="false"/>
                <w:i w:val="false"/>
                <w:color w:val="000000"/>
                <w:sz w:val="20"/>
              </w:rPr>
              <w:t xml:space="preserve">
(финансовая полиция)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6N0301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Юриспруденция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1102,5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Академия Комитета уголовно-исполнительной системы Министерства </w:t>
            </w:r>
            <w:r>
              <w:br/>
            </w:r>
            <w:r>
              <w:rPr>
                <w:rFonts w:ascii="Times New Roman"/>
                <w:b w:val="false"/>
                <w:i w:val="false"/>
                <w:color w:val="000000"/>
                <w:sz w:val="20"/>
              </w:rPr>
              <w:t xml:space="preserve">
юстиции Республики Казахстан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6N0303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w:t>
            </w:r>
            <w:r>
              <w:br/>
            </w:r>
            <w:r>
              <w:rPr>
                <w:rFonts w:ascii="Times New Roman"/>
                <w:b w:val="false"/>
                <w:i w:val="false"/>
                <w:color w:val="000000"/>
                <w:sz w:val="20"/>
              </w:rPr>
              <w:t xml:space="preserve">
деятельность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1986,8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4"/>
    <w:p>
      <w:pPr>
        <w:spacing w:after="0"/>
        <w:ind w:left="0"/>
        <w:jc w:val="left"/>
      </w:pPr>
      <w:r>
        <w:rPr>
          <w:rFonts w:ascii="Times New Roman"/>
          <w:b/>
          <w:i w:val="false"/>
          <w:color w:val="000000"/>
        </w:rPr>
        <w:t xml:space="preserve"> 
Прием в резидентуру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3"/>
        <w:gridCol w:w="3533"/>
        <w:gridCol w:w="2913"/>
        <w:gridCol w:w="3033"/>
      </w:tblGrid>
      <w:tr>
        <w:trPr>
          <w:trHeight w:val="3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отраслей </w:t>
            </w:r>
            <w:r>
              <w:br/>
            </w:r>
            <w:r>
              <w:rPr>
                <w:rFonts w:ascii="Times New Roman"/>
                <w:b w:val="false"/>
                <w:i w:val="false"/>
                <w:color w:val="000000"/>
                <w:sz w:val="20"/>
              </w:rPr>
              <w:t xml:space="preserve">
наук </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1 </w:t>
            </w:r>
            <w:r>
              <w:br/>
            </w:r>
            <w:r>
              <w:rPr>
                <w:rFonts w:ascii="Times New Roman"/>
                <w:b w:val="false"/>
                <w:i w:val="false"/>
                <w:color w:val="000000"/>
                <w:sz w:val="20"/>
              </w:rPr>
              <w:t xml:space="preserve">
обучающегося в год </w:t>
            </w:r>
            <w:r>
              <w:br/>
            </w:r>
            <w:r>
              <w:rPr>
                <w:rFonts w:ascii="Times New Roman"/>
                <w:b w:val="false"/>
                <w:i w:val="false"/>
                <w:color w:val="000000"/>
                <w:sz w:val="20"/>
              </w:rPr>
              <w:t xml:space="preserve">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месяца </w:t>
            </w:r>
            <w:r>
              <w:br/>
            </w:r>
            <w:r>
              <w:rPr>
                <w:rFonts w:ascii="Times New Roman"/>
                <w:b w:val="false"/>
                <w:i w:val="false"/>
                <w:color w:val="000000"/>
                <w:sz w:val="20"/>
              </w:rPr>
              <w:t xml:space="preserve">
2009 года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месяцев </w:t>
            </w:r>
            <w:r>
              <w:br/>
            </w:r>
            <w:r>
              <w:rPr>
                <w:rFonts w:ascii="Times New Roman"/>
                <w:b w:val="false"/>
                <w:i w:val="false"/>
                <w:color w:val="000000"/>
                <w:sz w:val="20"/>
              </w:rPr>
              <w:t xml:space="preserve">
2010 года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5"/>
    <w:p>
      <w:pPr>
        <w:spacing w:after="0"/>
        <w:ind w:left="0"/>
        <w:jc w:val="left"/>
      </w:pPr>
      <w:r>
        <w:rPr>
          <w:rFonts w:ascii="Times New Roman"/>
          <w:b/>
          <w:i w:val="false"/>
          <w:color w:val="000000"/>
        </w:rPr>
        <w:t xml:space="preserve"> 
Прием в адъюнктуру военно-учебных заведений Министерства </w:t>
      </w:r>
      <w:r>
        <w:br/>
      </w:r>
      <w:r>
        <w:rPr>
          <w:rFonts w:ascii="Times New Roman"/>
          <w:b/>
          <w:i w:val="false"/>
          <w:color w:val="000000"/>
        </w:rPr>
        <w:t xml:space="preserve">
обороны Республики Казахстан на 2009/2010 учебный год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3643"/>
        <w:gridCol w:w="3704"/>
        <w:gridCol w:w="4969"/>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специальностей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w:t>
            </w:r>
            <w:r>
              <w:br/>
            </w:r>
            <w:r>
              <w:rPr>
                <w:rFonts w:ascii="Times New Roman"/>
                <w:b w:val="false"/>
                <w:i w:val="false"/>
                <w:color w:val="000000"/>
                <w:sz w:val="20"/>
              </w:rPr>
              <w:t xml:space="preserve">
заказ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обучение 1 магистранта </w:t>
            </w:r>
            <w:r>
              <w:br/>
            </w:r>
            <w:r>
              <w:rPr>
                <w:rFonts w:ascii="Times New Roman"/>
                <w:b w:val="false"/>
                <w:i w:val="false"/>
                <w:color w:val="000000"/>
                <w:sz w:val="20"/>
              </w:rPr>
              <w:t xml:space="preserve">
в год (в тыс.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университет обороны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6N100300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Военное и </w:t>
            </w:r>
            <w:r>
              <w:br/>
            </w:r>
            <w:r>
              <w:rPr>
                <w:rFonts w:ascii="Times New Roman"/>
                <w:b w:val="false"/>
                <w:i w:val="false"/>
                <w:color w:val="000000"/>
                <w:sz w:val="20"/>
              </w:rPr>
              <w:t xml:space="preserve">
административное </w:t>
            </w:r>
            <w:r>
              <w:br/>
            </w:r>
            <w:r>
              <w:rPr>
                <w:rFonts w:ascii="Times New Roman"/>
                <w:b w:val="false"/>
                <w:i w:val="false"/>
                <w:color w:val="000000"/>
                <w:sz w:val="20"/>
              </w:rPr>
              <w:t xml:space="preserve">
управление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4446,3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6N100400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техническим </w:t>
            </w:r>
            <w:r>
              <w:br/>
            </w:r>
            <w:r>
              <w:rPr>
                <w:rFonts w:ascii="Times New Roman"/>
                <w:b w:val="false"/>
                <w:i w:val="false"/>
                <w:color w:val="000000"/>
                <w:sz w:val="20"/>
              </w:rPr>
              <w:t xml:space="preserve">
обеспечением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4446,3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6N100500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тыловым </w:t>
            </w:r>
            <w:r>
              <w:br/>
            </w:r>
            <w:r>
              <w:rPr>
                <w:rFonts w:ascii="Times New Roman"/>
                <w:b w:val="false"/>
                <w:i w:val="false"/>
                <w:color w:val="000000"/>
                <w:sz w:val="20"/>
              </w:rPr>
              <w:t xml:space="preserve">
обеспечением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4446,3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6N100600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воспитательными и </w:t>
            </w:r>
            <w:r>
              <w:br/>
            </w:r>
            <w:r>
              <w:rPr>
                <w:rFonts w:ascii="Times New Roman"/>
                <w:b w:val="false"/>
                <w:i w:val="false"/>
                <w:color w:val="000000"/>
                <w:sz w:val="20"/>
              </w:rPr>
              <w:t xml:space="preserve">
социально-право- </w:t>
            </w:r>
            <w:r>
              <w:br/>
            </w:r>
            <w:r>
              <w:rPr>
                <w:rFonts w:ascii="Times New Roman"/>
                <w:b w:val="false"/>
                <w:i w:val="false"/>
                <w:color w:val="000000"/>
                <w:sz w:val="20"/>
              </w:rPr>
              <w:t xml:space="preserve">
выми процессами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4446,3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6N100700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Военное </w:t>
            </w:r>
            <w:r>
              <w:br/>
            </w:r>
            <w:r>
              <w:rPr>
                <w:rFonts w:ascii="Times New Roman"/>
                <w:b w:val="false"/>
                <w:i w:val="false"/>
                <w:color w:val="000000"/>
                <w:sz w:val="20"/>
              </w:rPr>
              <w:t xml:space="preserve">
государственное </w:t>
            </w:r>
            <w:r>
              <w:br/>
            </w:r>
            <w:r>
              <w:rPr>
                <w:rFonts w:ascii="Times New Roman"/>
                <w:b w:val="false"/>
                <w:i w:val="false"/>
                <w:color w:val="000000"/>
                <w:sz w:val="20"/>
              </w:rPr>
              <w:t xml:space="preserve">
управление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4446,3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6N100800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Военное </w:t>
            </w:r>
            <w:r>
              <w:br/>
            </w:r>
            <w:r>
              <w:rPr>
                <w:rFonts w:ascii="Times New Roman"/>
                <w:b w:val="false"/>
                <w:i w:val="false"/>
                <w:color w:val="000000"/>
                <w:sz w:val="20"/>
              </w:rPr>
              <w:t xml:space="preserve">
образование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4446,3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6"/>
    <w:p>
      <w:pPr>
        <w:spacing w:after="0"/>
        <w:ind w:left="0"/>
        <w:jc w:val="left"/>
      </w:pPr>
      <w:r>
        <w:rPr>
          <w:rFonts w:ascii="Times New Roman"/>
          <w:b/>
          <w:i w:val="false"/>
          <w:color w:val="000000"/>
        </w:rPr>
        <w:t xml:space="preserve"> 
Прием в докторантуру PhD </w:t>
      </w:r>
      <w:r>
        <w:br/>
      </w:r>
      <w:r>
        <w:rPr>
          <w:rFonts w:ascii="Times New Roman"/>
          <w:b/>
          <w:i w:val="false"/>
          <w:color w:val="000000"/>
        </w:rPr>
        <w:t xml:space="preserve">
в организации образования, администратором бюджетных программ </w:t>
      </w:r>
      <w:r>
        <w:br/>
      </w:r>
      <w:r>
        <w:rPr>
          <w:rFonts w:ascii="Times New Roman"/>
          <w:b/>
          <w:i w:val="false"/>
          <w:color w:val="000000"/>
        </w:rPr>
        <w:t xml:space="preserve">
которых является Министерство образования и науки </w:t>
      </w:r>
      <w:r>
        <w:br/>
      </w:r>
      <w:r>
        <w:rPr>
          <w:rFonts w:ascii="Times New Roman"/>
          <w:b/>
          <w:i w:val="false"/>
          <w:color w:val="000000"/>
        </w:rPr>
        <w:t xml:space="preserve">
Республики Казахстан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3853"/>
        <w:gridCol w:w="4133"/>
      </w:tblGrid>
      <w:tr>
        <w:trPr>
          <w:trHeight w:val="30" w:hRule="atLeast"/>
        </w:trPr>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Государственный </w:t>
            </w:r>
            <w:r>
              <w:br/>
            </w:r>
            <w:r>
              <w:rPr>
                <w:rFonts w:ascii="Times New Roman"/>
                <w:b w:val="false"/>
                <w:i w:val="false"/>
                <w:color w:val="000000"/>
                <w:sz w:val="20"/>
              </w:rPr>
              <w:t xml:space="preserve">
образовательный заказ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1 обучающегося </w:t>
            </w:r>
            <w:r>
              <w:br/>
            </w:r>
            <w:r>
              <w:rPr>
                <w:rFonts w:ascii="Times New Roman"/>
                <w:b w:val="false"/>
                <w:i w:val="false"/>
                <w:color w:val="000000"/>
                <w:sz w:val="20"/>
              </w:rPr>
              <w:t xml:space="preserve">
в год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месяца 2009 </w:t>
            </w:r>
            <w:r>
              <w:br/>
            </w:r>
            <w:r>
              <w:rPr>
                <w:rFonts w:ascii="Times New Roman"/>
                <w:b w:val="false"/>
                <w:i w:val="false"/>
                <w:color w:val="000000"/>
                <w:sz w:val="20"/>
              </w:rPr>
              <w:t xml:space="preserve">
года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месяцев 2010 </w:t>
            </w:r>
            <w:r>
              <w:br/>
            </w:r>
            <w:r>
              <w:rPr>
                <w:rFonts w:ascii="Times New Roman"/>
                <w:b w:val="false"/>
                <w:i w:val="false"/>
                <w:color w:val="000000"/>
                <w:sz w:val="20"/>
              </w:rPr>
              <w:t xml:space="preserve">
года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846,7 </w:t>
            </w:r>
          </w:p>
        </w:tc>
      </w:tr>
    </w:tbl>
    <w:bookmarkStart w:name="z23" w:id="17"/>
    <w:p>
      <w:pPr>
        <w:spacing w:after="0"/>
        <w:ind w:left="0"/>
        <w:jc w:val="left"/>
      </w:pPr>
      <w:r>
        <w:rPr>
          <w:rFonts w:ascii="Times New Roman"/>
          <w:b/>
          <w:i w:val="false"/>
          <w:color w:val="000000"/>
        </w:rPr>
        <w:t xml:space="preserve"> 
Прием в докторантуру PhD </w:t>
      </w:r>
      <w:r>
        <w:br/>
      </w:r>
      <w:r>
        <w:rPr>
          <w:rFonts w:ascii="Times New Roman"/>
          <w:b/>
          <w:i w:val="false"/>
          <w:color w:val="000000"/>
        </w:rPr>
        <w:t xml:space="preserve">
Академии финансовой полиции Агентства Республики Казахстан по </w:t>
      </w:r>
      <w:r>
        <w:br/>
      </w:r>
      <w:r>
        <w:rPr>
          <w:rFonts w:ascii="Times New Roman"/>
          <w:b/>
          <w:i w:val="false"/>
          <w:color w:val="000000"/>
        </w:rPr>
        <w:t xml:space="preserve">
борьбе с экономической и коррупционной преступностью </w:t>
      </w:r>
      <w:r>
        <w:br/>
      </w:r>
      <w:r>
        <w:rPr>
          <w:rFonts w:ascii="Times New Roman"/>
          <w:b/>
          <w:i w:val="false"/>
          <w:color w:val="000000"/>
        </w:rPr>
        <w:t xml:space="preserve">
(финансовая полиция)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5033"/>
        <w:gridCol w:w="2833"/>
        <w:gridCol w:w="40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отраслей </w:t>
            </w:r>
            <w:r>
              <w:br/>
            </w:r>
            <w:r>
              <w:rPr>
                <w:rFonts w:ascii="Times New Roman"/>
                <w:b w:val="false"/>
                <w:i w:val="false"/>
                <w:color w:val="000000"/>
                <w:sz w:val="20"/>
              </w:rPr>
              <w:t xml:space="preserve">
наук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тельный заказ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w:t>
            </w:r>
            <w:r>
              <w:br/>
            </w:r>
            <w:r>
              <w:rPr>
                <w:rFonts w:ascii="Times New Roman"/>
                <w:b w:val="false"/>
                <w:i w:val="false"/>
                <w:color w:val="000000"/>
                <w:sz w:val="20"/>
              </w:rPr>
              <w:t xml:space="preserve">
1 обучающегося </w:t>
            </w:r>
            <w:r>
              <w:br/>
            </w:r>
            <w:r>
              <w:rPr>
                <w:rFonts w:ascii="Times New Roman"/>
                <w:b w:val="false"/>
                <w:i w:val="false"/>
                <w:color w:val="000000"/>
                <w:sz w:val="20"/>
              </w:rPr>
              <w:t xml:space="preserve">
в год (в тыс. тенге)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Уголовное право и </w:t>
            </w:r>
            <w:r>
              <w:br/>
            </w:r>
            <w:r>
              <w:rPr>
                <w:rFonts w:ascii="Times New Roman"/>
                <w:b w:val="false"/>
                <w:i w:val="false"/>
                <w:color w:val="000000"/>
                <w:sz w:val="20"/>
              </w:rPr>
              <w:t xml:space="preserve">
криминология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1963,5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8"/>
    <w:p>
      <w:pPr>
        <w:spacing w:after="0"/>
        <w:ind w:left="0"/>
        <w:jc w:val="left"/>
      </w:pPr>
      <w:r>
        <w:rPr>
          <w:rFonts w:ascii="Times New Roman"/>
          <w:b/>
          <w:i w:val="false"/>
          <w:color w:val="000000"/>
        </w:rPr>
        <w:t xml:space="preserve"> 
Прием в докторантуру PhD по медицинским специальностям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4093"/>
        <w:gridCol w:w="2953"/>
        <w:gridCol w:w="2513"/>
        <w:gridCol w:w="2553"/>
      </w:tblGrid>
      <w:tr>
        <w:trPr>
          <w:trHeight w:val="30"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отраслей наук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образова- </w:t>
            </w:r>
            <w:r>
              <w:br/>
            </w:r>
            <w:r>
              <w:rPr>
                <w:rFonts w:ascii="Times New Roman"/>
                <w:b w:val="false"/>
                <w:i w:val="false"/>
                <w:color w:val="000000"/>
                <w:sz w:val="20"/>
              </w:rPr>
              <w:t xml:space="preserve">
тельный заказ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Средние расходы на 1 </w:t>
            </w:r>
            <w:r>
              <w:br/>
            </w:r>
            <w:r>
              <w:rPr>
                <w:rFonts w:ascii="Times New Roman"/>
                <w:b w:val="false"/>
                <w:i w:val="false"/>
                <w:color w:val="000000"/>
                <w:sz w:val="20"/>
              </w:rPr>
              <w:t xml:space="preserve">
обучающегося в год </w:t>
            </w:r>
            <w:r>
              <w:br/>
            </w:r>
            <w:r>
              <w:rPr>
                <w:rFonts w:ascii="Times New Roman"/>
                <w:b w:val="false"/>
                <w:i w:val="false"/>
                <w:color w:val="000000"/>
                <w:sz w:val="20"/>
              </w:rPr>
              <w:t xml:space="preserve">
(в тыс. тенге)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 месяца </w:t>
            </w:r>
            <w:r>
              <w:br/>
            </w:r>
            <w:r>
              <w:rPr>
                <w:rFonts w:ascii="Times New Roman"/>
                <w:b w:val="false"/>
                <w:i w:val="false"/>
                <w:color w:val="000000"/>
                <w:sz w:val="20"/>
              </w:rPr>
              <w:t xml:space="preserve">
2009 года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8 месяцев </w:t>
            </w:r>
            <w:r>
              <w:br/>
            </w:r>
            <w:r>
              <w:rPr>
                <w:rFonts w:ascii="Times New Roman"/>
                <w:b w:val="false"/>
                <w:i w:val="false"/>
                <w:color w:val="000000"/>
                <w:sz w:val="20"/>
              </w:rPr>
              <w:t xml:space="preserve">
2010 года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Медицинские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