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e267" w14:textId="4afe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Кабинета Министров Республики Казахстан 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2009 года № 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статьи 43-1 Закона Республики Казахстан от 24 марта 1998 года «О нормативных правовых актах»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Кабинета Министров Республики Казахстан и Правительства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12 мая 2009 года № 691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утративших силу некоторых решений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Кабинета Министров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12 октября 1993 года № 1013 «О программе подготовки спортсменов Республики Казахстан к очередным Олимпийским и Азиатским играм 1994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1996 годов».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3 постановления Кабинета Министров Республики Казахстан от 16 мая 1994 года № 525 «О внесении изменений в некоторые решения Правительства Республики Казахстан» (САПП Республики Казахстан, 1994 г., № 22, ст. 229).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22 декабря 1999 года № 1956 «О подготовке спортсменов Республики Казахстан к участию в XXVII Олимпийских играх 2000 года в городе Сиднее (Австралия)» (САПП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1999 г., № 57, ст. 554).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4 августа 2000 года № 1194 «О внесении изменений в постановление Правительства Республики Казахстан от 22 декабря 1999 года № 1956» (САПП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Казахстан, 2000 г., № 34, ст. 407).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10 октября 2000 года № 1510 «О единовременных выплатах спортсменам Республики Казахстан - победителям, призерам XXVII Олимпийских игр 2000 года в городе Сиднее (Австралия) и их тренерам».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13 октября 2000 года № 1525 «О внесении изменений и дополнения в постановление Правительства Республики Казахстан от 10 октября 2000 года № 1510».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31 января 2001 года № 160 «О Концепции развития физической культуры и спорта в Республике Казахстан на 2001 - 2005 годы» (САПП Республики Казахстан, 2001 г., № 4-5, ст. 50).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16 мая 2002 года № 527 «Об участии спортсменов Республики Казахстан в международных спортивных юношеских играх стран Содружества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Государств, Балтии и регионов России 2002 года в городе Москве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(Российская Федерация)».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4 ноября 2002 года № 1166 «О единовременных выплатах спортсменам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Казахстан - победителям, призерам XIV Азиатских игр 2002 года в городе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Бусане (Республика Корея) и их тренерам».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февраля 2003 года № 180 «О проведении Международных спортивных игр государств-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участников Содружества Независимых Государств» (САПП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Казахстан, 2003 г., № 8, ст. 90).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сентября 2004 года № 980 «О единовременных выплатах спортсменам Республики Казахстан победителям, призерам XXVIII Олимпийских игр 2004 года в городе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Афины (Греция) и их тренерам».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марта 2005 года № 286 «О мерах по подготовке спортсменов Республики Казахстан 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участию в очередных XX зимних 2006 года в Турине (Итальянская Республика)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XXIX летних 2008 года в Пекине (Китайская Народная Республика)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Олимпийских играх» (САПП Республики Казахстан, 2005 г., № 13, ст. 152).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июля 2006 года № 714 «О единовременных выплатах спортсменам Республики Казахстан - призерам XX зимних Олимпийских игр 2006 года в городе Турине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(Итальянская Республика) и их тренерам».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декабря 2006 года № 1312 «О внесении изменений в постановление Правительства Республики Казахстан от 30 марта 2005 года № 286» (САПП Республики Казахстан, 2006 г., № 50, ст. 543).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8 сентября 2008 года № 827 «О единовременных выплатах спортсменам Республики Казахстан победителям, призерам XXIX летних Олимпийских игр 2008 года в городе Пекине (Китайская Народная Республика) и их тренерам».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