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77b6" w14:textId="9107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проекта Закона Республики Казахстан "О внесении изменений и дополнений в некоторые законодательные акты Республики Казахстан по вопросам регулирования зернового рынка и государственной поддержки отдельных направлений агропромышленного комплекса"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2009 года № 685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отозвать из Мажилиса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регулирования зернового рынка и государственной поддержки отдельных направлений агропромышленного комплекса», внесенный постановлением Правительства Республики Казахстан от 2 октября 2008 года № 909.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