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06d5" w14:textId="5bd0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1219 "Об утверждении Стратегического плана Министерства транспорта и коммуникаций Республики Казахстан на 2009 - 2011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задачи деятельности Министерства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"Показатели развития Министерства транспорта и коммуникаций РК":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"Развитие транспортной инфраструктуры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"Повышение уровня развития инфраструктуры автодорожной отрасли":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"2) Протяженность дорог республиканского значения, охваченных всеми видами ремонта" цифры "3539" заменить цифрами "3372";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"3) Протяженность автодорог республиканского значения в хорошем состоянии" цифры "7696" заменить цифрами "7615";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1.1.5. "Улучшение инвестиционного климата и содействие росту деловой активности в транспортной отрасли":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строки "1) Количество проектов в рамках ГЧП***" цифры "10"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"Нормативные правовые акты":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Послание Президента Республики Казахстан Н.А. Назарбаева народу Казахстана от 6 марта 2009 года "Через кризис к обновлению и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Постановление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 № 670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Бюджетные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2053"/>
        <w:gridCol w:w="1853"/>
        <w:gridCol w:w="1913"/>
        <w:gridCol w:w="1933"/>
        <w:gridCol w:w="2093"/>
      </w:tblGrid>
      <w:tr>
        <w:trPr>
          <w:trHeight w:val="30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из них: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214 035 883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230 249 154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197 801 749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271 234 907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227 635 538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42 525 168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48 966 215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55 962 243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54 854 891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60 096 636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171 510 715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181 282 939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141 839 506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216 380 016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167 538 902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214 035 883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230 249 154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197 801 749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271 234 907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227 635 538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42 525 168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48 966 215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55 962 243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54 854 891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60 096 636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171 510 715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181 282 939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141 839 506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216 380 016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167 538 902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Платные услуги: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Перечень бюджетных программ (подпрограмм)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05"/>
        <w:gridCol w:w="2383"/>
        <w:gridCol w:w="1876"/>
        <w:gridCol w:w="1958"/>
        <w:gridCol w:w="1917"/>
        <w:gridCol w:w="1877"/>
        <w:gridCol w:w="1878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год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 год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214 035 883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230 249 154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197 801 749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271 234 907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227 635 538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213 604 629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229 736 105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197 101 552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270 012 375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жающих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213 604 629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229 736 105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197 101 552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270 012 375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автодорожной отрасли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190 897 652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209 196 926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174 122 397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249 465 016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203 330 140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значения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20 376 792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21 218 097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</w:tr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86 249 189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85 351 846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79 868 823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141 591 300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4 930 637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2 420 570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21 650 000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82 068 180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68 887 602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69 222 146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47 799 023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45 040 500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12 430 950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13 709 130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14 482 620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20 572 500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жетам,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средний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5 998 023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11 371 992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15 647 943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13 356 642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15 528 615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на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78 224 748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57 329 042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73 953 318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отрас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9 507 855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9 701 929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12 137 532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15 010 000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9 430 276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желез-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7 347 966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2 905 955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895 119</w:t>
            </w:r>
          </w:p>
        </w:tc>
      </w:tr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4 831 541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4 831 541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3 300 000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развития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водного транспорта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3 320 865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5 293 767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3 910 448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3 320 865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3 530 757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3 900 448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2 821 604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2 641 901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3 153 740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3 738 782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1 842 441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1 884 507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2 527 833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3 108 137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tower"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процессов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1 222 532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 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1 222 532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218 233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сети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контроля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218 233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автодорожной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монтных работ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рожной отрасли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451 728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568 968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883"/>
        <w:gridCol w:w="2985"/>
        <w:gridCol w:w="761"/>
        <w:gridCol w:w="1711"/>
        <w:gridCol w:w="2581"/>
        <w:gridCol w:w="22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редакция (с указанием кода)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 редакция (с указанием кода)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коммуникаций»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органов»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тодорог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ный, средний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значения»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шлюзов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воздуш-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транспорта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Субсидирова-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жирских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возок по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и 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Целевые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там,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"река-море"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море"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Субсидирова-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нических 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ластным 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 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лекса «Transport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tower»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tower»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желез-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069"/>
        <w:gridCol w:w="1089"/>
        <w:gridCol w:w="1224"/>
        <w:gridCol w:w="1280"/>
        <w:gridCol w:w="1335"/>
        <w:gridCol w:w="1224"/>
        <w:gridCol w:w="1206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формированию политики, координации и контроля области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коммуникаций»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и отраслевых (секторальных) программ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портно-коммуникационного комплекса; разработка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актов, предложений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совершенствованию применения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дательства, а также разработка и 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условий и иных нормативов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комплекса по вопросам, входящим в компетенцию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прогнозов и своевременное качественное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 государственных нужд и экономики в перевозках и коммуникациях;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Правительства осуществление функций, связанных с владением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государственными долями и пакетами акций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транспортно-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комплекса; обновление теоретических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практических знаний,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умений и навыков 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профессиональной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 соответствии с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 для эффек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 выполнения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обязанностей и совершенствования профес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 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терства. Системно-техническое обслуживание и ремонт системно-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техники. Администрирование, сопровождение локально-вычисли-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сети, информационных систем программных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комплекса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ложенных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комплекса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климата 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и иностранным язы-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кам.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лификации,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иностранным языкам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ложенных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1 842 441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593"/>
        <w:gridCol w:w="1033"/>
        <w:gridCol w:w="1353"/>
        <w:gridCol w:w="1373"/>
        <w:gridCol w:w="1373"/>
        <w:gridCol w:w="1373"/>
        <w:gridCol w:w="139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«Развитие автомобильных дорог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отвечающей современным требованиям, для безопасного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перебойного 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сообщения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536"/>
        <w:gridCol w:w="1044"/>
        <w:gridCol w:w="1813"/>
        <w:gridCol w:w="1650"/>
        <w:gridCol w:w="1596"/>
        <w:gridCol w:w="1704"/>
        <w:gridCol w:w="1614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«Эксплуатация автомобильных дорог республиканского значения»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 озеленению,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содержанию, управлению эксплуатацией автомобильных дорог и мостов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ликанского значения, проектно-изыскательские работы по 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 мостов и прохождение государственной экспертизы.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но-ремонтных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 на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км.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значения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20 376 792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21 218 097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3841"/>
        <w:gridCol w:w="1443"/>
        <w:gridCol w:w="1189"/>
        <w:gridCol w:w="1189"/>
        <w:gridCol w:w="1368"/>
        <w:gridCol w:w="1328"/>
        <w:gridCol w:w="1348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«Обеспечение водных путей в судоходном состоянии и содержание шлюзов»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 на внутренних водных путях.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печение гарантированных габаритов судового хода посредством выстав-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(снятия) и содержания знаков навигационного оборудования;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дноуглубительных (землечерпательных), выправительных, дноочисти-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 тральных работ; содержания судоходных гидротехнических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(шлюзов) в безопасном рабочем состоянии.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транспортно-коммуникационного комплекса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знаков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дноуглублению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выправительные работы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дноочистительные работы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тральные работы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русловых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шлюзов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флота (текущий,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 капитальный)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безопасности судо-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ходства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возимых грузов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601"/>
        <w:gridCol w:w="956"/>
        <w:gridCol w:w="1477"/>
        <w:gridCol w:w="1653"/>
        <w:gridCol w:w="1581"/>
        <w:gridCol w:w="1332"/>
        <w:gridCol w:w="1314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«Строительство и реконструкция инфраструктуры воздушного транспорта»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модернизации и развития объектов наземной 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Республики Казахстан для приведения в соответствие с 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по обеспечению безопасности полетов.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и аэровокзала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аэропортов,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ИКАО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инвестиций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507,69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9,03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4 831 541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3887"/>
        <w:gridCol w:w="981"/>
        <w:gridCol w:w="1389"/>
        <w:gridCol w:w="1348"/>
        <w:gridCol w:w="1291"/>
        <w:gridCol w:w="1498"/>
        <w:gridCol w:w="1404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«Субсидирование железнодорожных 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межобластным сообщениям»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 перевозчиков, связанных с организацией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 социально-значимым сообщениям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маршрутов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Перевезено пассажиров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4381"/>
        <w:gridCol w:w="1023"/>
        <w:gridCol w:w="1206"/>
        <w:gridCol w:w="1187"/>
        <w:gridCol w:w="1207"/>
        <w:gridCol w:w="1365"/>
        <w:gridCol w:w="1384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«Прикладные научные исследования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коммуникаций»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автодорожная отрасль;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транспорт;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транзитный потенциал;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 отрасль;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гражданская авиация.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НИР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3899"/>
        <w:gridCol w:w="1080"/>
        <w:gridCol w:w="1322"/>
        <w:gridCol w:w="1302"/>
        <w:gridCol w:w="1262"/>
        <w:gridCol w:w="1382"/>
        <w:gridCol w:w="1404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текущие трансферты областным бюджетам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автомобильных дорог областного 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города Астаны»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капитальному, среднему и текущему ремонту,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нению, содержанию, управлению эксплуатацией автомобильных дорог и 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проектно-изыскательские работы по 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ремонту дорог и мостов и прохождение государственной экспертизы.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определяться в 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думах 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акиматам областей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4139"/>
        <w:gridCol w:w="1099"/>
        <w:gridCol w:w="1080"/>
        <w:gridCol w:w="1221"/>
        <w:gridCol w:w="1221"/>
        <w:gridCol w:w="1221"/>
        <w:gridCol w:w="1221"/>
      </w:tblGrid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«Обеспечение классификации и 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 «река-море»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учреждения «Регистр судоходства».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безопасности судов и других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участвующих в процессе судоходства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освидетельствований судов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судоходства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4501"/>
        <w:gridCol w:w="1035"/>
        <w:gridCol w:w="1195"/>
        <w:gridCol w:w="1195"/>
        <w:gridCol w:w="1216"/>
        <w:gridCol w:w="1216"/>
        <w:gridCol w:w="1216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«Обеспечение качества выполнения 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выполняемых работ по строительст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капитальному, среднему, текущему ремонту автомо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республиканского значения и применяемыми дорожно-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материалами.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Повышение безопасности в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дорожно-ремонтных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автомобильных 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ликанского значения,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шедших контроль качества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953"/>
        <w:gridCol w:w="1033"/>
        <w:gridCol w:w="1233"/>
        <w:gridCol w:w="1313"/>
        <w:gridCol w:w="1293"/>
        <w:gridCol w:w="1333"/>
        <w:gridCol w:w="13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«Субсидирование регулярных внутренних и международных авиапере-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возок»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услуг авиатранспорта на 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авиаперевозки для среднестатистического потребителя, путем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 гибкой тарифной политики, направленной на поэтапное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субсидирования и в дальнейшем переход на полную самоокупаемость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4631"/>
        <w:gridCol w:w="1213"/>
        <w:gridCol w:w="1173"/>
        <w:gridCol w:w="1153"/>
        <w:gridCol w:w="1213"/>
        <w:gridCol w:w="1193"/>
        <w:gridCol w:w="1213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«Строительство и реконструкция инфраструктуры водного транспорта»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транспорта, отвечающего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ваниям, для безопасного и бесперебойного обслуживания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внутренневодного транспорта.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видах транспорта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безопасности на водном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судов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операциями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 в эксплуатацию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4495"/>
        <w:gridCol w:w="1033"/>
        <w:gridCol w:w="1193"/>
        <w:gridCol w:w="1193"/>
        <w:gridCol w:w="1214"/>
        <w:gridCol w:w="1194"/>
        <w:gridCol w:w="1235"/>
      </w:tblGrid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"Разработка технических регламентов и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и коммуникаций"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переработка и совершенствование национальных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 (стандартов), технических регламентов в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отрасли в соответствии с международными требованиями;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стандартов и нормативных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автомобильного 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уровня развития инфраструктуры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уровня развития инфраструктуры водного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 стандартов: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водная отрасль;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отрасль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железнодорожная отрасль.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4142"/>
        <w:gridCol w:w="990"/>
        <w:gridCol w:w="1165"/>
        <w:gridCol w:w="1185"/>
        <w:gridCol w:w="1166"/>
        <w:gridCol w:w="1450"/>
        <w:gridCol w:w="1640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«Строительство и реконструкция сети постов транспортного контроля»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постов транспортного контроля 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обустройство дорожного полотна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транспортных процессов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безопасных условий передвижения пассажиров 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видах транспорта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Повышение уровня государственного технического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постов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 контроля оснащен-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стационарным весовым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в том числе: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 сборов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тяжеловесных АТС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389 165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568 181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829 544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1 768 256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847"/>
        <w:gridCol w:w="1023"/>
        <w:gridCol w:w="1364"/>
        <w:gridCol w:w="1365"/>
        <w:gridCol w:w="1365"/>
        <w:gridCol w:w="1365"/>
        <w:gridCol w:w="1385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транспортной инфраструктуры»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развитие сети автомобильных дорог местного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современным требованиям, для безопасного и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транспортных средств.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развития инфраструктуры автодорожной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меморан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3933"/>
        <w:gridCol w:w="1038"/>
        <w:gridCol w:w="1199"/>
        <w:gridCol w:w="1219"/>
        <w:gridCol w:w="1220"/>
        <w:gridCol w:w="1380"/>
        <w:gridCol w:w="1402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«Содержание здания 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«Transport tower»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хозяйственное обслуживание, санитарная обработка,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работ системы хладо-теплоснабжения,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и холодного водоснабжения здания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Улучшение инвестиционного климата и содействие росту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транспортной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создания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 социально-бытовых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3970"/>
        <w:gridCol w:w="1048"/>
        <w:gridCol w:w="1210"/>
        <w:gridCol w:w="1393"/>
        <w:gridCol w:w="1596"/>
        <w:gridCol w:w="1089"/>
        <w:gridCol w:w="1253"/>
      </w:tblGrid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«Строительство и реконструкция инфраструктуры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транспорта»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железнодорожных линий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транспортной инфраструктуры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Достижение опережающих темпов развития транспортно-коммуникацион-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уровня развития инфраструктуры железнодорожной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Узень-госграница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