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118b" w14:textId="a6b11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марта 2002 года №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2009 года № 664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марта 2002 года № 323 «О назначении представителей Республики Казахстан в Советах Управляющих»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подпунктов 2) и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«заместителем Управляющего - вице-министра экономики и бюджетного планирования Республики Казахстан Сулейменова Тимура Муратовича».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