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ae16" w14:textId="611a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28 декабря 2004 года № 1509"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декабря 2004 года № 1509".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28 декабря 2004 года № 1509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4 декабря 2008 года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декабря 2004 года № 1509 "О некоторых вопросах Совета по управлению Национальным фондом Республики Казахстан" (САПП Республики Казахстан, 2004 г., № 51, ст. 675; 2006 г., № 41, ст. 446)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по управлению Национальным фондом Республики Казахстан,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5 слово "зарубежных"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