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b007" w14:textId="06cb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2009 года № 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1202 "О Стратегическом плане Министерства юстиции Республики Казахстан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Министерства юстиции Республики Казахстан на 2009 - 2011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 и показатели результатов деятельности Министерства юстиции Республики Казахстан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"Совершенствование законодательства, качественная нормотворческая деятельность и правовое обеспечение международного сотрудничества":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задачах, в подпункте 3) "разработка законопроектов с позиции юридической проработанности;" слово "законопроектов" заменить словами "нормативных правовых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"Приближение уголовно-исполнительной системы к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показателях, в подпункте 2) "оснащение ИУ современными системами охраны" в графе "2009" цифры "26,8"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"Приближение судебно-экспертной системы к международным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показателях, в подпункте 2) "количество новых видов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цифру "2"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2009 года № 643 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Раздел 6. Бюджетные программы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998"/>
        <w:gridCol w:w="1223"/>
        <w:gridCol w:w="1384"/>
        <w:gridCol w:w="1405"/>
        <w:gridCol w:w="1345"/>
        <w:gridCol w:w="1446"/>
        <w:gridCol w:w="1507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Министерства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комитетов и территориальных органов,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в т.ч. оплата услуг международных финансовых институтов,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лицензий, ЗАГС,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повышение квалификации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государственному и английскому языкам,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информационных систем, системно-техническое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техники, оплата услуг связи, в т.ч. корпоративная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телекоммуникационная сеть, текущий ремонт зданий, помещений,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аренда зданий, помещений и прочие услуги 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Комитеты)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5199678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4875148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6043216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6962159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069"/>
        <w:gridCol w:w="1213"/>
        <w:gridCol w:w="1373"/>
        <w:gridCol w:w="1393"/>
        <w:gridCol w:w="1333"/>
        <w:gridCol w:w="1433"/>
        <w:gridCol w:w="149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экспертиз: производственное (экспертное),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научно-исследовательское, научно-методическое, имеющее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законных интересов лиц, являющихся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уголовного, гражданского или административного процесса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судебно-экспертной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судебно-экспертной деятельности, 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экспертизы в соответствие с международными стандартами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обеспечение потребностей 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производстве судебных экспертиз при расследовании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рении различных категорий дел (уголовные, гражданские,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ные); введение новых видов экспертных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международной аккредитации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судебной экспертизы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экспертиз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исследований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966"/>
        <w:gridCol w:w="1227"/>
        <w:gridCol w:w="1388"/>
        <w:gridCol w:w="1409"/>
        <w:gridCol w:w="1349"/>
        <w:gridCol w:w="1450"/>
        <w:gridCol w:w="151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 следственно-арестованных лиц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 следственно-арестованных лиц; оказание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помощи; обеспечение безопасности персонала и лиц, 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жащихся в исправительных учреждениях и следственных изоляторах,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правопорядка; охрана исправительных учреждений и следственных изоля-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торов; контроль и надзор за лицами, содержащимися в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и следственных изоляторах; разработка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воспитательных мероприятий, способствующих исправлению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осужденных; мер, направленных на обеспечение трудозанятости осужденных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уголовно-исполнительной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ее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осужденных, персонала и иных лиц,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исправительных учреждений; создание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воздействия на осужденных, 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психолого-педагогическое воздействие; осуществление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лиц, содержащихся в местах лишения свободы;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лицом, отбывающим уголовное наказание, востребованной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 необходимых по этой специальности практических навыков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ляторах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трудом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психокоррекцион-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психопрофи-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 что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целом должно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16657501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17640360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21434778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24950050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018"/>
        <w:gridCol w:w="1223"/>
        <w:gridCol w:w="1384"/>
        <w:gridCol w:w="1405"/>
        <w:gridCol w:w="1345"/>
        <w:gridCol w:w="1446"/>
        <w:gridCol w:w="1507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учреждения ЛА-155/12 под ИК 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в пос. Заречный Алматинской области,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базы ТОО "Лейла" под женскую исправительную колонию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рау, реконструкция и расширение 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уголовно-исполнительной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ее к международным стандартам, социальная адаптация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ресоциализация лица, полностью или частично отбывшего наказание,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общество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покамерному содержанию осужденных в местах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строительства новых и капитального ремонта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продолжающихся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шаемых объектов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правил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лиженных к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народным 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там, для покамер-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998"/>
        <w:gridCol w:w="1223"/>
        <w:gridCol w:w="1384"/>
        <w:gridCol w:w="1405"/>
        <w:gridCol w:w="1345"/>
        <w:gridCol w:w="1446"/>
        <w:gridCol w:w="1507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оплаты труда адвокатов за оказание бесплатной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случаях, предусмотренных законом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государственных и юридических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 органами юстиции в соответствии с законодательством,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прав граждан на получение квалифицированной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возможности бесплатного получения социально незащищенными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 населения юридической помощи, оказываемой адвокатами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необходима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бесплатная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случаях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 конститу-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1"/>
        <w:gridCol w:w="3018"/>
        <w:gridCol w:w="1208"/>
        <w:gridCol w:w="1370"/>
        <w:gridCol w:w="1391"/>
        <w:gridCol w:w="1411"/>
        <w:gridCol w:w="1431"/>
        <w:gridCol w:w="149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нормативных правовых актов,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консультационных и экспертных работ, систематизация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экспертиза нормативных правовых актов,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базой данных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ведение Государственного реестра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Казахстан, обеспечение выпуска собрания актов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законодательства, качественная нормотворческая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правовое обеспечение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нормотворческой деятельности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юридической экспертизы проектов НПА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другим законодательным актам, в том числе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экспертизы, разработка законопроектов с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проработанности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видам: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научная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научная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антикоррупцион-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экспертиза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подзакон-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антикоррупцион-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экспертиза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криминоло-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создающих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круглых столов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базой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печатного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"Собрание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РК"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и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законов РК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док-ов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2993"/>
        <w:gridCol w:w="1221"/>
        <w:gridCol w:w="1382"/>
        <w:gridCol w:w="1403"/>
        <w:gridCol w:w="1343"/>
        <w:gridCol w:w="1444"/>
        <w:gridCol w:w="150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 заявок на выдачу охранных документов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собственности, выдача свидетельств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авторского права и смежных прав, охранных документов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 селекционные достижения, топологии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интегральных микросхем; проведение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законодательства в сфере интеллектуальной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изготовление и трансляция роликов, оформление зала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деятельности по обеспечению охраны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соответствии со стандартами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 Казахстане благоприятных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направленных на предупреждение, борьбу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контрафактной продукцией и защиты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лактике и 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лактических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 контра-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фактной продукции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(дней) (по 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%;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ности;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правосознательности и правовой грамотности,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процесса среди населения (рост количества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документов и заявлений о регистрации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собственности)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3045"/>
        <w:gridCol w:w="1218"/>
        <w:gridCol w:w="1378"/>
        <w:gridCol w:w="1399"/>
        <w:gridCol w:w="1338"/>
        <w:gridCol w:w="1439"/>
        <w:gridCol w:w="1501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 вероисповедания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агитационно-пропагандистских мероприятий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 обеспечения прав граждан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вероисповедания, религиоведческих экспертиз с привлечением ученых-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теологов, юристов и иных научных сотрудников,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мониторинга религиозной ситуации.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религиозных объединений.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свободы вероисповедания и совершенствование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 религиозными объединениями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сохранению межконфессионального согласия и развитие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реализации прав граждан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свободу вероисповедания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религиоведческой грамотности населения;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анализа религиозных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прогнозируемый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религии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народных,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ликанских и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наров-совещаний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агита-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ционно-пропаган-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дистскими группами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вероиспо-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ведания с 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 ученых,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учреди-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содержания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40/960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30/800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40/960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40/960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на выработ-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религий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3045"/>
        <w:gridCol w:w="1218"/>
        <w:gridCol w:w="1378"/>
        <w:gridCol w:w="1399"/>
        <w:gridCol w:w="1338"/>
        <w:gridCol w:w="1439"/>
        <w:gridCol w:w="1501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по обеспечению правовой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 работы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государственных и юридических 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органами юстиции в соответствии с законодательством,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правовой культуры граждан страны путем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правовой пропаганде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населения информационно-пропагандистской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(мероприятиями) для повышения правовой грамотности граждан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формирование в обществе нетерпимого отношения к коррупции;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научных исследований по актуальным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уровня правовой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и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лируемых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 роликов,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радиопе-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редач,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 фильмов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выпуск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тематике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лекций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актуальным пробле-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тематике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изданиях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СМИ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129"/>
        <w:gridCol w:w="1353"/>
        <w:gridCol w:w="1373"/>
        <w:gridCol w:w="1353"/>
        <w:gridCol w:w="1373"/>
        <w:gridCol w:w="1393"/>
        <w:gridCol w:w="137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населения по принципу "одного окна"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приема и выдачи документов по государственным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обслуживания населения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государственных и юридических 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органами юстиции в соответствии с законодательством,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культуры граждан</w:t>
            </w:r>
          </w:p>
        </w:tc>
      </w:tr>
      <w:tr>
        <w:trPr>
          <w:trHeight w:val="28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процессов оказания государственных и юридических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их открытости и доступности</w:t>
            </w:r>
          </w:p>
        </w:tc>
      </w:tr>
      <w:tr>
        <w:trPr>
          <w:trHeight w:val="13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административных барьеров в оказании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внедрения стандартов оказания государственных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их через ЦОНы, оптимизация государственных услуг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внедрения регламентов оказания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кадрового потенциала путем переподготовки и повышения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создание эффективных механизмов и методов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оказываемых услуг органов юстиции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ЦОНы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 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ожидания в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промежуток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ожидания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в ЦОН)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быть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ниже, %;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8813637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6700893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9072909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038"/>
        <w:gridCol w:w="1364"/>
        <w:gridCol w:w="1384"/>
        <w:gridCol w:w="1364"/>
        <w:gridCol w:w="1385"/>
        <w:gridCol w:w="1406"/>
        <w:gridCol w:w="1387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и анализа религиозных проблем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свободы вероисповедания и совершенствование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 религиозными объединениями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сохранению межконфессионального согласия и развитие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реализации прав граждан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свободу вероисповедания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и анализа религиозных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довательских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нований выпускае-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 (учебной,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 слова-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рей, энциклопедий,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ситуации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058"/>
        <w:gridCol w:w="1364"/>
        <w:gridCol w:w="1384"/>
        <w:gridCol w:w="1364"/>
        <w:gridCol w:w="1385"/>
        <w:gridCol w:w="1406"/>
        <w:gridCol w:w="1387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 удостоверений 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 удостоверений личности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удостоверения лица без гражданства, вида на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 в Республике Казахстан действующего и нового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 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образца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товленных паспор-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на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образца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1720000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4834377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078"/>
        <w:gridCol w:w="1364"/>
        <w:gridCol w:w="1384"/>
        <w:gridCol w:w="1364"/>
        <w:gridCol w:w="1385"/>
        <w:gridCol w:w="1406"/>
        <w:gridCol w:w="1387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для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169"/>
        <w:gridCol w:w="1353"/>
        <w:gridCol w:w="1373"/>
        <w:gridCol w:w="1353"/>
        <w:gridCol w:w="1373"/>
        <w:gridCol w:w="1393"/>
        <w:gridCol w:w="13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реабилитации лиц, отбывших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оформлении документов, удостоверяющих личность,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СИК, РНН, оказание бесплатной юридической помощи.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коррекционных мероприятий по целенаправленному изменению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психологических установок и ценностных ориентаций лиц, освободившихся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 лишения свободы. Оказание содействия в трудовом и бытовом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устройстве, правовой и психологической помощи.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уголовно-исполнительной 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 ее к международным стандартам, социальная адаптация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ресоциализация лица, полностью или частично отбывшего наказание,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общество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трудового устройства, правовой и психологической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освобожденным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 трудоуст-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роенных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свободы,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пущения рецидивной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лиц, 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36"/>
        <w:gridCol w:w="3033"/>
        <w:gridCol w:w="1353"/>
        <w:gridCol w:w="1373"/>
        <w:gridCol w:w="1353"/>
        <w:gridCol w:w="1373"/>
        <w:gridCol w:w="1393"/>
        <w:gridCol w:w="13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помещений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УИС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ремонт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УИС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3045"/>
        <w:gridCol w:w="1358"/>
        <w:gridCol w:w="1378"/>
        <w:gridCol w:w="1358"/>
        <w:gridCol w:w="1379"/>
        <w:gridCol w:w="1400"/>
        <w:gridCol w:w="1380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органов юстиции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помещений органов юстиции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экспертиза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областей)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150 207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3045"/>
        <w:gridCol w:w="1358"/>
        <w:gridCol w:w="1378"/>
        <w:gridCol w:w="1358"/>
        <w:gridCol w:w="1379"/>
        <w:gridCol w:w="1400"/>
        <w:gridCol w:w="1380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органов юстиции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средств, нематериальных активов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1 120 260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560 130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1 612 377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3045"/>
        <w:gridCol w:w="1358"/>
        <w:gridCol w:w="1378"/>
        <w:gridCol w:w="1358"/>
        <w:gridCol w:w="1379"/>
        <w:gridCol w:w="1400"/>
        <w:gridCol w:w="1380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курсантов и слушателей по очной и заочной формам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прохождения службы в уголовно-исполнительной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юстиции. Первоначальная подготовка кандидатов на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уголовно-исполнительную систему органов юстиции и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звание среднего и старшего начальствующего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сотрудников уголовно-исполнительной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адъюнктов и магистров.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очной форме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заочной форме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адъюнктов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оценок в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тестирования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обучаемых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706220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3045"/>
        <w:gridCol w:w="1358"/>
        <w:gridCol w:w="1378"/>
        <w:gridCol w:w="1358"/>
        <w:gridCol w:w="1379"/>
        <w:gridCol w:w="1400"/>
        <w:gridCol w:w="1380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Комитета уголовно-исполнительной системы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1561413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1800539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2170136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3045"/>
        <w:gridCol w:w="1358"/>
        <w:gridCol w:w="1378"/>
        <w:gridCol w:w="1358"/>
        <w:gridCol w:w="1379"/>
        <w:gridCol w:w="1400"/>
        <w:gridCol w:w="1380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исследований и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свободы вероисповедания и совершенствование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 религиозными объединениями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сохранению межконфессионального согласия и развитие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реализации прав граждан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свободу вероисповедания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и анализа религиозных ситуаций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религий,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идеи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согласия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2013"/>
        <w:gridCol w:w="1933"/>
        <w:gridCol w:w="1813"/>
        <w:gridCol w:w="1853"/>
        <w:gridCol w:w="1733"/>
      </w:tblGrid>
      <w:tr>
        <w:trPr>
          <w:trHeight w:val="30" w:hRule="atLeast"/>
        </w:trPr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из них: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39 864 261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40 209 423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45 843 684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52 704 821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61 916 968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36 729 8176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36 504 003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43 925 239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52 704 821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61 916 968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3 134 444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3 705 420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1 918 445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из них: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39 940 751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40 209 423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45 880 287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52 742 890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61 955 037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36 806 307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36 504 003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43 961 842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52 742 890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61 955 037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3 134 444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3 705 420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1 918 445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целям, задачам и бюджетным программам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9"/>
        <w:gridCol w:w="1755"/>
        <w:gridCol w:w="1755"/>
        <w:gridCol w:w="1735"/>
        <w:gridCol w:w="1756"/>
      </w:tblGrid>
      <w:tr>
        <w:trPr>
          <w:trHeight w:val="30" w:hRule="atLeast"/>
        </w:trPr>
        <w:tc>
          <w:tcPr>
            <w:tcW w:w="6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(наименования)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Повышение качества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услуг предоставляемых органами юстиции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законодательством, повышение правовой культуры граждан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Оптимизация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услуг,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открытости и доступности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6700893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9072909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10957724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6700893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9072909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10957724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 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граждан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квалифицированной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помощи адвокатами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 Повышение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граждан страны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количества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 пропаганде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3. 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Совершенствование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нормотворческая деятельность и 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нормотворческой деятельности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1176232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1114692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экспертиза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проектов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1176232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Приближение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 и приближение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международным 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и ресоциа-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 лица,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отбывшего наказание,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гражданское общество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21433001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23397283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25005231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29605576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5.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и следственно-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17640360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21434778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24950050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29537313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Приближение судебно-экспертной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судебной 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1127175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1394308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1734171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8.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экспертиз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1127175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1394308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Приведение деятельности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прав интеллектуальной собственности 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Всемирной торговой организации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 Формирование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9.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6. Обеспечение свободы вероисповедания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взаимодействия государственных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религиозными объединениями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 Содействие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межконфессионального согласия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условий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273367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115624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