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68b0" w14:textId="0666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действий по развитию химической промышленности Республики Казахстан на 2009 - 2015 годы (Дорожная карта)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Казахтан от 6 мая 2009 года № 641. Утратило силу постановлением Правительства Республики Казахстан от 14 апреля 2010 года № 302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развития химической промышленности Республики Казахстан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прилагаемый План действий по развитию химической </w:t>
      </w:r>
      <w:r>
        <w:br/>
      </w:r>
      <w:r>
        <w:rPr>
          <w:rFonts w:ascii="Times New Roman"/>
          <w:b w:val="false"/>
          <w:i w:val="false"/>
          <w:color w:val="000000"/>
          <w:sz w:val="28"/>
        </w:rPr>
        <w:t xml:space="preserve">
промышленности Республики Казахстан на 2009 - 2015 годы (Дорожная карта) (далее - Дорожная карта). </w:t>
      </w:r>
      <w:r>
        <w:br/>
      </w:r>
      <w:r>
        <w:rPr>
          <w:rFonts w:ascii="Times New Roman"/>
          <w:b w:val="false"/>
          <w:i w:val="false"/>
          <w:color w:val="000000"/>
          <w:sz w:val="28"/>
        </w:rPr>
        <w:t>
</w:t>
      </w:r>
      <w:r>
        <w:rPr>
          <w:rFonts w:ascii="Times New Roman"/>
          <w:b w:val="false"/>
          <w:i w:val="false"/>
          <w:color w:val="000000"/>
          <w:sz w:val="28"/>
        </w:rPr>
        <w:t xml:space="preserve">
      2. Определить Министерство индустрии и торговли Республики Казахстан координатором по вопросам реализации Дорожной карты. </w:t>
      </w:r>
      <w:r>
        <w:br/>
      </w:r>
      <w:r>
        <w:rPr>
          <w:rFonts w:ascii="Times New Roman"/>
          <w:b w:val="false"/>
          <w:i w:val="false"/>
          <w:color w:val="000000"/>
          <w:sz w:val="28"/>
        </w:rPr>
        <w:t>
</w:t>
      </w:r>
      <w:r>
        <w:rPr>
          <w:rFonts w:ascii="Times New Roman"/>
          <w:b w:val="false"/>
          <w:i w:val="false"/>
          <w:color w:val="000000"/>
          <w:sz w:val="28"/>
        </w:rPr>
        <w:t xml:space="preserve">
      3. Центральным, местным исполнительным органам Республики Казахстан и иным организациям (по согласованию): </w:t>
      </w:r>
      <w:r>
        <w:br/>
      </w:r>
      <w:r>
        <w:rPr>
          <w:rFonts w:ascii="Times New Roman"/>
          <w:b w:val="false"/>
          <w:i w:val="false"/>
          <w:color w:val="000000"/>
          <w:sz w:val="28"/>
        </w:rPr>
        <w:t xml:space="preserve">
      1) принять меры по реализации Дорожной карты; </w:t>
      </w:r>
      <w:r>
        <w:br/>
      </w:r>
      <w:r>
        <w:rPr>
          <w:rFonts w:ascii="Times New Roman"/>
          <w:b w:val="false"/>
          <w:i w:val="false"/>
          <w:color w:val="000000"/>
          <w:sz w:val="28"/>
        </w:rPr>
        <w:t xml:space="preserve">
      2) ежеквартально к 25 числу последнего месяца отчетного квартала предоставлять в Министерство индустрии и торговли Республики Казахстан информацию о ходе реализации Дорожной карты. </w:t>
      </w:r>
      <w:r>
        <w:br/>
      </w:r>
      <w:r>
        <w:rPr>
          <w:rFonts w:ascii="Times New Roman"/>
          <w:b w:val="false"/>
          <w:i w:val="false"/>
          <w:color w:val="000000"/>
          <w:sz w:val="28"/>
        </w:rPr>
        <w:t>
</w:t>
      </w:r>
      <w:r>
        <w:rPr>
          <w:rFonts w:ascii="Times New Roman"/>
          <w:b w:val="false"/>
          <w:i w:val="false"/>
          <w:color w:val="000000"/>
          <w:sz w:val="28"/>
        </w:rPr>
        <w:t xml:space="preserve">
      4. Министерству индустрии и торговли Республики Казахстан ежеквартально к 5 числу месяца, следующего за отчетным кварталом, предоставлять информацию о ходе реализации Дорожной карты в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Первого заместителя Премьер-Министра Республики Казахстан Шукеева У.Е. </w:t>
      </w:r>
      <w:r>
        <w:br/>
      </w:r>
      <w:r>
        <w:rPr>
          <w:rFonts w:ascii="Times New Roman"/>
          <w:b w:val="false"/>
          <w:i w:val="false"/>
          <w:color w:val="000000"/>
          <w:sz w:val="28"/>
        </w:rPr>
        <w:t>
</w:t>
      </w:r>
      <w:r>
        <w:rPr>
          <w:rFonts w:ascii="Times New Roman"/>
          <w:b w:val="false"/>
          <w:i w:val="false"/>
          <w:color w:val="000000"/>
          <w:sz w:val="28"/>
        </w:rPr>
        <w:t xml:space="preserve">
      6.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2009 года № 641  </w:t>
      </w:r>
    </w:p>
    <w:bookmarkStart w:name="z7" w:id="1"/>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
по развитию химической промышленности </w:t>
      </w:r>
      <w:r>
        <w:br/>
      </w:r>
      <w:r>
        <w:rPr>
          <w:rFonts w:ascii="Times New Roman"/>
          <w:b/>
          <w:i w:val="false"/>
          <w:color w:val="000000"/>
        </w:rPr>
        <w:t xml:space="preserve">
Республики Казахстан на 2009 - 2015 годы </w:t>
      </w:r>
      <w:r>
        <w:br/>
      </w:r>
      <w:r>
        <w:rPr>
          <w:rFonts w:ascii="Times New Roman"/>
          <w:b/>
          <w:i w:val="false"/>
          <w:color w:val="000000"/>
        </w:rPr>
        <w:t xml:space="preserve">
(Дорожная карта) </w:t>
      </w:r>
    </w:p>
    <w:bookmarkEnd w:id="1"/>
    <w:bookmarkStart w:name="z8" w:id="2"/>
    <w:p>
      <w:pPr>
        <w:spacing w:after="0"/>
        <w:ind w:left="0"/>
        <w:jc w:val="left"/>
      </w:pPr>
      <w:r>
        <w:rPr>
          <w:rFonts w:ascii="Times New Roman"/>
          <w:b/>
          <w:i w:val="false"/>
          <w:color w:val="000000"/>
        </w:rPr>
        <w:t xml:space="preserve"> 
1. Паспорт </w:t>
      </w:r>
    </w:p>
    <w:bookmarkEnd w:id="2"/>
    <w:p>
      <w:pPr>
        <w:spacing w:after="0"/>
        <w:ind w:left="0"/>
        <w:jc w:val="both"/>
      </w:pPr>
      <w:r>
        <w:rPr>
          <w:rFonts w:ascii="Times New Roman"/>
          <w:b w:val="false"/>
          <w:i w:val="false"/>
          <w:color w:val="000000"/>
          <w:sz w:val="28"/>
        </w:rPr>
        <w:t xml:space="preserve">Наименование       План действий по развитию химической </w:t>
      </w:r>
      <w:r>
        <w:br/>
      </w:r>
      <w:r>
        <w:rPr>
          <w:rFonts w:ascii="Times New Roman"/>
          <w:b w:val="false"/>
          <w:i w:val="false"/>
          <w:color w:val="000000"/>
          <w:sz w:val="28"/>
        </w:rPr>
        <w:t xml:space="preserve">
документа          промышленности Республики Казахстан на 2009 - 2015 </w:t>
      </w:r>
      <w:r>
        <w:br/>
      </w:r>
      <w:r>
        <w:rPr>
          <w:rFonts w:ascii="Times New Roman"/>
          <w:b w:val="false"/>
          <w:i w:val="false"/>
          <w:color w:val="000000"/>
          <w:sz w:val="28"/>
        </w:rPr>
        <w:t xml:space="preserve">
                   годы (Дорожная карта) (далее - План действий) </w:t>
      </w:r>
    </w:p>
    <w:p>
      <w:pPr>
        <w:spacing w:after="0"/>
        <w:ind w:left="0"/>
        <w:jc w:val="both"/>
      </w:pPr>
      <w:r>
        <w:rPr>
          <w:rFonts w:ascii="Times New Roman"/>
          <w:b w:val="false"/>
          <w:i w:val="false"/>
          <w:color w:val="000000"/>
          <w:sz w:val="28"/>
        </w:rPr>
        <w:t xml:space="preserve">Основание для      Протокол совещания с участием Президента </w:t>
      </w:r>
      <w:r>
        <w:br/>
      </w:r>
      <w:r>
        <w:rPr>
          <w:rFonts w:ascii="Times New Roman"/>
          <w:b w:val="false"/>
          <w:i w:val="false"/>
          <w:color w:val="000000"/>
          <w:sz w:val="28"/>
        </w:rPr>
        <w:t xml:space="preserve">
разработки         Республики Казахстан № 01-7.16 от 9 октября </w:t>
      </w:r>
      <w:r>
        <w:br/>
      </w:r>
      <w:r>
        <w:rPr>
          <w:rFonts w:ascii="Times New Roman"/>
          <w:b w:val="false"/>
          <w:i w:val="false"/>
          <w:color w:val="000000"/>
          <w:sz w:val="28"/>
        </w:rPr>
        <w:t xml:space="preserve">
                   2008 года «О некоторых вопросах развития </w:t>
      </w:r>
      <w:r>
        <w:br/>
      </w:r>
      <w:r>
        <w:rPr>
          <w:rFonts w:ascii="Times New Roman"/>
          <w:b w:val="false"/>
          <w:i w:val="false"/>
          <w:color w:val="000000"/>
          <w:sz w:val="28"/>
        </w:rPr>
        <w:t xml:space="preserve">
                   химической промышленности» </w:t>
      </w:r>
    </w:p>
    <w:p>
      <w:pPr>
        <w:spacing w:after="0"/>
        <w:ind w:left="0"/>
        <w:jc w:val="both"/>
      </w:pPr>
      <w:r>
        <w:rPr>
          <w:rFonts w:ascii="Times New Roman"/>
          <w:b w:val="false"/>
          <w:i w:val="false"/>
          <w:color w:val="000000"/>
          <w:sz w:val="28"/>
        </w:rPr>
        <w:t xml:space="preserve">Государственный    Министерство индустрии и торговли </w:t>
      </w:r>
      <w:r>
        <w:br/>
      </w:r>
      <w:r>
        <w:rPr>
          <w:rFonts w:ascii="Times New Roman"/>
          <w:b w:val="false"/>
          <w:i w:val="false"/>
          <w:color w:val="000000"/>
          <w:sz w:val="28"/>
        </w:rPr>
        <w:t xml:space="preserve">
орган,             Республики Казахстан </w:t>
      </w:r>
      <w:r>
        <w:br/>
      </w:r>
      <w:r>
        <w:rPr>
          <w:rFonts w:ascii="Times New Roman"/>
          <w:b w:val="false"/>
          <w:i w:val="false"/>
          <w:color w:val="000000"/>
          <w:sz w:val="28"/>
        </w:rPr>
        <w:t xml:space="preserve">
ответственный </w:t>
      </w:r>
      <w:r>
        <w:br/>
      </w:r>
      <w:r>
        <w:rPr>
          <w:rFonts w:ascii="Times New Roman"/>
          <w:b w:val="false"/>
          <w:i w:val="false"/>
          <w:color w:val="000000"/>
          <w:sz w:val="28"/>
        </w:rPr>
        <w:t xml:space="preserve">
за разработку </w:t>
      </w:r>
      <w:r>
        <w:br/>
      </w: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Цель                Долгосрочное развитие наиболее перспективных </w:t>
      </w:r>
      <w:r>
        <w:br/>
      </w:r>
      <w:r>
        <w:rPr>
          <w:rFonts w:ascii="Times New Roman"/>
          <w:b w:val="false"/>
          <w:i w:val="false"/>
          <w:color w:val="000000"/>
          <w:sz w:val="28"/>
        </w:rPr>
        <w:t xml:space="preserve">
                   направлений химической промышленности Республики </w:t>
      </w:r>
      <w:r>
        <w:br/>
      </w:r>
      <w:r>
        <w:rPr>
          <w:rFonts w:ascii="Times New Roman"/>
          <w:b w:val="false"/>
          <w:i w:val="false"/>
          <w:color w:val="000000"/>
          <w:sz w:val="28"/>
        </w:rPr>
        <w:t xml:space="preserve">
                   Казахстан, включая достижение к 2014 году </w:t>
      </w:r>
      <w:r>
        <w:br/>
      </w:r>
      <w:r>
        <w:rPr>
          <w:rFonts w:ascii="Times New Roman"/>
          <w:b w:val="false"/>
          <w:i w:val="false"/>
          <w:color w:val="000000"/>
          <w:sz w:val="28"/>
        </w:rPr>
        <w:t xml:space="preserve">
                   производства различных видов минеральных удобрений </w:t>
      </w:r>
      <w:r>
        <w:br/>
      </w:r>
      <w:r>
        <w:rPr>
          <w:rFonts w:ascii="Times New Roman"/>
          <w:b w:val="false"/>
          <w:i w:val="false"/>
          <w:color w:val="000000"/>
          <w:sz w:val="28"/>
        </w:rPr>
        <w:t xml:space="preserve">
                   не менее 3 млн. тонн в год; наращивание объемов </w:t>
      </w:r>
      <w:r>
        <w:br/>
      </w:r>
      <w:r>
        <w:rPr>
          <w:rFonts w:ascii="Times New Roman"/>
          <w:b w:val="false"/>
          <w:i w:val="false"/>
          <w:color w:val="000000"/>
          <w:sz w:val="28"/>
        </w:rPr>
        <w:t xml:space="preserve">
                   производства серной и фосфорной кислот, </w:t>
      </w:r>
      <w:r>
        <w:br/>
      </w:r>
      <w:r>
        <w:rPr>
          <w:rFonts w:ascii="Times New Roman"/>
          <w:b w:val="false"/>
          <w:i w:val="false"/>
          <w:color w:val="000000"/>
          <w:sz w:val="28"/>
        </w:rPr>
        <w:t xml:space="preserve">
                   фосфорсодержащих соединений, в том числе </w:t>
      </w:r>
      <w:r>
        <w:br/>
      </w:r>
      <w:r>
        <w:rPr>
          <w:rFonts w:ascii="Times New Roman"/>
          <w:b w:val="false"/>
          <w:i w:val="false"/>
          <w:color w:val="000000"/>
          <w:sz w:val="28"/>
        </w:rPr>
        <w:t xml:space="preserve">
                   реактивных и малотоннажных; утилизацию отходов </w:t>
      </w:r>
      <w:r>
        <w:br/>
      </w:r>
      <w:r>
        <w:rPr>
          <w:rFonts w:ascii="Times New Roman"/>
          <w:b w:val="false"/>
          <w:i w:val="false"/>
          <w:color w:val="000000"/>
          <w:sz w:val="28"/>
        </w:rPr>
        <w:t xml:space="preserve">
                   производства на удобрения. </w:t>
      </w:r>
    </w:p>
    <w:p>
      <w:pPr>
        <w:spacing w:after="0"/>
        <w:ind w:left="0"/>
        <w:jc w:val="both"/>
      </w:pPr>
      <w:r>
        <w:rPr>
          <w:rFonts w:ascii="Times New Roman"/>
          <w:b w:val="false"/>
          <w:i w:val="false"/>
          <w:color w:val="000000"/>
          <w:sz w:val="28"/>
        </w:rPr>
        <w:t xml:space="preserve">Задачи              Цель Плана действий (Дорожной карты) будет </w:t>
      </w:r>
      <w:r>
        <w:br/>
      </w:r>
      <w:r>
        <w:rPr>
          <w:rFonts w:ascii="Times New Roman"/>
          <w:b w:val="false"/>
          <w:i w:val="false"/>
          <w:color w:val="000000"/>
          <w:sz w:val="28"/>
        </w:rPr>
        <w:t xml:space="preserve">
                   достигнута при реализации следующих задач: </w:t>
      </w:r>
      <w:r>
        <w:br/>
      </w:r>
      <w:r>
        <w:rPr>
          <w:rFonts w:ascii="Times New Roman"/>
          <w:b w:val="false"/>
          <w:i w:val="false"/>
          <w:color w:val="000000"/>
          <w:sz w:val="28"/>
        </w:rPr>
        <w:t xml:space="preserve">
                   реализация инвестиционных проектов в химической </w:t>
      </w:r>
      <w:r>
        <w:br/>
      </w:r>
      <w:r>
        <w:rPr>
          <w:rFonts w:ascii="Times New Roman"/>
          <w:b w:val="false"/>
          <w:i w:val="false"/>
          <w:color w:val="000000"/>
          <w:sz w:val="28"/>
        </w:rPr>
        <w:t xml:space="preserve">
                   промышленности, способствующих восстановлению </w:t>
      </w:r>
      <w:r>
        <w:br/>
      </w:r>
      <w:r>
        <w:rPr>
          <w:rFonts w:ascii="Times New Roman"/>
          <w:b w:val="false"/>
          <w:i w:val="false"/>
          <w:color w:val="000000"/>
          <w:sz w:val="28"/>
        </w:rPr>
        <w:t xml:space="preserve">
                   существующих и вводу новых химических производств, </w:t>
      </w:r>
      <w:r>
        <w:br/>
      </w:r>
      <w:r>
        <w:rPr>
          <w:rFonts w:ascii="Times New Roman"/>
          <w:b w:val="false"/>
          <w:i w:val="false"/>
          <w:color w:val="000000"/>
          <w:sz w:val="28"/>
        </w:rPr>
        <w:t xml:space="preserve">
                   выпуску минеральных удобрений путем привлечения </w:t>
      </w:r>
      <w:r>
        <w:br/>
      </w:r>
      <w:r>
        <w:rPr>
          <w:rFonts w:ascii="Times New Roman"/>
          <w:b w:val="false"/>
          <w:i w:val="false"/>
          <w:color w:val="000000"/>
          <w:sz w:val="28"/>
        </w:rPr>
        <w:t xml:space="preserve">
                   инвестиций на общую сумму более 9 млрд. долл. США </w:t>
      </w:r>
      <w:r>
        <w:br/>
      </w:r>
      <w:r>
        <w:rPr>
          <w:rFonts w:ascii="Times New Roman"/>
          <w:b w:val="false"/>
          <w:i w:val="false"/>
          <w:color w:val="000000"/>
          <w:sz w:val="28"/>
        </w:rPr>
        <w:t xml:space="preserve">
                   в период с 2009 по 2015 годы; </w:t>
      </w:r>
    </w:p>
    <w:p>
      <w:pPr>
        <w:spacing w:after="0"/>
        <w:ind w:left="0"/>
        <w:jc w:val="both"/>
      </w:pPr>
      <w:r>
        <w:rPr>
          <w:rFonts w:ascii="Times New Roman"/>
          <w:b w:val="false"/>
          <w:i w:val="false"/>
          <w:color w:val="000000"/>
          <w:sz w:val="28"/>
        </w:rPr>
        <w:t xml:space="preserve">                   предоставление прав недропользования на свободные </w:t>
      </w:r>
      <w:r>
        <w:br/>
      </w:r>
      <w:r>
        <w:rPr>
          <w:rFonts w:ascii="Times New Roman"/>
          <w:b w:val="false"/>
          <w:i w:val="false"/>
          <w:color w:val="000000"/>
          <w:sz w:val="28"/>
        </w:rPr>
        <w:t xml:space="preserve">
                   месторождения минерального сырья по результатам </w:t>
      </w:r>
      <w:r>
        <w:br/>
      </w:r>
      <w:r>
        <w:rPr>
          <w:rFonts w:ascii="Times New Roman"/>
          <w:b w:val="false"/>
          <w:i w:val="false"/>
          <w:color w:val="000000"/>
          <w:sz w:val="28"/>
        </w:rPr>
        <w:t xml:space="preserve">
                   проведения переговоров с СПК или открытого </w:t>
      </w:r>
      <w:r>
        <w:br/>
      </w:r>
      <w:r>
        <w:rPr>
          <w:rFonts w:ascii="Times New Roman"/>
          <w:b w:val="false"/>
          <w:i w:val="false"/>
          <w:color w:val="000000"/>
          <w:sz w:val="28"/>
        </w:rPr>
        <w:t xml:space="preserve">
                   конкурса для реализации инвестиционных проектов в </w:t>
      </w:r>
      <w:r>
        <w:br/>
      </w:r>
      <w:r>
        <w:rPr>
          <w:rFonts w:ascii="Times New Roman"/>
          <w:b w:val="false"/>
          <w:i w:val="false"/>
          <w:color w:val="000000"/>
          <w:sz w:val="28"/>
        </w:rPr>
        <w:t xml:space="preserve">
                   химической промышленности Республики Казахстан; </w:t>
      </w:r>
    </w:p>
    <w:p>
      <w:pPr>
        <w:spacing w:after="0"/>
        <w:ind w:left="0"/>
        <w:jc w:val="both"/>
      </w:pPr>
      <w:r>
        <w:rPr>
          <w:rFonts w:ascii="Times New Roman"/>
          <w:b w:val="false"/>
          <w:i w:val="false"/>
          <w:color w:val="000000"/>
          <w:sz w:val="28"/>
        </w:rPr>
        <w:t xml:space="preserve">                   составление четкого прогноза потребления по всем </w:t>
      </w:r>
      <w:r>
        <w:br/>
      </w:r>
      <w:r>
        <w:rPr>
          <w:rFonts w:ascii="Times New Roman"/>
          <w:b w:val="false"/>
          <w:i w:val="false"/>
          <w:color w:val="000000"/>
          <w:sz w:val="28"/>
        </w:rPr>
        <w:t xml:space="preserve">
                   видам производимых и планируемых к производству </w:t>
      </w:r>
      <w:r>
        <w:br/>
      </w:r>
      <w:r>
        <w:rPr>
          <w:rFonts w:ascii="Times New Roman"/>
          <w:b w:val="false"/>
          <w:i w:val="false"/>
          <w:color w:val="000000"/>
          <w:sz w:val="28"/>
        </w:rPr>
        <w:t xml:space="preserve">
                   минеральных удобрений; </w:t>
      </w:r>
    </w:p>
    <w:p>
      <w:pPr>
        <w:spacing w:after="0"/>
        <w:ind w:left="0"/>
        <w:jc w:val="both"/>
      </w:pPr>
      <w:r>
        <w:rPr>
          <w:rFonts w:ascii="Times New Roman"/>
          <w:b w:val="false"/>
          <w:i w:val="false"/>
          <w:color w:val="000000"/>
          <w:sz w:val="28"/>
        </w:rPr>
        <w:t xml:space="preserve">                   обеспечение химической промышленности Казахстана </w:t>
      </w:r>
      <w:r>
        <w:br/>
      </w:r>
      <w:r>
        <w:rPr>
          <w:rFonts w:ascii="Times New Roman"/>
          <w:b w:val="false"/>
          <w:i w:val="false"/>
          <w:color w:val="000000"/>
          <w:sz w:val="28"/>
        </w:rPr>
        <w:t xml:space="preserve">
                   кадрами благодаря созданию новых образовательных </w:t>
      </w:r>
      <w:r>
        <w:br/>
      </w:r>
      <w:r>
        <w:rPr>
          <w:rFonts w:ascii="Times New Roman"/>
          <w:b w:val="false"/>
          <w:i w:val="false"/>
          <w:color w:val="000000"/>
          <w:sz w:val="28"/>
        </w:rPr>
        <w:t xml:space="preserve">
                   центров в южном регионе республики. </w:t>
      </w:r>
    </w:p>
    <w:p>
      <w:pPr>
        <w:spacing w:after="0"/>
        <w:ind w:left="0"/>
        <w:jc w:val="both"/>
      </w:pPr>
      <w:r>
        <w:rPr>
          <w:rFonts w:ascii="Times New Roman"/>
          <w:b w:val="false"/>
          <w:i w:val="false"/>
          <w:color w:val="000000"/>
          <w:sz w:val="28"/>
        </w:rPr>
        <w:t xml:space="preserve">Сроки </w:t>
      </w:r>
      <w:r>
        <w:br/>
      </w:r>
      <w:r>
        <w:rPr>
          <w:rFonts w:ascii="Times New Roman"/>
          <w:b w:val="false"/>
          <w:i w:val="false"/>
          <w:color w:val="000000"/>
          <w:sz w:val="28"/>
        </w:rPr>
        <w:t xml:space="preserve">
реализации         2009-2015 годы </w:t>
      </w:r>
    </w:p>
    <w:p>
      <w:pPr>
        <w:spacing w:after="0"/>
        <w:ind w:left="0"/>
        <w:jc w:val="both"/>
      </w:pPr>
      <w:r>
        <w:rPr>
          <w:rFonts w:ascii="Times New Roman"/>
          <w:b w:val="false"/>
          <w:i w:val="false"/>
          <w:color w:val="000000"/>
          <w:sz w:val="28"/>
        </w:rPr>
        <w:t xml:space="preserve">Объемы и           Для реализации Плана действий (Дорожной карты) </w:t>
      </w:r>
      <w:r>
        <w:br/>
      </w:r>
      <w:r>
        <w:rPr>
          <w:rFonts w:ascii="Times New Roman"/>
          <w:b w:val="false"/>
          <w:i w:val="false"/>
          <w:color w:val="000000"/>
          <w:sz w:val="28"/>
        </w:rPr>
        <w:t xml:space="preserve">
источники          необходимы финансовые средства на общую сумму </w:t>
      </w:r>
      <w:r>
        <w:br/>
      </w:r>
      <w:r>
        <w:rPr>
          <w:rFonts w:ascii="Times New Roman"/>
          <w:b w:val="false"/>
          <w:i w:val="false"/>
          <w:color w:val="000000"/>
          <w:sz w:val="28"/>
        </w:rPr>
        <w:t xml:space="preserve">
финансирования     более 9 млрд. долл. США. </w:t>
      </w:r>
      <w:r>
        <w:br/>
      </w:r>
      <w:r>
        <w:rPr>
          <w:rFonts w:ascii="Times New Roman"/>
          <w:b w:val="false"/>
          <w:i w:val="false"/>
          <w:color w:val="000000"/>
          <w:sz w:val="28"/>
        </w:rPr>
        <w:t xml:space="preserve">
                   Основными источниками финансирования для </w:t>
      </w:r>
      <w:r>
        <w:br/>
      </w:r>
      <w:r>
        <w:rPr>
          <w:rFonts w:ascii="Times New Roman"/>
          <w:b w:val="false"/>
          <w:i w:val="false"/>
          <w:color w:val="000000"/>
          <w:sz w:val="28"/>
        </w:rPr>
        <w:t xml:space="preserve">
                   реализации Плана действий (Дорожной карты) </w:t>
      </w:r>
      <w:r>
        <w:br/>
      </w:r>
      <w:r>
        <w:rPr>
          <w:rFonts w:ascii="Times New Roman"/>
          <w:b w:val="false"/>
          <w:i w:val="false"/>
          <w:color w:val="000000"/>
          <w:sz w:val="28"/>
        </w:rPr>
        <w:t xml:space="preserve">
                   являются: </w:t>
      </w:r>
    </w:p>
    <w:p>
      <w:pPr>
        <w:spacing w:after="0"/>
        <w:ind w:left="0"/>
        <w:jc w:val="both"/>
      </w:pPr>
      <w:r>
        <w:rPr>
          <w:rFonts w:ascii="Times New Roman"/>
          <w:b w:val="false"/>
          <w:i w:val="false"/>
          <w:color w:val="000000"/>
          <w:sz w:val="28"/>
        </w:rPr>
        <w:t xml:space="preserve">                   собственные средства казахстанских и иностранных </w:t>
      </w:r>
      <w:r>
        <w:br/>
      </w:r>
      <w:r>
        <w:rPr>
          <w:rFonts w:ascii="Times New Roman"/>
          <w:b w:val="false"/>
          <w:i w:val="false"/>
          <w:color w:val="000000"/>
          <w:sz w:val="28"/>
        </w:rPr>
        <w:t xml:space="preserve">
                   компаний; </w:t>
      </w:r>
      <w:r>
        <w:br/>
      </w:r>
      <w:r>
        <w:rPr>
          <w:rFonts w:ascii="Times New Roman"/>
          <w:b w:val="false"/>
          <w:i w:val="false"/>
          <w:color w:val="000000"/>
          <w:sz w:val="28"/>
        </w:rPr>
        <w:t xml:space="preserve">
                   прямые инвестиции отечественных и зарубежных </w:t>
      </w:r>
      <w:r>
        <w:br/>
      </w:r>
      <w:r>
        <w:rPr>
          <w:rFonts w:ascii="Times New Roman"/>
          <w:b w:val="false"/>
          <w:i w:val="false"/>
          <w:color w:val="000000"/>
          <w:sz w:val="28"/>
        </w:rPr>
        <w:t xml:space="preserve">
                   инвесторов; </w:t>
      </w:r>
    </w:p>
    <w:p>
      <w:pPr>
        <w:spacing w:after="0"/>
        <w:ind w:left="0"/>
        <w:jc w:val="both"/>
      </w:pPr>
      <w:r>
        <w:rPr>
          <w:rFonts w:ascii="Times New Roman"/>
          <w:b w:val="false"/>
          <w:i w:val="false"/>
          <w:color w:val="000000"/>
          <w:sz w:val="28"/>
        </w:rPr>
        <w:t xml:space="preserve">                   заемные средства АО «Банк Развития Казахстана», </w:t>
      </w:r>
      <w:r>
        <w:br/>
      </w:r>
      <w:r>
        <w:rPr>
          <w:rFonts w:ascii="Times New Roman"/>
          <w:b w:val="false"/>
          <w:i w:val="false"/>
          <w:color w:val="000000"/>
          <w:sz w:val="28"/>
        </w:rPr>
        <w:t xml:space="preserve">
                   инвестиционных и инновационных фондов; </w:t>
      </w:r>
    </w:p>
    <w:p>
      <w:pPr>
        <w:spacing w:after="0"/>
        <w:ind w:left="0"/>
        <w:jc w:val="both"/>
      </w:pPr>
      <w:r>
        <w:rPr>
          <w:rFonts w:ascii="Times New Roman"/>
          <w:b w:val="false"/>
          <w:i w:val="false"/>
          <w:color w:val="000000"/>
          <w:sz w:val="28"/>
        </w:rPr>
        <w:t xml:space="preserve">                   заемные средства казахстанских и иностранных </w:t>
      </w:r>
      <w:r>
        <w:br/>
      </w:r>
      <w:r>
        <w:rPr>
          <w:rFonts w:ascii="Times New Roman"/>
          <w:b w:val="false"/>
          <w:i w:val="false"/>
          <w:color w:val="000000"/>
          <w:sz w:val="28"/>
        </w:rPr>
        <w:t xml:space="preserve">
                   банков. </w:t>
      </w:r>
    </w:p>
    <w:p>
      <w:pPr>
        <w:spacing w:after="0"/>
        <w:ind w:left="0"/>
        <w:jc w:val="both"/>
      </w:pPr>
      <w:r>
        <w:rPr>
          <w:rFonts w:ascii="Times New Roman"/>
          <w:b w:val="false"/>
          <w:i w:val="false"/>
          <w:color w:val="000000"/>
          <w:sz w:val="28"/>
        </w:rPr>
        <w:t xml:space="preserve">Ожидаемые          Благодаря реализации Плана действий (Дорожной </w:t>
      </w:r>
      <w:r>
        <w:br/>
      </w:r>
      <w:r>
        <w:rPr>
          <w:rFonts w:ascii="Times New Roman"/>
          <w:b w:val="false"/>
          <w:i w:val="false"/>
          <w:color w:val="000000"/>
          <w:sz w:val="28"/>
        </w:rPr>
        <w:t xml:space="preserve">
результаты         карты) будут получены следующие основные </w:t>
      </w:r>
      <w:r>
        <w:br/>
      </w:r>
      <w:r>
        <w:rPr>
          <w:rFonts w:ascii="Times New Roman"/>
          <w:b w:val="false"/>
          <w:i w:val="false"/>
          <w:color w:val="000000"/>
          <w:sz w:val="28"/>
        </w:rPr>
        <w:t xml:space="preserve">
                   результаты: </w:t>
      </w:r>
    </w:p>
    <w:p>
      <w:pPr>
        <w:spacing w:after="0"/>
        <w:ind w:left="0"/>
        <w:jc w:val="both"/>
      </w:pPr>
      <w:r>
        <w:rPr>
          <w:rFonts w:ascii="Times New Roman"/>
          <w:b w:val="false"/>
          <w:i w:val="false"/>
          <w:color w:val="000000"/>
          <w:sz w:val="28"/>
        </w:rPr>
        <w:t xml:space="preserve">                   производство различных видов минеральных удобрений </w:t>
      </w:r>
      <w:r>
        <w:br/>
      </w:r>
      <w:r>
        <w:rPr>
          <w:rFonts w:ascii="Times New Roman"/>
          <w:b w:val="false"/>
          <w:i w:val="false"/>
          <w:color w:val="000000"/>
          <w:sz w:val="28"/>
        </w:rPr>
        <w:t xml:space="preserve">
                   не менее 3 млн. тонн в год к 2014 году; </w:t>
      </w:r>
      <w:r>
        <w:br/>
      </w:r>
      <w:r>
        <w:rPr>
          <w:rFonts w:ascii="Times New Roman"/>
          <w:b w:val="false"/>
          <w:i w:val="false"/>
          <w:color w:val="000000"/>
          <w:sz w:val="28"/>
        </w:rPr>
        <w:t xml:space="preserve">
                   рост объемов производства серной и фосфорной </w:t>
      </w:r>
      <w:r>
        <w:br/>
      </w:r>
      <w:r>
        <w:rPr>
          <w:rFonts w:ascii="Times New Roman"/>
          <w:b w:val="false"/>
          <w:i w:val="false"/>
          <w:color w:val="000000"/>
          <w:sz w:val="28"/>
        </w:rPr>
        <w:t xml:space="preserve">
                   кислот, фосфорсодержащих соединений, в том числе </w:t>
      </w:r>
      <w:r>
        <w:br/>
      </w:r>
      <w:r>
        <w:rPr>
          <w:rFonts w:ascii="Times New Roman"/>
          <w:b w:val="false"/>
          <w:i w:val="false"/>
          <w:color w:val="000000"/>
          <w:sz w:val="28"/>
        </w:rPr>
        <w:t xml:space="preserve">
                   реактивных и малотоннажных; </w:t>
      </w:r>
    </w:p>
    <w:p>
      <w:pPr>
        <w:spacing w:after="0"/>
        <w:ind w:left="0"/>
        <w:jc w:val="both"/>
      </w:pPr>
      <w:r>
        <w:rPr>
          <w:rFonts w:ascii="Times New Roman"/>
          <w:b w:val="false"/>
          <w:i w:val="false"/>
          <w:color w:val="000000"/>
          <w:sz w:val="28"/>
        </w:rPr>
        <w:t xml:space="preserve">                   утилизация отходов производства на удобрения; </w:t>
      </w:r>
    </w:p>
    <w:p>
      <w:pPr>
        <w:spacing w:after="0"/>
        <w:ind w:left="0"/>
        <w:jc w:val="both"/>
      </w:pPr>
      <w:r>
        <w:rPr>
          <w:rFonts w:ascii="Times New Roman"/>
          <w:b w:val="false"/>
          <w:i w:val="false"/>
          <w:color w:val="000000"/>
          <w:sz w:val="28"/>
        </w:rPr>
        <w:t xml:space="preserve">                   создание новых образовательных центров в южном </w:t>
      </w:r>
      <w:r>
        <w:br/>
      </w:r>
      <w:r>
        <w:rPr>
          <w:rFonts w:ascii="Times New Roman"/>
          <w:b w:val="false"/>
          <w:i w:val="false"/>
          <w:color w:val="000000"/>
          <w:sz w:val="28"/>
        </w:rPr>
        <w:t xml:space="preserve">
                   регионе республики и обеспечение химической </w:t>
      </w:r>
      <w:r>
        <w:br/>
      </w:r>
      <w:r>
        <w:rPr>
          <w:rFonts w:ascii="Times New Roman"/>
          <w:b w:val="false"/>
          <w:i w:val="false"/>
          <w:color w:val="000000"/>
          <w:sz w:val="28"/>
        </w:rPr>
        <w:t xml:space="preserve">
                   промышленности Казахстана кадрами. </w:t>
      </w:r>
    </w:p>
    <w:bookmarkStart w:name="z9" w:id="3"/>
    <w:p>
      <w:pPr>
        <w:spacing w:after="0"/>
        <w:ind w:left="0"/>
        <w:jc w:val="left"/>
      </w:pPr>
      <w:r>
        <w:rPr>
          <w:rFonts w:ascii="Times New Roman"/>
          <w:b/>
          <w:i w:val="false"/>
          <w:color w:val="000000"/>
        </w:rPr>
        <w:t xml:space="preserve"> 
2. ВВЕДЕНИЕ </w:t>
      </w:r>
    </w:p>
    <w:bookmarkEnd w:id="3"/>
    <w:bookmarkStart w:name="z10" w:id="4"/>
    <w:p>
      <w:pPr>
        <w:spacing w:after="0"/>
        <w:ind w:left="0"/>
        <w:jc w:val="both"/>
      </w:pPr>
      <w:r>
        <w:rPr>
          <w:rFonts w:ascii="Times New Roman"/>
          <w:b w:val="false"/>
          <w:i w:val="false"/>
          <w:color w:val="000000"/>
          <w:sz w:val="28"/>
        </w:rPr>
        <w:t xml:space="preserve">
      В современных условиях, характеризующихся глобальной конкуренцией на все более интегрирующихся мировых рынках, для Казахстана обеспечение развития химической промышленности имеет особенное значение. На этой основе возможно ускоренное создание новой, современной технологической базы химической отрасли, освоение производства конкурентоспособных видов продукции и, в конечном счете, выход в фазу устойчивого социально-экономического развития химической промышленности и сопутствующих ей отраслей. </w:t>
      </w:r>
      <w:r>
        <w:br/>
      </w:r>
      <w:r>
        <w:rPr>
          <w:rFonts w:ascii="Times New Roman"/>
          <w:b w:val="false"/>
          <w:i w:val="false"/>
          <w:color w:val="000000"/>
          <w:sz w:val="28"/>
        </w:rPr>
        <w:t>
</w:t>
      </w:r>
      <w:r>
        <w:rPr>
          <w:rFonts w:ascii="Times New Roman"/>
          <w:b w:val="false"/>
          <w:i w:val="false"/>
          <w:color w:val="000000"/>
          <w:sz w:val="28"/>
        </w:rPr>
        <w:t xml:space="preserve">
      Химическая промышленность является крупным поставщиком сырья, полупродуктов, материалов для многих отраслей национальной экономики. Согласно статистическим данным, в настоящее время казахстанские химические предприятия производят около 1,1 % ВВП, однако отрасль характеризуется большим потенциалом. </w:t>
      </w:r>
      <w:r>
        <w:br/>
      </w:r>
      <w:r>
        <w:rPr>
          <w:rFonts w:ascii="Times New Roman"/>
          <w:b w:val="false"/>
          <w:i w:val="false"/>
          <w:color w:val="000000"/>
          <w:sz w:val="28"/>
        </w:rPr>
        <w:t>
</w:t>
      </w:r>
      <w:r>
        <w:rPr>
          <w:rFonts w:ascii="Times New Roman"/>
          <w:b w:val="false"/>
          <w:i w:val="false"/>
          <w:color w:val="000000"/>
          <w:sz w:val="28"/>
        </w:rPr>
        <w:t xml:space="preserve">
      Одним из инструментов эффективного планирования подъема отрасли, который поможет определить потребности в различных видах продукции, восстановить существующие и внедрить новые производства, является Дорожная карта по развитию химической промышленности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Дорожная карта создана на основе Плана действий по развитию химической промышленности (далее - План действий), включающей поэтапную реализацию мероприятий в рамках инвестиционных проектов в химической промышленности. В План действий вошли следующие проекты: </w:t>
      </w:r>
      <w:r>
        <w:br/>
      </w:r>
      <w:r>
        <w:rPr>
          <w:rFonts w:ascii="Times New Roman"/>
          <w:b w:val="false"/>
          <w:i w:val="false"/>
          <w:color w:val="000000"/>
          <w:sz w:val="28"/>
        </w:rPr>
        <w:t>
</w:t>
      </w:r>
      <w:r>
        <w:rPr>
          <w:rFonts w:ascii="Times New Roman"/>
          <w:b w:val="false"/>
          <w:i w:val="false"/>
          <w:color w:val="000000"/>
          <w:sz w:val="28"/>
        </w:rPr>
        <w:t xml:space="preserve">
      - «Инвестиционные проекты на 2008 - 2013 годы», заявитель - ТОО «Казфосфат» (Жамбылская область); </w:t>
      </w:r>
      <w:r>
        <w:br/>
      </w:r>
      <w:r>
        <w:rPr>
          <w:rFonts w:ascii="Times New Roman"/>
          <w:b w:val="false"/>
          <w:i w:val="false"/>
          <w:color w:val="000000"/>
          <w:sz w:val="28"/>
        </w:rPr>
        <w:t>
</w:t>
      </w:r>
      <w:r>
        <w:rPr>
          <w:rFonts w:ascii="Times New Roman"/>
          <w:b w:val="false"/>
          <w:i w:val="false"/>
          <w:color w:val="000000"/>
          <w:sz w:val="28"/>
        </w:rPr>
        <w:t xml:space="preserve">
      - «Строительство аммиачно-карбамидного комплекса в Актау», заявитель - ТОО «КазАзот» (Мангистауская область); </w:t>
      </w:r>
      <w:r>
        <w:br/>
      </w:r>
      <w:r>
        <w:rPr>
          <w:rFonts w:ascii="Times New Roman"/>
          <w:b w:val="false"/>
          <w:i w:val="false"/>
          <w:color w:val="000000"/>
          <w:sz w:val="28"/>
        </w:rPr>
        <w:t>
</w:t>
      </w:r>
      <w:r>
        <w:rPr>
          <w:rFonts w:ascii="Times New Roman"/>
          <w:b w:val="false"/>
          <w:i w:val="false"/>
          <w:color w:val="000000"/>
          <w:sz w:val="28"/>
        </w:rPr>
        <w:t xml:space="preserve">
      - Проекты «Производство хлора и каустической соды мембранным методом», «Восстановление законсервированных и создание новых химических производств на основе желтого фосфора» и «Производство трихлорсилана и поликристаллического кремния», заявитель - АО «Каустик» (Павлодарская область); </w:t>
      </w:r>
      <w:r>
        <w:br/>
      </w:r>
      <w:r>
        <w:rPr>
          <w:rFonts w:ascii="Times New Roman"/>
          <w:b w:val="false"/>
          <w:i w:val="false"/>
          <w:color w:val="000000"/>
          <w:sz w:val="28"/>
        </w:rPr>
        <w:t>
</w:t>
      </w:r>
      <w:r>
        <w:rPr>
          <w:rFonts w:ascii="Times New Roman"/>
          <w:b w:val="false"/>
          <w:i w:val="false"/>
          <w:color w:val="000000"/>
          <w:sz w:val="28"/>
        </w:rPr>
        <w:t xml:space="preserve">
      - «Строительство завода по производству кальцинированной соды», заявитель - ТОО «КазСода» (Павлодарская область); </w:t>
      </w:r>
      <w:r>
        <w:br/>
      </w:r>
      <w:r>
        <w:rPr>
          <w:rFonts w:ascii="Times New Roman"/>
          <w:b w:val="false"/>
          <w:i w:val="false"/>
          <w:color w:val="000000"/>
          <w:sz w:val="28"/>
        </w:rPr>
        <w:t>
</w:t>
      </w:r>
      <w:r>
        <w:rPr>
          <w:rFonts w:ascii="Times New Roman"/>
          <w:b w:val="false"/>
          <w:i w:val="false"/>
          <w:color w:val="000000"/>
          <w:sz w:val="28"/>
        </w:rPr>
        <w:t xml:space="preserve">
      - Проекты «Производство минеральных удобрений МАФ/ДАФ (моноаммоний фосфат/диаммонийфосфат)» и «Строительство газохимического комплекса по выпуску метанола, полипропилена на базе Карачаганакского газа», заявитель - ТОО «Горнорудная компания «Казахстанские минеральные ресурсы» (Южно-Казахстанская и Западно-Казахстанская области); </w:t>
      </w:r>
      <w:r>
        <w:br/>
      </w:r>
      <w:r>
        <w:rPr>
          <w:rFonts w:ascii="Times New Roman"/>
          <w:b w:val="false"/>
          <w:i w:val="false"/>
          <w:color w:val="000000"/>
          <w:sz w:val="28"/>
        </w:rPr>
        <w:t>
</w:t>
      </w:r>
      <w:r>
        <w:rPr>
          <w:rFonts w:ascii="Times New Roman"/>
          <w:b w:val="false"/>
          <w:i w:val="false"/>
          <w:color w:val="000000"/>
          <w:sz w:val="28"/>
        </w:rPr>
        <w:t xml:space="preserve">
      - «Выпуск минеральных удобрений широкого спектра в Каратау», заявитель - ТОО «ЕвроХим-Удобрения» (Жамбылская область). </w:t>
      </w:r>
      <w:r>
        <w:br/>
      </w:r>
      <w:r>
        <w:rPr>
          <w:rFonts w:ascii="Times New Roman"/>
          <w:b w:val="false"/>
          <w:i w:val="false"/>
          <w:color w:val="000000"/>
          <w:sz w:val="28"/>
        </w:rPr>
        <w:t>
</w:t>
      </w:r>
      <w:r>
        <w:rPr>
          <w:rFonts w:ascii="Times New Roman"/>
          <w:b w:val="false"/>
          <w:i w:val="false"/>
          <w:color w:val="000000"/>
          <w:sz w:val="28"/>
        </w:rPr>
        <w:t xml:space="preserve">
      Реализация Дорожной карты по развитию химической промышленности в период с 2009 по 2015 годы предусматривает мероприятия по разработке, рассмотрению и экспертизе технико-экономического обоснования и проектно-сметной документации на строительство новых химических производств; предоставлению льгот и преференций на реализацию инвестиционных проектов; предоставлению прав на недропользование компаниям, реализующим инвестиционные проекты; заключению контрактов на поставку сырья; реконструкции и расширению действующих производств; организации и строительству новых химических производств; созданию опытно-экспериментальных баз по диверсификации химических производств; выпуску готовой продукции; социальные мероприятия; строительство и эксплуатация новых химических производств; достижение планируемых показателей производства; подготовку кадров для химической промышленности как с высшим, так и средне-специальным образованием; совершенствование нормативной правовой базы. </w:t>
      </w:r>
    </w:p>
    <w:bookmarkEnd w:id="4"/>
    <w:bookmarkStart w:name="z15" w:id="5"/>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
по развитию химической промышленности Республики Казахстан на </w:t>
      </w:r>
      <w:r>
        <w:br/>
      </w:r>
      <w:r>
        <w:rPr>
          <w:rFonts w:ascii="Times New Roman"/>
          <w:b/>
          <w:i w:val="false"/>
          <w:color w:val="000000"/>
        </w:rPr>
        <w:t xml:space="preserve">
2009 - 2015 годы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948"/>
        <w:gridCol w:w="2847"/>
        <w:gridCol w:w="2604"/>
        <w:gridCol w:w="1592"/>
        <w:gridCol w:w="1552"/>
        <w:gridCol w:w="1837"/>
      </w:tblGrid>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w:t>
            </w:r>
            <w:r>
              <w:rPr>
                <w:rFonts w:ascii="Times New Roman"/>
                <w:b w:val="false"/>
                <w:i w:val="false"/>
                <w:color w:val="000000"/>
                <w:sz w:val="20"/>
              </w:rPr>
              <w:t xml:space="preserve">завершения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rPr>
                <w:rFonts w:ascii="Times New Roman"/>
                <w:b w:val="false"/>
                <w:i w:val="false"/>
                <w:color w:val="000000"/>
                <w:sz w:val="20"/>
              </w:rPr>
              <w:t xml:space="preserve">ные </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 xml:space="preserve">исполнение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нения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w:t>
            </w:r>
            <w:r>
              <w:rPr>
                <w:rFonts w:ascii="Times New Roman"/>
                <w:b w:val="false"/>
                <w:i w:val="false"/>
                <w:color w:val="000000"/>
                <w:sz w:val="20"/>
              </w:rPr>
              <w:t xml:space="preserve">гаемые </w:t>
            </w:r>
            <w:r>
              <w:br/>
            </w:r>
            <w:r>
              <w:rPr>
                <w:rFonts w:ascii="Times New Roman"/>
                <w:b w:val="false"/>
                <w:i w:val="false"/>
                <w:color w:val="000000"/>
                <w:sz w:val="20"/>
              </w:rPr>
              <w:t>
</w:t>
            </w:r>
            <w:r>
              <w:rPr>
                <w:rFonts w:ascii="Times New Roman"/>
                <w:b w:val="false"/>
                <w:i w:val="false"/>
                <w:color w:val="000000"/>
                <w:sz w:val="20"/>
              </w:rPr>
              <w:t xml:space="preserve">расходы </w:t>
            </w:r>
            <w:r>
              <w:br/>
            </w:r>
            <w:r>
              <w:rPr>
                <w:rFonts w:ascii="Times New Roman"/>
                <w:b w:val="false"/>
                <w:i w:val="false"/>
                <w:color w:val="000000"/>
                <w:sz w:val="20"/>
              </w:rPr>
              <w:t>
</w:t>
            </w: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w:t>
            </w:r>
            <w:r>
              <w:rPr>
                <w:rFonts w:ascii="Times New Roman"/>
                <w:b w:val="false"/>
                <w:i w:val="false"/>
                <w:color w:val="000000"/>
                <w:sz w:val="20"/>
              </w:rPr>
              <w:t xml:space="preserve">финансиро- </w:t>
            </w:r>
            <w:r>
              <w:br/>
            </w:r>
            <w:r>
              <w:rPr>
                <w:rFonts w:ascii="Times New Roman"/>
                <w:b w:val="false"/>
                <w:i w:val="false"/>
                <w:color w:val="000000"/>
                <w:sz w:val="20"/>
              </w:rPr>
              <w:t>
</w:t>
            </w:r>
            <w:r>
              <w:rPr>
                <w:rFonts w:ascii="Times New Roman"/>
                <w:b w:val="false"/>
                <w:i w:val="false"/>
                <w:color w:val="000000"/>
                <w:sz w:val="20"/>
              </w:rPr>
              <w:t xml:space="preserve">вания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Инвестиционные проекты, Жамбылская область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w:t>
            </w:r>
            <w:r>
              <w:rPr>
                <w:rFonts w:ascii="Times New Roman"/>
                <w:b w:val="false"/>
                <w:i w:val="false"/>
                <w:color w:val="000000"/>
                <w:sz w:val="20"/>
              </w:rPr>
              <w:t xml:space="preserve">Суспензионной </w:t>
            </w:r>
            <w:r>
              <w:br/>
            </w:r>
            <w:r>
              <w:rPr>
                <w:rFonts w:ascii="Times New Roman"/>
                <w:b w:val="false"/>
                <w:i w:val="false"/>
                <w:color w:val="000000"/>
                <w:sz w:val="20"/>
              </w:rPr>
              <w:t>
</w:t>
            </w:r>
            <w:r>
              <w:rPr>
                <w:rFonts w:ascii="Times New Roman"/>
                <w:b w:val="false"/>
                <w:i w:val="false"/>
                <w:color w:val="000000"/>
                <w:sz w:val="20"/>
              </w:rPr>
              <w:t xml:space="preserve">обогатительной </w:t>
            </w:r>
            <w:r>
              <w:br/>
            </w:r>
            <w:r>
              <w:rPr>
                <w:rFonts w:ascii="Times New Roman"/>
                <w:b w:val="false"/>
                <w:i w:val="false"/>
                <w:color w:val="000000"/>
                <w:sz w:val="20"/>
              </w:rPr>
              <w:t>
</w:t>
            </w:r>
            <w:r>
              <w:rPr>
                <w:rFonts w:ascii="Times New Roman"/>
                <w:b w:val="false"/>
                <w:i w:val="false"/>
                <w:color w:val="000000"/>
                <w:sz w:val="20"/>
              </w:rPr>
              <w:t xml:space="preserve">фабрики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«Казфосфат» </w:t>
            </w:r>
            <w:r>
              <w:br/>
            </w:r>
            <w:r>
              <w:rPr>
                <w:rFonts w:ascii="Times New Roman"/>
                <w:b w:val="false"/>
                <w:i w:val="false"/>
                <w:color w:val="000000"/>
                <w:sz w:val="20"/>
              </w:rPr>
              <w:t>
</w:t>
            </w:r>
            <w:r>
              <w:rPr>
                <w:rFonts w:ascii="Times New Roman"/>
                <w:b w:val="false"/>
                <w:i w:val="false"/>
                <w:color w:val="000000"/>
                <w:sz w:val="20"/>
              </w:rPr>
              <w:t xml:space="preserve">(по согласова- </w:t>
            </w:r>
            <w:r>
              <w:br/>
            </w:r>
            <w:r>
              <w:rPr>
                <w:rFonts w:ascii="Times New Roman"/>
                <w:b w:val="false"/>
                <w:i w:val="false"/>
                <w:color w:val="000000"/>
                <w:sz w:val="20"/>
              </w:rPr>
              <w:t>
</w:t>
            </w:r>
            <w:r>
              <w:rPr>
                <w:rFonts w:ascii="Times New Roman"/>
                <w:b w:val="false"/>
                <w:i w:val="false"/>
                <w:color w:val="000000"/>
                <w:sz w:val="20"/>
              </w:rPr>
              <w:t xml:space="preserve">нию), МИТ РК, </w:t>
            </w:r>
            <w:r>
              <w:br/>
            </w:r>
            <w:r>
              <w:rPr>
                <w:rFonts w:ascii="Times New Roman"/>
                <w:b w:val="false"/>
                <w:i w:val="false"/>
                <w:color w:val="000000"/>
                <w:sz w:val="20"/>
              </w:rPr>
              <w:t>
</w:t>
            </w:r>
            <w:r>
              <w:rPr>
                <w:rFonts w:ascii="Times New Roman"/>
                <w:b w:val="false"/>
                <w:i w:val="false"/>
                <w:color w:val="000000"/>
                <w:sz w:val="20"/>
              </w:rPr>
              <w:t xml:space="preserve">акимат Жамбыл- </w:t>
            </w:r>
            <w:r>
              <w:br/>
            </w:r>
            <w:r>
              <w:rPr>
                <w:rFonts w:ascii="Times New Roman"/>
                <w:b w:val="false"/>
                <w:i w:val="false"/>
                <w:color w:val="000000"/>
                <w:sz w:val="20"/>
              </w:rPr>
              <w:t>
</w:t>
            </w:r>
            <w:r>
              <w:rPr>
                <w:rFonts w:ascii="Times New Roman"/>
                <w:b w:val="false"/>
                <w:i w:val="false"/>
                <w:color w:val="000000"/>
                <w:sz w:val="20"/>
              </w:rPr>
              <w:t xml:space="preserve">ской 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обогатительной </w:t>
            </w:r>
            <w:r>
              <w:br/>
            </w:r>
            <w:r>
              <w:rPr>
                <w:rFonts w:ascii="Times New Roman"/>
                <w:b w:val="false"/>
                <w:i w:val="false"/>
                <w:color w:val="000000"/>
                <w:sz w:val="20"/>
              </w:rPr>
              <w:t>
</w:t>
            </w:r>
            <w:r>
              <w:rPr>
                <w:rFonts w:ascii="Times New Roman"/>
                <w:b w:val="false"/>
                <w:i w:val="false"/>
                <w:color w:val="000000"/>
                <w:sz w:val="20"/>
              </w:rPr>
              <w:t xml:space="preserve">фабрики на цент- </w:t>
            </w:r>
            <w:r>
              <w:br/>
            </w:r>
            <w:r>
              <w:rPr>
                <w:rFonts w:ascii="Times New Roman"/>
                <w:b w:val="false"/>
                <w:i w:val="false"/>
                <w:color w:val="000000"/>
                <w:sz w:val="20"/>
              </w:rPr>
              <w:t>
</w:t>
            </w:r>
            <w:r>
              <w:rPr>
                <w:rFonts w:ascii="Times New Roman"/>
                <w:b w:val="false"/>
                <w:i w:val="false"/>
                <w:color w:val="000000"/>
                <w:sz w:val="20"/>
              </w:rPr>
              <w:t xml:space="preserve">ральной промыш- </w:t>
            </w:r>
            <w:r>
              <w:br/>
            </w:r>
            <w:r>
              <w:rPr>
                <w:rFonts w:ascii="Times New Roman"/>
                <w:b w:val="false"/>
                <w:i w:val="false"/>
                <w:color w:val="000000"/>
                <w:sz w:val="20"/>
              </w:rPr>
              <w:t>
</w:t>
            </w:r>
            <w:r>
              <w:rPr>
                <w:rFonts w:ascii="Times New Roman"/>
                <w:b w:val="false"/>
                <w:i w:val="false"/>
                <w:color w:val="000000"/>
                <w:sz w:val="20"/>
              </w:rPr>
              <w:t xml:space="preserve">ленной площадке </w:t>
            </w:r>
            <w:r>
              <w:br/>
            </w:r>
            <w:r>
              <w:rPr>
                <w:rFonts w:ascii="Times New Roman"/>
                <w:b w:val="false"/>
                <w:i w:val="false"/>
                <w:color w:val="000000"/>
                <w:sz w:val="20"/>
              </w:rPr>
              <w:t>
</w:t>
            </w:r>
            <w:r>
              <w:rPr>
                <w:rFonts w:ascii="Times New Roman"/>
                <w:b w:val="false"/>
                <w:i w:val="false"/>
                <w:color w:val="000000"/>
                <w:sz w:val="20"/>
              </w:rPr>
              <w:t xml:space="preserve">мощностью до 2 </w:t>
            </w:r>
            <w:r>
              <w:br/>
            </w:r>
            <w:r>
              <w:rPr>
                <w:rFonts w:ascii="Times New Roman"/>
                <w:b w:val="false"/>
                <w:i w:val="false"/>
                <w:color w:val="000000"/>
                <w:sz w:val="20"/>
              </w:rPr>
              <w:t>
</w:t>
            </w:r>
            <w:r>
              <w:rPr>
                <w:rFonts w:ascii="Times New Roman"/>
                <w:b w:val="false"/>
                <w:i w:val="false"/>
                <w:color w:val="000000"/>
                <w:sz w:val="20"/>
              </w:rPr>
              <w:t xml:space="preserve">млн.тонн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(по согласова- </w:t>
            </w:r>
            <w:r>
              <w:br/>
            </w:r>
            <w:r>
              <w:rPr>
                <w:rFonts w:ascii="Times New Roman"/>
                <w:b w:val="false"/>
                <w:i w:val="false"/>
                <w:color w:val="000000"/>
                <w:sz w:val="20"/>
              </w:rPr>
              <w:t>
</w:t>
            </w:r>
            <w:r>
              <w:rPr>
                <w:rFonts w:ascii="Times New Roman"/>
                <w:b w:val="false"/>
                <w:i w:val="false"/>
                <w:color w:val="000000"/>
                <w:sz w:val="20"/>
              </w:rPr>
              <w:t xml:space="preserve">нию), МИТ РК, </w:t>
            </w:r>
            <w:r>
              <w:br/>
            </w:r>
            <w:r>
              <w:rPr>
                <w:rFonts w:ascii="Times New Roman"/>
                <w:b w:val="false"/>
                <w:i w:val="false"/>
                <w:color w:val="000000"/>
                <w:sz w:val="20"/>
              </w:rPr>
              <w:t>
</w:t>
            </w:r>
            <w:r>
              <w:rPr>
                <w:rFonts w:ascii="Times New Roman"/>
                <w:b w:val="false"/>
                <w:i w:val="false"/>
                <w:color w:val="000000"/>
                <w:sz w:val="20"/>
              </w:rPr>
              <w:t xml:space="preserve">акимат Жамбыл- </w:t>
            </w:r>
            <w:r>
              <w:br/>
            </w:r>
            <w:r>
              <w:rPr>
                <w:rFonts w:ascii="Times New Roman"/>
                <w:b w:val="false"/>
                <w:i w:val="false"/>
                <w:color w:val="000000"/>
                <w:sz w:val="20"/>
              </w:rPr>
              <w:t>
</w:t>
            </w:r>
            <w:r>
              <w:rPr>
                <w:rFonts w:ascii="Times New Roman"/>
                <w:b w:val="false"/>
                <w:i w:val="false"/>
                <w:color w:val="000000"/>
                <w:sz w:val="20"/>
              </w:rPr>
              <w:t xml:space="preserve">ской 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двух электропечей </w:t>
            </w:r>
            <w:r>
              <w:br/>
            </w:r>
            <w:r>
              <w:rPr>
                <w:rFonts w:ascii="Times New Roman"/>
                <w:b w:val="false"/>
                <w:i w:val="false"/>
                <w:color w:val="000000"/>
                <w:sz w:val="20"/>
              </w:rPr>
              <w:t>
</w:t>
            </w:r>
            <w:r>
              <w:rPr>
                <w:rFonts w:ascii="Times New Roman"/>
                <w:b w:val="false"/>
                <w:i w:val="false"/>
                <w:color w:val="000000"/>
                <w:sz w:val="20"/>
              </w:rPr>
              <w:t xml:space="preserve">мощностью 10 тыс. </w:t>
            </w:r>
            <w:r>
              <w:br/>
            </w:r>
            <w:r>
              <w:rPr>
                <w:rFonts w:ascii="Times New Roman"/>
                <w:b w:val="false"/>
                <w:i w:val="false"/>
                <w:color w:val="000000"/>
                <w:sz w:val="20"/>
              </w:rPr>
              <w:t>
</w:t>
            </w:r>
            <w:r>
              <w:rPr>
                <w:rFonts w:ascii="Times New Roman"/>
                <w:b w:val="false"/>
                <w:i w:val="false"/>
                <w:color w:val="000000"/>
                <w:sz w:val="20"/>
              </w:rPr>
              <w:t xml:space="preserve">тонн/год каждая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в 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производства по </w:t>
            </w:r>
            <w:r>
              <w:br/>
            </w:r>
            <w:r>
              <w:rPr>
                <w:rFonts w:ascii="Times New Roman"/>
                <w:b w:val="false"/>
                <w:i w:val="false"/>
                <w:color w:val="000000"/>
                <w:sz w:val="20"/>
              </w:rPr>
              <w:t>
</w:t>
            </w:r>
            <w:r>
              <w:rPr>
                <w:rFonts w:ascii="Times New Roman"/>
                <w:b w:val="false"/>
                <w:i w:val="false"/>
                <w:color w:val="000000"/>
                <w:sz w:val="20"/>
              </w:rPr>
              <w:t xml:space="preserve">выпуску триполи- </w:t>
            </w:r>
            <w:r>
              <w:br/>
            </w:r>
            <w:r>
              <w:rPr>
                <w:rFonts w:ascii="Times New Roman"/>
                <w:b w:val="false"/>
                <w:i w:val="false"/>
                <w:color w:val="000000"/>
                <w:sz w:val="20"/>
              </w:rPr>
              <w:t>
</w:t>
            </w:r>
            <w:r>
              <w:rPr>
                <w:rFonts w:ascii="Times New Roman"/>
                <w:b w:val="false"/>
                <w:i w:val="false"/>
                <w:color w:val="000000"/>
                <w:sz w:val="20"/>
              </w:rPr>
              <w:t xml:space="preserve">фос </w:t>
            </w:r>
            <w:r>
              <w:rPr>
                <w:rFonts w:ascii="Times New Roman"/>
                <w:b w:val="false"/>
                <w:i w:val="false"/>
                <w:color w:val="000000"/>
                <w:sz w:val="20"/>
              </w:rPr>
              <w:t xml:space="preserve">фата натрия </w:t>
            </w:r>
            <w:r>
              <w:br/>
            </w:r>
            <w:r>
              <w:rPr>
                <w:rFonts w:ascii="Times New Roman"/>
                <w:b w:val="false"/>
                <w:i w:val="false"/>
                <w:color w:val="000000"/>
                <w:sz w:val="20"/>
              </w:rPr>
              <w:t>
</w:t>
            </w:r>
            <w:r>
              <w:rPr>
                <w:rFonts w:ascii="Times New Roman"/>
                <w:b w:val="false"/>
                <w:i w:val="false"/>
                <w:color w:val="000000"/>
                <w:sz w:val="20"/>
              </w:rPr>
              <w:t xml:space="preserve">мощнос </w:t>
            </w:r>
            <w:r>
              <w:rPr>
                <w:rFonts w:ascii="Times New Roman"/>
                <w:b w:val="false"/>
                <w:i w:val="false"/>
                <w:color w:val="000000"/>
                <w:sz w:val="20"/>
              </w:rPr>
              <w:t xml:space="preserve">тью 50 тыс. </w:t>
            </w:r>
            <w:r>
              <w:br/>
            </w:r>
            <w:r>
              <w:rPr>
                <w:rFonts w:ascii="Times New Roman"/>
                <w:b w:val="false"/>
                <w:i w:val="false"/>
                <w:color w:val="000000"/>
                <w:sz w:val="20"/>
              </w:rPr>
              <w:t>
</w:t>
            </w:r>
            <w:r>
              <w:rPr>
                <w:rFonts w:ascii="Times New Roman"/>
                <w:b w:val="false"/>
                <w:i w:val="false"/>
                <w:color w:val="000000"/>
                <w:sz w:val="20"/>
              </w:rPr>
              <w:t xml:space="preserve">тонн/год </w:t>
            </w:r>
            <w:r>
              <w:rPr>
                <w:rFonts w:ascii="Times New Roman"/>
                <w:b w:val="false"/>
                <w:i w:val="false"/>
                <w:color w:val="000000"/>
                <w:sz w:val="20"/>
              </w:rPr>
              <w:t xml:space="preserve">по гибкой </w:t>
            </w:r>
            <w:r>
              <w:br/>
            </w:r>
            <w:r>
              <w:rPr>
                <w:rFonts w:ascii="Times New Roman"/>
                <w:b w:val="false"/>
                <w:i w:val="false"/>
                <w:color w:val="000000"/>
                <w:sz w:val="20"/>
              </w:rPr>
              <w:t>
</w:t>
            </w:r>
            <w:r>
              <w:rPr>
                <w:rFonts w:ascii="Times New Roman"/>
                <w:b w:val="false"/>
                <w:i w:val="false"/>
                <w:color w:val="000000"/>
                <w:sz w:val="20"/>
              </w:rPr>
              <w:t xml:space="preserve">технологии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термической </w:t>
            </w:r>
            <w:r>
              <w:br/>
            </w:r>
            <w:r>
              <w:rPr>
                <w:rFonts w:ascii="Times New Roman"/>
                <w:b w:val="false"/>
                <w:i w:val="false"/>
                <w:color w:val="000000"/>
                <w:sz w:val="20"/>
              </w:rPr>
              <w:t>
</w:t>
            </w:r>
            <w:r>
              <w:rPr>
                <w:rFonts w:ascii="Times New Roman"/>
                <w:b w:val="false"/>
                <w:i w:val="false"/>
                <w:color w:val="000000"/>
                <w:sz w:val="20"/>
              </w:rPr>
              <w:t xml:space="preserve">фосфорной кислоты </w:t>
            </w:r>
            <w:r>
              <w:br/>
            </w:r>
            <w:r>
              <w:rPr>
                <w:rFonts w:ascii="Times New Roman"/>
                <w:b w:val="false"/>
                <w:i w:val="false"/>
                <w:color w:val="000000"/>
                <w:sz w:val="20"/>
              </w:rPr>
              <w:t>
</w:t>
            </w:r>
            <w:r>
              <w:rPr>
                <w:rFonts w:ascii="Times New Roman"/>
                <w:b w:val="false"/>
                <w:i w:val="false"/>
                <w:color w:val="000000"/>
                <w:sz w:val="20"/>
              </w:rPr>
              <w:t xml:space="preserve">мощностью 60 </w:t>
            </w:r>
            <w:r>
              <w:br/>
            </w:r>
            <w:r>
              <w:rPr>
                <w:rFonts w:ascii="Times New Roman"/>
                <w:b w:val="false"/>
                <w:i w:val="false"/>
                <w:color w:val="000000"/>
                <w:sz w:val="20"/>
              </w:rPr>
              <w:t>
</w:t>
            </w:r>
            <w:r>
              <w:rPr>
                <w:rFonts w:ascii="Times New Roman"/>
                <w:b w:val="false"/>
                <w:i w:val="false"/>
                <w:color w:val="000000"/>
                <w:sz w:val="20"/>
              </w:rPr>
              <w:t xml:space="preserve">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техноло- </w:t>
            </w:r>
            <w:r>
              <w:br/>
            </w:r>
            <w:r>
              <w:rPr>
                <w:rFonts w:ascii="Times New Roman"/>
                <w:b w:val="false"/>
                <w:i w:val="false"/>
                <w:color w:val="000000"/>
                <w:sz w:val="20"/>
              </w:rPr>
              <w:t>
</w:t>
            </w:r>
            <w:r>
              <w:rPr>
                <w:rFonts w:ascii="Times New Roman"/>
                <w:b w:val="false"/>
                <w:i w:val="false"/>
                <w:color w:val="000000"/>
                <w:sz w:val="20"/>
              </w:rPr>
              <w:t xml:space="preserve">гии использования </w:t>
            </w:r>
            <w:r>
              <w:br/>
            </w:r>
            <w:r>
              <w:rPr>
                <w:rFonts w:ascii="Times New Roman"/>
                <w:b w:val="false"/>
                <w:i w:val="false"/>
                <w:color w:val="000000"/>
                <w:sz w:val="20"/>
              </w:rPr>
              <w:t>
</w:t>
            </w:r>
            <w:r>
              <w:rPr>
                <w:rFonts w:ascii="Times New Roman"/>
                <w:b w:val="false"/>
                <w:i w:val="false"/>
                <w:color w:val="000000"/>
                <w:sz w:val="20"/>
              </w:rPr>
              <w:t xml:space="preserve">печного газа в </w:t>
            </w:r>
            <w:r>
              <w:br/>
            </w:r>
            <w:r>
              <w:rPr>
                <w:rFonts w:ascii="Times New Roman"/>
                <w:b w:val="false"/>
                <w:i w:val="false"/>
                <w:color w:val="000000"/>
                <w:sz w:val="20"/>
              </w:rPr>
              <w:t>
</w:t>
            </w:r>
            <w:r>
              <w:rPr>
                <w:rFonts w:ascii="Times New Roman"/>
                <w:b w:val="false"/>
                <w:i w:val="false"/>
                <w:color w:val="000000"/>
                <w:sz w:val="20"/>
              </w:rPr>
              <w:t xml:space="preserve">качестве топлива </w:t>
            </w:r>
            <w:r>
              <w:br/>
            </w:r>
            <w:r>
              <w:rPr>
                <w:rFonts w:ascii="Times New Roman"/>
                <w:b w:val="false"/>
                <w:i w:val="false"/>
                <w:color w:val="000000"/>
                <w:sz w:val="20"/>
              </w:rPr>
              <w:t>
</w:t>
            </w:r>
            <w:r>
              <w:rPr>
                <w:rFonts w:ascii="Times New Roman"/>
                <w:b w:val="false"/>
                <w:i w:val="false"/>
                <w:color w:val="000000"/>
                <w:sz w:val="20"/>
              </w:rPr>
              <w:t xml:space="preserve">в общезаводской </w:t>
            </w:r>
            <w:r>
              <w:br/>
            </w:r>
            <w:r>
              <w:rPr>
                <w:rFonts w:ascii="Times New Roman"/>
                <w:b w:val="false"/>
                <w:i w:val="false"/>
                <w:color w:val="000000"/>
                <w:sz w:val="20"/>
              </w:rPr>
              <w:t>
</w:t>
            </w:r>
            <w:r>
              <w:rPr>
                <w:rFonts w:ascii="Times New Roman"/>
                <w:b w:val="false"/>
                <w:i w:val="false"/>
                <w:color w:val="000000"/>
                <w:sz w:val="20"/>
              </w:rPr>
              <w:t xml:space="preserve">котельной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внедрения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 </w:t>
            </w:r>
            <w:r>
              <w:br/>
            </w:r>
            <w:r>
              <w:rPr>
                <w:rFonts w:ascii="Times New Roman"/>
                <w:b w:val="false"/>
                <w:i w:val="false"/>
                <w:color w:val="000000"/>
                <w:sz w:val="20"/>
              </w:rPr>
              <w:t>
</w:t>
            </w:r>
            <w:r>
              <w:rPr>
                <w:rFonts w:ascii="Times New Roman"/>
                <w:b w:val="false"/>
                <w:i w:val="false"/>
                <w:color w:val="000000"/>
                <w:sz w:val="20"/>
              </w:rPr>
              <w:t xml:space="preserve">фат </w:t>
            </w:r>
            <w:r>
              <w:rPr>
                <w:rFonts w:ascii="Times New Roman"/>
                <w:b w:val="false"/>
                <w:i w:val="false"/>
                <w:color w:val="000000"/>
                <w:sz w:val="20"/>
              </w:rPr>
              <w:t xml:space="preserve">»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w:t>
            </w:r>
            <w:r>
              <w:rPr>
                <w:rFonts w:ascii="Times New Roman"/>
                <w:b w:val="false"/>
                <w:i w:val="false"/>
                <w:color w:val="000000"/>
                <w:sz w:val="20"/>
              </w:rPr>
              <w:t xml:space="preserve">системы-электро- </w:t>
            </w:r>
            <w:r>
              <w:br/>
            </w:r>
            <w:r>
              <w:rPr>
                <w:rFonts w:ascii="Times New Roman"/>
                <w:b w:val="false"/>
                <w:i w:val="false"/>
                <w:color w:val="000000"/>
                <w:sz w:val="20"/>
              </w:rPr>
              <w:t>
</w:t>
            </w:r>
            <w:r>
              <w:rPr>
                <w:rFonts w:ascii="Times New Roman"/>
                <w:b w:val="false"/>
                <w:i w:val="false"/>
                <w:color w:val="000000"/>
                <w:sz w:val="20"/>
              </w:rPr>
              <w:t xml:space="preserve">снабжения </w:t>
            </w:r>
            <w:r>
              <w:br/>
            </w:r>
            <w:r>
              <w:rPr>
                <w:rFonts w:ascii="Times New Roman"/>
                <w:b w:val="false"/>
                <w:i w:val="false"/>
                <w:color w:val="000000"/>
                <w:sz w:val="20"/>
              </w:rPr>
              <w:t>
</w:t>
            </w:r>
            <w:r>
              <w:rPr>
                <w:rFonts w:ascii="Times New Roman"/>
                <w:b w:val="false"/>
                <w:i w:val="false"/>
                <w:color w:val="000000"/>
                <w:sz w:val="20"/>
              </w:rPr>
              <w:t xml:space="preserve">существую </w:t>
            </w:r>
            <w:r>
              <w:rPr>
                <w:rFonts w:ascii="Times New Roman"/>
                <w:b w:val="false"/>
                <w:i w:val="false"/>
                <w:color w:val="000000"/>
                <w:sz w:val="20"/>
              </w:rPr>
              <w:t xml:space="preserve">щих </w:t>
            </w:r>
            <w:r>
              <w:br/>
            </w:r>
            <w:r>
              <w:rPr>
                <w:rFonts w:ascii="Times New Roman"/>
                <w:b w:val="false"/>
                <w:i w:val="false"/>
                <w:color w:val="000000"/>
                <w:sz w:val="20"/>
              </w:rPr>
              <w:t>
</w:t>
            </w:r>
            <w:r>
              <w:rPr>
                <w:rFonts w:ascii="Times New Roman"/>
                <w:b w:val="false"/>
                <w:i w:val="false"/>
                <w:color w:val="000000"/>
                <w:sz w:val="20"/>
              </w:rPr>
              <w:t xml:space="preserve">объектов завода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w:t>
            </w:r>
            <w:r>
              <w:rPr>
                <w:rFonts w:ascii="Times New Roman"/>
                <w:b w:val="false"/>
                <w:i w:val="false"/>
                <w:color w:val="000000"/>
                <w:sz w:val="20"/>
              </w:rPr>
              <w:t xml:space="preserve">цеха аммофоса и </w:t>
            </w:r>
            <w:r>
              <w:br/>
            </w:r>
            <w:r>
              <w:rPr>
                <w:rFonts w:ascii="Times New Roman"/>
                <w:b w:val="false"/>
                <w:i w:val="false"/>
                <w:color w:val="000000"/>
                <w:sz w:val="20"/>
              </w:rPr>
              <w:t>
</w:t>
            </w: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цеха по выпуску </w:t>
            </w:r>
            <w:r>
              <w:br/>
            </w:r>
            <w:r>
              <w:rPr>
                <w:rFonts w:ascii="Times New Roman"/>
                <w:b w:val="false"/>
                <w:i w:val="false"/>
                <w:color w:val="000000"/>
                <w:sz w:val="20"/>
              </w:rPr>
              <w:t>
</w:t>
            </w:r>
            <w:r>
              <w:rPr>
                <w:rFonts w:ascii="Times New Roman"/>
                <w:b w:val="false"/>
                <w:i w:val="false"/>
                <w:color w:val="000000"/>
                <w:sz w:val="20"/>
              </w:rPr>
              <w:t xml:space="preserve">азотно-фосфорно- </w:t>
            </w:r>
            <w:r>
              <w:br/>
            </w:r>
            <w:r>
              <w:rPr>
                <w:rFonts w:ascii="Times New Roman"/>
                <w:b w:val="false"/>
                <w:i w:val="false"/>
                <w:color w:val="000000"/>
                <w:sz w:val="20"/>
              </w:rPr>
              <w:t>
</w:t>
            </w:r>
            <w:r>
              <w:rPr>
                <w:rFonts w:ascii="Times New Roman"/>
                <w:b w:val="false"/>
                <w:i w:val="false"/>
                <w:color w:val="000000"/>
                <w:sz w:val="20"/>
              </w:rPr>
              <w:t xml:space="preserve">калийных удобрений </w:t>
            </w:r>
            <w:r>
              <w:br/>
            </w:r>
            <w:r>
              <w:rPr>
                <w:rFonts w:ascii="Times New Roman"/>
                <w:b w:val="false"/>
                <w:i w:val="false"/>
                <w:color w:val="000000"/>
                <w:sz w:val="20"/>
              </w:rPr>
              <w:t>
</w:t>
            </w:r>
            <w:r>
              <w:rPr>
                <w:rFonts w:ascii="Times New Roman"/>
                <w:b w:val="false"/>
                <w:i w:val="false"/>
                <w:color w:val="000000"/>
                <w:sz w:val="20"/>
              </w:rPr>
              <w:t xml:space="preserve">мощностью 180 </w:t>
            </w:r>
            <w:r>
              <w:br/>
            </w:r>
            <w:r>
              <w:rPr>
                <w:rFonts w:ascii="Times New Roman"/>
                <w:b w:val="false"/>
                <w:i w:val="false"/>
                <w:color w:val="000000"/>
                <w:sz w:val="20"/>
              </w:rPr>
              <w:t>
</w:t>
            </w:r>
            <w:r>
              <w:rPr>
                <w:rFonts w:ascii="Times New Roman"/>
                <w:b w:val="false"/>
                <w:i w:val="false"/>
                <w:color w:val="000000"/>
                <w:sz w:val="20"/>
              </w:rPr>
              <w:t xml:space="preserve">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w:t>
            </w:r>
            <w:r>
              <w:rPr>
                <w:rFonts w:ascii="Times New Roman"/>
                <w:b w:val="false"/>
                <w:i w:val="false"/>
                <w:color w:val="000000"/>
                <w:sz w:val="20"/>
              </w:rPr>
              <w:t xml:space="preserve">отделений </w:t>
            </w:r>
            <w:r>
              <w:br/>
            </w:r>
            <w:r>
              <w:rPr>
                <w:rFonts w:ascii="Times New Roman"/>
                <w:b w:val="false"/>
                <w:i w:val="false"/>
                <w:color w:val="000000"/>
                <w:sz w:val="20"/>
              </w:rPr>
              <w:t>
</w:t>
            </w:r>
            <w:r>
              <w:rPr>
                <w:rFonts w:ascii="Times New Roman"/>
                <w:b w:val="false"/>
                <w:i w:val="false"/>
                <w:color w:val="000000"/>
                <w:sz w:val="20"/>
              </w:rPr>
              <w:t xml:space="preserve">экстракции Завода </w:t>
            </w:r>
            <w:r>
              <w:br/>
            </w:r>
            <w:r>
              <w:rPr>
                <w:rFonts w:ascii="Times New Roman"/>
                <w:b w:val="false"/>
                <w:i w:val="false"/>
                <w:color w:val="000000"/>
                <w:sz w:val="20"/>
              </w:rPr>
              <w:t>
</w:t>
            </w:r>
            <w:r>
              <w:rPr>
                <w:rFonts w:ascii="Times New Roman"/>
                <w:b w:val="false"/>
                <w:i w:val="false"/>
                <w:color w:val="000000"/>
                <w:sz w:val="20"/>
              </w:rPr>
              <w:t xml:space="preserve">минеральных </w:t>
            </w:r>
            <w:r>
              <w:br/>
            </w:r>
            <w:r>
              <w:rPr>
                <w:rFonts w:ascii="Times New Roman"/>
                <w:b w:val="false"/>
                <w:i w:val="false"/>
                <w:color w:val="000000"/>
                <w:sz w:val="20"/>
              </w:rPr>
              <w:t>
</w:t>
            </w:r>
            <w:r>
              <w:rPr>
                <w:rFonts w:ascii="Times New Roman"/>
                <w:b w:val="false"/>
                <w:i w:val="false"/>
                <w:color w:val="000000"/>
                <w:sz w:val="20"/>
              </w:rPr>
              <w:t xml:space="preserve">удобрений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МИТ РК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серно-кислотного </w:t>
            </w:r>
            <w:r>
              <w:br/>
            </w:r>
            <w:r>
              <w:rPr>
                <w:rFonts w:ascii="Times New Roman"/>
                <w:b w:val="false"/>
                <w:i w:val="false"/>
                <w:color w:val="000000"/>
                <w:sz w:val="20"/>
              </w:rPr>
              <w:t>
</w:t>
            </w:r>
            <w:r>
              <w:rPr>
                <w:rFonts w:ascii="Times New Roman"/>
                <w:b w:val="false"/>
                <w:i w:val="false"/>
                <w:color w:val="000000"/>
                <w:sz w:val="20"/>
              </w:rPr>
              <w:t xml:space="preserve">цеха мощностью </w:t>
            </w:r>
            <w:r>
              <w:br/>
            </w:r>
            <w:r>
              <w:rPr>
                <w:rFonts w:ascii="Times New Roman"/>
                <w:b w:val="false"/>
                <w:i w:val="false"/>
                <w:color w:val="000000"/>
                <w:sz w:val="20"/>
              </w:rPr>
              <w:t>
</w:t>
            </w:r>
            <w:r>
              <w:rPr>
                <w:rFonts w:ascii="Times New Roman"/>
                <w:b w:val="false"/>
                <w:i w:val="false"/>
                <w:color w:val="000000"/>
                <w:sz w:val="20"/>
              </w:rPr>
              <w:t xml:space="preserve">650 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 </w:t>
            </w:r>
            <w:r>
              <w:br/>
            </w:r>
            <w:r>
              <w:rPr>
                <w:rFonts w:ascii="Times New Roman"/>
                <w:b w:val="false"/>
                <w:i w:val="false"/>
                <w:color w:val="000000"/>
                <w:sz w:val="20"/>
              </w:rPr>
              <w:t>
</w:t>
            </w:r>
            <w:r>
              <w:rPr>
                <w:rFonts w:ascii="Times New Roman"/>
                <w:b w:val="false"/>
                <w:i w:val="false"/>
                <w:color w:val="000000"/>
                <w:sz w:val="20"/>
              </w:rPr>
              <w:t xml:space="preserve">производственной </w:t>
            </w:r>
            <w:r>
              <w:br/>
            </w:r>
            <w:r>
              <w:rPr>
                <w:rFonts w:ascii="Times New Roman"/>
                <w:b w:val="false"/>
                <w:i w:val="false"/>
                <w:color w:val="000000"/>
                <w:sz w:val="20"/>
              </w:rPr>
              <w:t>
</w:t>
            </w:r>
            <w:r>
              <w:rPr>
                <w:rFonts w:ascii="Times New Roman"/>
                <w:b w:val="false"/>
                <w:i w:val="false"/>
                <w:color w:val="000000"/>
                <w:sz w:val="20"/>
              </w:rPr>
              <w:t xml:space="preserve">площадке ТОО </w:t>
            </w:r>
            <w:r>
              <w:br/>
            </w:r>
            <w:r>
              <w:rPr>
                <w:rFonts w:ascii="Times New Roman"/>
                <w:b w:val="false"/>
                <w:i w:val="false"/>
                <w:color w:val="000000"/>
                <w:sz w:val="20"/>
              </w:rPr>
              <w:t>
</w:t>
            </w:r>
            <w:r>
              <w:rPr>
                <w:rFonts w:ascii="Times New Roman"/>
                <w:b w:val="false"/>
                <w:i w:val="false"/>
                <w:color w:val="000000"/>
                <w:sz w:val="20"/>
              </w:rPr>
              <w:t xml:space="preserve">«Казфосфат» </w:t>
            </w:r>
            <w:r>
              <w:br/>
            </w:r>
            <w:r>
              <w:rPr>
                <w:rFonts w:ascii="Times New Roman"/>
                <w:b w:val="false"/>
                <w:i w:val="false"/>
                <w:color w:val="000000"/>
                <w:sz w:val="20"/>
              </w:rPr>
              <w:t>
</w:t>
            </w:r>
            <w:r>
              <w:rPr>
                <w:rFonts w:ascii="Times New Roman"/>
                <w:b w:val="false"/>
                <w:i w:val="false"/>
                <w:color w:val="000000"/>
                <w:sz w:val="20"/>
              </w:rPr>
              <w:t xml:space="preserve">современной опытно- </w:t>
            </w:r>
            <w:r>
              <w:rPr>
                <w:rFonts w:ascii="Times New Roman"/>
                <w:b w:val="false"/>
                <w:i w:val="false"/>
                <w:color w:val="000000"/>
                <w:sz w:val="20"/>
              </w:rPr>
              <w:t xml:space="preserve">эксперимен- </w:t>
            </w:r>
            <w:r>
              <w:br/>
            </w:r>
            <w:r>
              <w:rPr>
                <w:rFonts w:ascii="Times New Roman"/>
                <w:b w:val="false"/>
                <w:i w:val="false"/>
                <w:color w:val="000000"/>
                <w:sz w:val="20"/>
              </w:rPr>
              <w:t>
</w:t>
            </w:r>
            <w:r>
              <w:rPr>
                <w:rFonts w:ascii="Times New Roman"/>
                <w:b w:val="false"/>
                <w:i w:val="false"/>
                <w:color w:val="000000"/>
                <w:sz w:val="20"/>
              </w:rPr>
              <w:t xml:space="preserve">тальной </w:t>
            </w:r>
            <w:r>
              <w:rPr>
                <w:rFonts w:ascii="Times New Roman"/>
                <w:b w:val="false"/>
                <w:i w:val="false"/>
                <w:color w:val="000000"/>
                <w:sz w:val="20"/>
              </w:rPr>
              <w:t xml:space="preserve">базы по </w:t>
            </w:r>
            <w:r>
              <w:br/>
            </w:r>
            <w:r>
              <w:rPr>
                <w:rFonts w:ascii="Times New Roman"/>
                <w:b w:val="false"/>
                <w:i w:val="false"/>
                <w:color w:val="000000"/>
                <w:sz w:val="20"/>
              </w:rPr>
              <w:t>
</w:t>
            </w:r>
            <w:r>
              <w:rPr>
                <w:rFonts w:ascii="Times New Roman"/>
                <w:b w:val="false"/>
                <w:i w:val="false"/>
                <w:color w:val="000000"/>
                <w:sz w:val="20"/>
              </w:rPr>
              <w:t xml:space="preserve">тестированию </w:t>
            </w:r>
            <w:r>
              <w:br/>
            </w:r>
            <w:r>
              <w:rPr>
                <w:rFonts w:ascii="Times New Roman"/>
                <w:b w:val="false"/>
                <w:i w:val="false"/>
                <w:color w:val="000000"/>
                <w:sz w:val="20"/>
              </w:rPr>
              <w:t>
</w:t>
            </w:r>
            <w:r>
              <w:rPr>
                <w:rFonts w:ascii="Times New Roman"/>
                <w:b w:val="false"/>
                <w:i w:val="false"/>
                <w:color w:val="000000"/>
                <w:sz w:val="20"/>
              </w:rPr>
              <w:t xml:space="preserve">новых технологий </w:t>
            </w:r>
            <w:r>
              <w:br/>
            </w:r>
            <w:r>
              <w:rPr>
                <w:rFonts w:ascii="Times New Roman"/>
                <w:b w:val="false"/>
                <w:i w:val="false"/>
                <w:color w:val="000000"/>
                <w:sz w:val="20"/>
              </w:rPr>
              <w:t>
</w:t>
            </w:r>
            <w:r>
              <w:rPr>
                <w:rFonts w:ascii="Times New Roman"/>
                <w:b w:val="false"/>
                <w:i w:val="false"/>
                <w:color w:val="000000"/>
                <w:sz w:val="20"/>
              </w:rPr>
              <w:t xml:space="preserve">и техники по перера </w:t>
            </w:r>
            <w:r>
              <w:rPr>
                <w:rFonts w:ascii="Times New Roman"/>
                <w:b w:val="false"/>
                <w:i w:val="false"/>
                <w:color w:val="000000"/>
                <w:sz w:val="20"/>
              </w:rPr>
              <w:t xml:space="preserve">ботке </w:t>
            </w:r>
            <w:r>
              <w:br/>
            </w:r>
            <w:r>
              <w:rPr>
                <w:rFonts w:ascii="Times New Roman"/>
                <w:b w:val="false"/>
                <w:i w:val="false"/>
                <w:color w:val="000000"/>
                <w:sz w:val="20"/>
              </w:rPr>
              <w:t>
</w:t>
            </w:r>
            <w:r>
              <w:rPr>
                <w:rFonts w:ascii="Times New Roman"/>
                <w:b w:val="false"/>
                <w:i w:val="false"/>
                <w:color w:val="000000"/>
                <w:sz w:val="20"/>
              </w:rPr>
              <w:t xml:space="preserve">фосфоритов для </w:t>
            </w:r>
            <w:r>
              <w:br/>
            </w:r>
            <w:r>
              <w:rPr>
                <w:rFonts w:ascii="Times New Roman"/>
                <w:b w:val="false"/>
                <w:i w:val="false"/>
                <w:color w:val="000000"/>
                <w:sz w:val="20"/>
              </w:rPr>
              <w:t>
</w:t>
            </w:r>
            <w:r>
              <w:rPr>
                <w:rFonts w:ascii="Times New Roman"/>
                <w:b w:val="false"/>
                <w:i w:val="false"/>
                <w:color w:val="000000"/>
                <w:sz w:val="20"/>
              </w:rPr>
              <w:t xml:space="preserve">производства различ </w:t>
            </w:r>
            <w:r>
              <w:rPr>
                <w:rFonts w:ascii="Times New Roman"/>
                <w:b w:val="false"/>
                <w:i w:val="false"/>
                <w:color w:val="000000"/>
                <w:sz w:val="20"/>
              </w:rPr>
              <w:t xml:space="preserve">ных видов </w:t>
            </w:r>
            <w:r>
              <w:br/>
            </w:r>
            <w:r>
              <w:rPr>
                <w:rFonts w:ascii="Times New Roman"/>
                <w:b w:val="false"/>
                <w:i w:val="false"/>
                <w:color w:val="000000"/>
                <w:sz w:val="20"/>
              </w:rPr>
              <w:t>
</w:t>
            </w:r>
            <w:r>
              <w:rPr>
                <w:rFonts w:ascii="Times New Roman"/>
                <w:b w:val="false"/>
                <w:i w:val="false"/>
                <w:color w:val="000000"/>
                <w:sz w:val="20"/>
              </w:rPr>
              <w:t xml:space="preserve">минераль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фосфорсодержащих </w:t>
            </w:r>
            <w:r>
              <w:br/>
            </w:r>
            <w:r>
              <w:rPr>
                <w:rFonts w:ascii="Times New Roman"/>
                <w:b w:val="false"/>
                <w:i w:val="false"/>
                <w:color w:val="000000"/>
                <w:sz w:val="20"/>
              </w:rPr>
              <w:t>
</w:t>
            </w:r>
            <w:r>
              <w:rPr>
                <w:rFonts w:ascii="Times New Roman"/>
                <w:b w:val="false"/>
                <w:i w:val="false"/>
                <w:color w:val="000000"/>
                <w:sz w:val="20"/>
              </w:rPr>
              <w:t xml:space="preserve">удобрений и </w:t>
            </w:r>
            <w:r>
              <w:br/>
            </w:r>
            <w:r>
              <w:rPr>
                <w:rFonts w:ascii="Times New Roman"/>
                <w:b w:val="false"/>
                <w:i w:val="false"/>
                <w:color w:val="000000"/>
                <w:sz w:val="20"/>
              </w:rPr>
              <w:t>
</w:t>
            </w:r>
            <w:r>
              <w:rPr>
                <w:rFonts w:ascii="Times New Roman"/>
                <w:b w:val="false"/>
                <w:i w:val="false"/>
                <w:color w:val="000000"/>
                <w:sz w:val="20"/>
              </w:rPr>
              <w:t xml:space="preserve">материалов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ИХН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МОН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рассмот- </w:t>
            </w:r>
            <w:r>
              <w:br/>
            </w:r>
            <w:r>
              <w:rPr>
                <w:rFonts w:ascii="Times New Roman"/>
                <w:b w:val="false"/>
                <w:i w:val="false"/>
                <w:color w:val="000000"/>
                <w:sz w:val="20"/>
              </w:rPr>
              <w:t>
</w:t>
            </w:r>
            <w:r>
              <w:rPr>
                <w:rFonts w:ascii="Times New Roman"/>
                <w:b w:val="false"/>
                <w:i w:val="false"/>
                <w:color w:val="000000"/>
                <w:sz w:val="20"/>
              </w:rPr>
              <w:t xml:space="preserve">ре </w:t>
            </w:r>
            <w:r>
              <w:rPr>
                <w:rFonts w:ascii="Times New Roman"/>
                <w:b w:val="false"/>
                <w:i w:val="false"/>
                <w:color w:val="000000"/>
                <w:sz w:val="20"/>
              </w:rPr>
              <w:t xml:space="preserve">нии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Производство хлора и каустической соды мембранным методом, </w:t>
            </w:r>
            <w:r>
              <w:br/>
            </w:r>
            <w:r>
              <w:rPr>
                <w:rFonts w:ascii="Times New Roman"/>
                <w:b w:val="false"/>
                <w:i w:val="false"/>
                <w:color w:val="000000"/>
                <w:sz w:val="20"/>
              </w:rPr>
              <w:t>
</w:t>
            </w:r>
            <w:r>
              <w:rPr>
                <w:rFonts w:ascii="Times New Roman"/>
                <w:b w:val="false"/>
                <w:i w:val="false"/>
                <w:color w:val="000000"/>
                <w:sz w:val="20"/>
              </w:rPr>
              <w:t xml:space="preserve">Павлодарская </w:t>
            </w:r>
            <w:r>
              <w:rPr>
                <w:rFonts w:ascii="Times New Roman"/>
                <w:b w:val="false"/>
                <w:i w:val="false"/>
                <w:color w:val="000000"/>
                <w:sz w:val="20"/>
              </w:rPr>
              <w:t xml:space="preserve">область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на </w:t>
            </w:r>
            <w:r>
              <w:br/>
            </w:r>
            <w:r>
              <w:rPr>
                <w:rFonts w:ascii="Times New Roman"/>
                <w:b w:val="false"/>
                <w:i w:val="false"/>
                <w:color w:val="000000"/>
                <w:sz w:val="20"/>
              </w:rPr>
              <w:t>
</w:t>
            </w:r>
            <w:r>
              <w:rPr>
                <w:rFonts w:ascii="Times New Roman"/>
                <w:b w:val="false"/>
                <w:i w:val="false"/>
                <w:color w:val="000000"/>
                <w:sz w:val="20"/>
              </w:rPr>
              <w:t xml:space="preserve">строительство завода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rPr>
                <w:rFonts w:ascii="Times New Roman"/>
                <w:b w:val="false"/>
                <w:i w:val="false"/>
                <w:color w:val="000000"/>
                <w:sz w:val="20"/>
              </w:rPr>
              <w:t xml:space="preserve">хлора </w:t>
            </w:r>
            <w:r>
              <w:br/>
            </w:r>
            <w:r>
              <w:rPr>
                <w:rFonts w:ascii="Times New Roman"/>
                <w:b w:val="false"/>
                <w:i w:val="false"/>
                <w:color w:val="000000"/>
                <w:sz w:val="20"/>
              </w:rPr>
              <w:t>
</w:t>
            </w:r>
            <w:r>
              <w:rPr>
                <w:rFonts w:ascii="Times New Roman"/>
                <w:b w:val="false"/>
                <w:i w:val="false"/>
                <w:color w:val="000000"/>
                <w:sz w:val="20"/>
              </w:rPr>
              <w:t xml:space="preserve">и каустической </w:t>
            </w:r>
            <w:r>
              <w:br/>
            </w:r>
            <w:r>
              <w:rPr>
                <w:rFonts w:ascii="Times New Roman"/>
                <w:b w:val="false"/>
                <w:i w:val="false"/>
                <w:color w:val="000000"/>
                <w:sz w:val="20"/>
              </w:rPr>
              <w:t>
</w:t>
            </w:r>
            <w:r>
              <w:rPr>
                <w:rFonts w:ascii="Times New Roman"/>
                <w:b w:val="false"/>
                <w:i w:val="false"/>
                <w:color w:val="000000"/>
                <w:sz w:val="20"/>
              </w:rPr>
              <w:t xml:space="preserve">соде мембранным </w:t>
            </w:r>
            <w:r>
              <w:br/>
            </w:r>
            <w:r>
              <w:rPr>
                <w:rFonts w:ascii="Times New Roman"/>
                <w:b w:val="false"/>
                <w:i w:val="false"/>
                <w:color w:val="000000"/>
                <w:sz w:val="20"/>
              </w:rPr>
              <w:t>
</w:t>
            </w:r>
            <w:r>
              <w:rPr>
                <w:rFonts w:ascii="Times New Roman"/>
                <w:b w:val="false"/>
                <w:i w:val="false"/>
                <w:color w:val="000000"/>
                <w:sz w:val="20"/>
              </w:rPr>
              <w:t xml:space="preserve">методом и </w:t>
            </w:r>
            <w:r>
              <w:br/>
            </w:r>
            <w:r>
              <w:rPr>
                <w:rFonts w:ascii="Times New Roman"/>
                <w:b w:val="false"/>
                <w:i w:val="false"/>
                <w:color w:val="000000"/>
                <w:sz w:val="20"/>
              </w:rPr>
              <w:t>
</w:t>
            </w:r>
            <w:r>
              <w:rPr>
                <w:rFonts w:ascii="Times New Roman"/>
                <w:b w:val="false"/>
                <w:i w:val="false"/>
                <w:color w:val="000000"/>
                <w:sz w:val="20"/>
              </w:rPr>
              <w:t xml:space="preserve">комплектацию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завода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об </w:t>
            </w:r>
            <w:r>
              <w:br/>
            </w:r>
            <w:r>
              <w:rPr>
                <w:rFonts w:ascii="Times New Roman"/>
                <w:b w:val="false"/>
                <w:i w:val="false"/>
                <w:color w:val="000000"/>
                <w:sz w:val="20"/>
              </w:rPr>
              <w:t>
</w:t>
            </w:r>
            <w:r>
              <w:rPr>
                <w:rFonts w:ascii="Times New Roman"/>
                <w:b w:val="false"/>
                <w:i w:val="false"/>
                <w:color w:val="000000"/>
                <w:sz w:val="20"/>
              </w:rPr>
              <w:t xml:space="preserve">утверждении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согласова- </w:t>
            </w:r>
            <w:r>
              <w:br/>
            </w:r>
            <w:r>
              <w:rPr>
                <w:rFonts w:ascii="Times New Roman"/>
                <w:b w:val="false"/>
                <w:i w:val="false"/>
                <w:color w:val="000000"/>
                <w:sz w:val="20"/>
              </w:rPr>
              <w:t>
</w:t>
            </w:r>
            <w:r>
              <w:rPr>
                <w:rFonts w:ascii="Times New Roman"/>
                <w:b w:val="false"/>
                <w:i w:val="false"/>
                <w:color w:val="000000"/>
                <w:sz w:val="20"/>
              </w:rPr>
              <w:t xml:space="preserve">нию), </w:t>
            </w:r>
            <w:r>
              <w:rPr>
                <w:rFonts w:ascii="Times New Roman"/>
                <w:b w:val="false"/>
                <w:i w:val="false"/>
                <w:color w:val="000000"/>
                <w:sz w:val="20"/>
              </w:rPr>
              <w:t xml:space="preserve">«Uhdenora </w:t>
            </w:r>
            <w:r>
              <w:br/>
            </w:r>
            <w:r>
              <w:rPr>
                <w:rFonts w:ascii="Times New Roman"/>
                <w:b w:val="false"/>
                <w:i w:val="false"/>
                <w:color w:val="000000"/>
                <w:sz w:val="20"/>
              </w:rPr>
              <w:t>
</w:t>
            </w:r>
            <w:r>
              <w:rPr>
                <w:rFonts w:ascii="Times New Roman"/>
                <w:b w:val="false"/>
                <w:i w:val="false"/>
                <w:color w:val="000000"/>
                <w:sz w:val="20"/>
              </w:rPr>
              <w:t xml:space="preserve">S.P.A.»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Учтены в </w:t>
            </w:r>
            <w:r>
              <w:br/>
            </w:r>
            <w:r>
              <w:rPr>
                <w:rFonts w:ascii="Times New Roman"/>
                <w:b w:val="false"/>
                <w:i w:val="false"/>
                <w:color w:val="000000"/>
                <w:sz w:val="20"/>
              </w:rPr>
              <w:t>
</w:t>
            </w:r>
            <w:r>
              <w:rPr>
                <w:rFonts w:ascii="Times New Roman"/>
                <w:b w:val="false"/>
                <w:i w:val="false"/>
                <w:color w:val="000000"/>
                <w:sz w:val="20"/>
              </w:rPr>
              <w:t xml:space="preserve">п. 16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и </w:t>
            </w:r>
            <w:r>
              <w:br/>
            </w:r>
            <w:r>
              <w:rPr>
                <w:rFonts w:ascii="Times New Roman"/>
                <w:b w:val="false"/>
                <w:i w:val="false"/>
                <w:color w:val="000000"/>
                <w:sz w:val="20"/>
              </w:rPr>
              <w:t>
</w:t>
            </w:r>
            <w:r>
              <w:rPr>
                <w:rFonts w:ascii="Times New Roman"/>
                <w:b w:val="false"/>
                <w:i w:val="false"/>
                <w:color w:val="000000"/>
                <w:sz w:val="20"/>
              </w:rPr>
              <w:t xml:space="preserve">экспертиза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на </w:t>
            </w:r>
            <w:r>
              <w:br/>
            </w:r>
            <w:r>
              <w:rPr>
                <w:rFonts w:ascii="Times New Roman"/>
                <w:b w:val="false"/>
                <w:i w:val="false"/>
                <w:color w:val="000000"/>
                <w:sz w:val="20"/>
              </w:rPr>
              <w:t>
</w:t>
            </w:r>
            <w:r>
              <w:rPr>
                <w:rFonts w:ascii="Times New Roman"/>
                <w:b w:val="false"/>
                <w:i w:val="false"/>
                <w:color w:val="000000"/>
                <w:sz w:val="20"/>
              </w:rPr>
              <w:t xml:space="preserve">строительство завода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хлора и каустической </w:t>
            </w:r>
            <w:r>
              <w:br/>
            </w:r>
            <w:r>
              <w:rPr>
                <w:rFonts w:ascii="Times New Roman"/>
                <w:b w:val="false"/>
                <w:i w:val="false"/>
                <w:color w:val="000000"/>
                <w:sz w:val="20"/>
              </w:rPr>
              <w:t>
</w:t>
            </w:r>
            <w:r>
              <w:rPr>
                <w:rFonts w:ascii="Times New Roman"/>
                <w:b w:val="false"/>
                <w:i w:val="false"/>
                <w:color w:val="000000"/>
                <w:sz w:val="20"/>
              </w:rPr>
              <w:t xml:space="preserve">соды мембранным </w:t>
            </w:r>
            <w:r>
              <w:br/>
            </w:r>
            <w:r>
              <w:rPr>
                <w:rFonts w:ascii="Times New Roman"/>
                <w:b w:val="false"/>
                <w:i w:val="false"/>
                <w:color w:val="000000"/>
                <w:sz w:val="20"/>
              </w:rPr>
              <w:t>
</w:t>
            </w:r>
            <w:r>
              <w:rPr>
                <w:rFonts w:ascii="Times New Roman"/>
                <w:b w:val="false"/>
                <w:i w:val="false"/>
                <w:color w:val="000000"/>
                <w:sz w:val="20"/>
              </w:rPr>
              <w:t xml:space="preserve">методом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согласова- </w:t>
            </w:r>
            <w:r>
              <w:br/>
            </w:r>
            <w:r>
              <w:rPr>
                <w:rFonts w:ascii="Times New Roman"/>
                <w:b w:val="false"/>
                <w:i w:val="false"/>
                <w:color w:val="000000"/>
                <w:sz w:val="20"/>
              </w:rPr>
              <w:t>
</w:t>
            </w:r>
            <w:r>
              <w:rPr>
                <w:rFonts w:ascii="Times New Roman"/>
                <w:b w:val="false"/>
                <w:i w:val="false"/>
                <w:color w:val="000000"/>
                <w:sz w:val="20"/>
              </w:rPr>
              <w:t xml:space="preserve">нию), МИТ РК, </w:t>
            </w:r>
            <w:r>
              <w:br/>
            </w:r>
            <w:r>
              <w:rPr>
                <w:rFonts w:ascii="Times New Roman"/>
                <w:b w:val="false"/>
                <w:i w:val="false"/>
                <w:color w:val="000000"/>
                <w:sz w:val="20"/>
              </w:rPr>
              <w:t>
</w:t>
            </w:r>
            <w:r>
              <w:rPr>
                <w:rFonts w:ascii="Times New Roman"/>
                <w:b w:val="false"/>
                <w:i w:val="false"/>
                <w:color w:val="000000"/>
                <w:sz w:val="20"/>
              </w:rPr>
              <w:t xml:space="preserve">МЧС РК, МЗ РК, </w:t>
            </w:r>
            <w:r>
              <w:br/>
            </w:r>
            <w:r>
              <w:rPr>
                <w:rFonts w:ascii="Times New Roman"/>
                <w:b w:val="false"/>
                <w:i w:val="false"/>
                <w:color w:val="000000"/>
                <w:sz w:val="20"/>
              </w:rPr>
              <w:t>
</w:t>
            </w:r>
            <w:r>
              <w:rPr>
                <w:rFonts w:ascii="Times New Roman"/>
                <w:b w:val="false"/>
                <w:i w:val="false"/>
                <w:color w:val="000000"/>
                <w:sz w:val="20"/>
              </w:rPr>
              <w:t xml:space="preserve">МООС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w:t>
            </w:r>
            <w:r>
              <w:rPr>
                <w:rFonts w:ascii="Times New Roman"/>
                <w:b w:val="false"/>
                <w:i w:val="false"/>
                <w:color w:val="000000"/>
                <w:sz w:val="20"/>
              </w:rPr>
              <w:t xml:space="preserve">разрешения </w:t>
            </w:r>
            <w:r>
              <w:br/>
            </w:r>
            <w:r>
              <w:rPr>
                <w:rFonts w:ascii="Times New Roman"/>
                <w:b w:val="false"/>
                <w:i w:val="false"/>
                <w:color w:val="000000"/>
                <w:sz w:val="20"/>
              </w:rPr>
              <w:t>
</w:t>
            </w:r>
            <w:r>
              <w:rPr>
                <w:rFonts w:ascii="Times New Roman"/>
                <w:b w:val="false"/>
                <w:i w:val="false"/>
                <w:color w:val="000000"/>
                <w:sz w:val="20"/>
              </w:rPr>
              <w:t xml:space="preserve">на применение </w:t>
            </w:r>
            <w:r>
              <w:br/>
            </w:r>
            <w:r>
              <w:rPr>
                <w:rFonts w:ascii="Times New Roman"/>
                <w:b w:val="false"/>
                <w:i w:val="false"/>
                <w:color w:val="000000"/>
                <w:sz w:val="20"/>
              </w:rPr>
              <w:t>
</w:t>
            </w:r>
            <w:r>
              <w:rPr>
                <w:rFonts w:ascii="Times New Roman"/>
                <w:b w:val="false"/>
                <w:i w:val="false"/>
                <w:color w:val="000000"/>
                <w:sz w:val="20"/>
              </w:rPr>
              <w:t xml:space="preserve">импортного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эксплуата </w:t>
            </w:r>
            <w:r>
              <w:rPr>
                <w:rFonts w:ascii="Times New Roman"/>
                <w:b w:val="false"/>
                <w:i w:val="false"/>
                <w:color w:val="000000"/>
                <w:sz w:val="20"/>
              </w:rPr>
              <w:t xml:space="preserve">ции </w:t>
            </w:r>
            <w:r>
              <w:br/>
            </w:r>
            <w:r>
              <w:rPr>
                <w:rFonts w:ascii="Times New Roman"/>
                <w:b w:val="false"/>
                <w:i w:val="false"/>
                <w:color w:val="000000"/>
                <w:sz w:val="20"/>
              </w:rPr>
              <w:t>
</w:t>
            </w:r>
            <w:r>
              <w:rPr>
                <w:rFonts w:ascii="Times New Roman"/>
                <w:b w:val="false"/>
                <w:i w:val="false"/>
                <w:color w:val="000000"/>
                <w:sz w:val="20"/>
              </w:rPr>
              <w:t xml:space="preserve">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хлора и </w:t>
            </w:r>
            <w:r>
              <w:br/>
            </w:r>
            <w:r>
              <w:rPr>
                <w:rFonts w:ascii="Times New Roman"/>
                <w:b w:val="false"/>
                <w:i w:val="false"/>
                <w:color w:val="000000"/>
                <w:sz w:val="20"/>
              </w:rPr>
              <w:t>
</w:t>
            </w:r>
            <w:r>
              <w:rPr>
                <w:rFonts w:ascii="Times New Roman"/>
                <w:b w:val="false"/>
                <w:i w:val="false"/>
                <w:color w:val="000000"/>
                <w:sz w:val="20"/>
              </w:rPr>
              <w:t xml:space="preserve">каустической соды </w:t>
            </w:r>
            <w:r>
              <w:br/>
            </w:r>
            <w:r>
              <w:rPr>
                <w:rFonts w:ascii="Times New Roman"/>
                <w:b w:val="false"/>
                <w:i w:val="false"/>
                <w:color w:val="000000"/>
                <w:sz w:val="20"/>
              </w:rPr>
              <w:t>
</w:t>
            </w:r>
            <w:r>
              <w:rPr>
                <w:rFonts w:ascii="Times New Roman"/>
                <w:b w:val="false"/>
                <w:i w:val="false"/>
                <w:color w:val="000000"/>
                <w:sz w:val="20"/>
              </w:rPr>
              <w:t xml:space="preserve">мембранным методом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МЧС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Сертификация </w:t>
            </w:r>
            <w:r>
              <w:br/>
            </w:r>
            <w:r>
              <w:rPr>
                <w:rFonts w:ascii="Times New Roman"/>
                <w:b w:val="false"/>
                <w:i w:val="false"/>
                <w:color w:val="000000"/>
                <w:sz w:val="20"/>
              </w:rPr>
              <w:t>
</w:t>
            </w:r>
            <w:r>
              <w:rPr>
                <w:rFonts w:ascii="Times New Roman"/>
                <w:b w:val="false"/>
                <w:i w:val="false"/>
                <w:color w:val="000000"/>
                <w:sz w:val="20"/>
              </w:rPr>
              <w:t xml:space="preserve">импортного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каустической соды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хлор-щелочного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мощностью 30 тыс. </w:t>
            </w:r>
            <w:r>
              <w:br/>
            </w:r>
            <w:r>
              <w:rPr>
                <w:rFonts w:ascii="Times New Roman"/>
                <w:b w:val="false"/>
                <w:i w:val="false"/>
                <w:color w:val="000000"/>
                <w:sz w:val="20"/>
              </w:rPr>
              <w:t>
</w:t>
            </w:r>
            <w:r>
              <w:rPr>
                <w:rFonts w:ascii="Times New Roman"/>
                <w:b w:val="false"/>
                <w:i w:val="false"/>
                <w:color w:val="000000"/>
                <w:sz w:val="20"/>
              </w:rPr>
              <w:t xml:space="preserve">тонн/год по </w:t>
            </w:r>
            <w:r>
              <w:br/>
            </w:r>
            <w:r>
              <w:rPr>
                <w:rFonts w:ascii="Times New Roman"/>
                <w:b w:val="false"/>
                <w:i w:val="false"/>
                <w:color w:val="000000"/>
                <w:sz w:val="20"/>
              </w:rPr>
              <w:t>
</w:t>
            </w:r>
            <w:r>
              <w:rPr>
                <w:rFonts w:ascii="Times New Roman"/>
                <w:b w:val="false"/>
                <w:i w:val="false"/>
                <w:color w:val="000000"/>
                <w:sz w:val="20"/>
              </w:rPr>
              <w:t xml:space="preserve">каустической соде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приемки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«Uhdenora </w:t>
            </w:r>
            <w:r>
              <w:br/>
            </w:r>
            <w:r>
              <w:rPr>
                <w:rFonts w:ascii="Times New Roman"/>
                <w:b w:val="false"/>
                <w:i w:val="false"/>
                <w:color w:val="000000"/>
                <w:sz w:val="20"/>
              </w:rPr>
              <w:t>
</w:t>
            </w:r>
            <w:r>
              <w:rPr>
                <w:rFonts w:ascii="Times New Roman"/>
                <w:b w:val="false"/>
                <w:i w:val="false"/>
                <w:color w:val="000000"/>
                <w:sz w:val="20"/>
              </w:rPr>
              <w:t xml:space="preserve">S.P.A.»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«БРК»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«ЦАТЭК»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r>
              <w:br/>
            </w:r>
            <w:r>
              <w:rPr>
                <w:rFonts w:ascii="Times New Roman"/>
                <w:b w:val="false"/>
                <w:i w:val="false"/>
                <w:color w:val="000000"/>
                <w:sz w:val="20"/>
              </w:rPr>
              <w:t>
</w:t>
            </w:r>
            <w:r>
              <w:rPr>
                <w:rFonts w:ascii="Times New Roman"/>
                <w:b w:val="false"/>
                <w:i w:val="false"/>
                <w:color w:val="000000"/>
                <w:sz w:val="20"/>
              </w:rPr>
              <w:t xml:space="preserve">МЧС РК, МЗ РК, </w:t>
            </w:r>
            <w:r>
              <w:br/>
            </w:r>
            <w:r>
              <w:rPr>
                <w:rFonts w:ascii="Times New Roman"/>
                <w:b w:val="false"/>
                <w:i w:val="false"/>
                <w:color w:val="000000"/>
                <w:sz w:val="20"/>
              </w:rPr>
              <w:t>
</w:t>
            </w:r>
            <w:r>
              <w:rPr>
                <w:rFonts w:ascii="Times New Roman"/>
                <w:b w:val="false"/>
                <w:i w:val="false"/>
                <w:color w:val="000000"/>
                <w:sz w:val="20"/>
              </w:rPr>
              <w:t xml:space="preserve">МООС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br/>
            </w:r>
            <w:r>
              <w:rPr>
                <w:rFonts w:ascii="Times New Roman"/>
                <w:b w:val="false"/>
                <w:i w:val="false"/>
                <w:color w:val="000000"/>
                <w:sz w:val="20"/>
              </w:rPr>
              <w:t>
</w:t>
            </w:r>
            <w:r>
              <w:rPr>
                <w:rFonts w:ascii="Times New Roman"/>
                <w:b w:val="false"/>
                <w:i w:val="false"/>
                <w:color w:val="000000"/>
                <w:sz w:val="20"/>
              </w:rPr>
              <w:t xml:space="preserve">о получении права </w:t>
            </w:r>
            <w:r>
              <w:br/>
            </w:r>
            <w:r>
              <w:rPr>
                <w:rFonts w:ascii="Times New Roman"/>
                <w:b w:val="false"/>
                <w:i w:val="false"/>
                <w:color w:val="000000"/>
                <w:sz w:val="20"/>
              </w:rPr>
              <w:t>
</w:t>
            </w:r>
            <w:r>
              <w:rPr>
                <w:rFonts w:ascii="Times New Roman"/>
                <w:b w:val="false"/>
                <w:i w:val="false"/>
                <w:color w:val="000000"/>
                <w:sz w:val="20"/>
              </w:rPr>
              <w:t xml:space="preserve">недропользования </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 xml:space="preserve">добычу сырья </w:t>
            </w:r>
            <w:r>
              <w:br/>
            </w:r>
            <w:r>
              <w:rPr>
                <w:rFonts w:ascii="Times New Roman"/>
                <w:b w:val="false"/>
                <w:i w:val="false"/>
                <w:color w:val="000000"/>
                <w:sz w:val="20"/>
              </w:rPr>
              <w:t>
</w:t>
            </w:r>
            <w:r>
              <w:rPr>
                <w:rFonts w:ascii="Times New Roman"/>
                <w:b w:val="false"/>
                <w:i w:val="false"/>
                <w:color w:val="000000"/>
                <w:sz w:val="20"/>
              </w:rPr>
              <w:t xml:space="preserve">(поваренной соли) </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 xml:space="preserve">месторождении </w:t>
            </w:r>
            <w:r>
              <w:br/>
            </w:r>
            <w:r>
              <w:rPr>
                <w:rFonts w:ascii="Times New Roman"/>
                <w:b w:val="false"/>
                <w:i w:val="false"/>
                <w:color w:val="000000"/>
                <w:sz w:val="20"/>
              </w:rPr>
              <w:t>
</w:t>
            </w:r>
            <w:r>
              <w:rPr>
                <w:rFonts w:ascii="Times New Roman"/>
                <w:b w:val="false"/>
                <w:i w:val="false"/>
                <w:color w:val="000000"/>
                <w:sz w:val="20"/>
              </w:rPr>
              <w:t xml:space="preserve">озера </w:t>
            </w:r>
            <w:r>
              <w:rPr>
                <w:rFonts w:ascii="Times New Roman"/>
                <w:b w:val="false"/>
                <w:i w:val="false"/>
                <w:color w:val="000000"/>
                <w:sz w:val="20"/>
              </w:rPr>
              <w:t xml:space="preserve">Туздысор в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r>
              <w:rPr>
                <w:rFonts w:ascii="Times New Roman"/>
                <w:b w:val="false"/>
                <w:i w:val="false"/>
                <w:color w:val="000000"/>
                <w:sz w:val="20"/>
              </w:rPr>
              <w:t xml:space="preserve">(на срок </w:t>
            </w:r>
            <w:r>
              <w:br/>
            </w:r>
            <w:r>
              <w:rPr>
                <w:rFonts w:ascii="Times New Roman"/>
                <w:b w:val="false"/>
                <w:i w:val="false"/>
                <w:color w:val="000000"/>
                <w:sz w:val="20"/>
              </w:rPr>
              <w:t>
</w:t>
            </w:r>
            <w:r>
              <w:rPr>
                <w:rFonts w:ascii="Times New Roman"/>
                <w:b w:val="false"/>
                <w:i w:val="false"/>
                <w:color w:val="000000"/>
                <w:sz w:val="20"/>
              </w:rPr>
              <w:t xml:space="preserve">эксплуатации </w:t>
            </w:r>
            <w:r>
              <w:br/>
            </w:r>
            <w:r>
              <w:rPr>
                <w:rFonts w:ascii="Times New Roman"/>
                <w:b w:val="false"/>
                <w:i w:val="false"/>
                <w:color w:val="000000"/>
                <w:sz w:val="20"/>
              </w:rPr>
              <w:t>
</w:t>
            </w:r>
            <w:r>
              <w:rPr>
                <w:rFonts w:ascii="Times New Roman"/>
                <w:b w:val="false"/>
                <w:i w:val="false"/>
                <w:color w:val="000000"/>
                <w:sz w:val="20"/>
              </w:rPr>
              <w:t xml:space="preserve">производства)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добычи </w:t>
            </w:r>
            <w:r>
              <w:br/>
            </w:r>
            <w:r>
              <w:rPr>
                <w:rFonts w:ascii="Times New Roman"/>
                <w:b w:val="false"/>
                <w:i w:val="false"/>
                <w:color w:val="000000"/>
                <w:sz w:val="20"/>
              </w:rPr>
              <w:t>
</w:t>
            </w:r>
            <w:r>
              <w:rPr>
                <w:rFonts w:ascii="Times New Roman"/>
                <w:b w:val="false"/>
                <w:i w:val="false"/>
                <w:color w:val="000000"/>
                <w:sz w:val="20"/>
              </w:rPr>
              <w:t xml:space="preserve">сырья (поваренной </w:t>
            </w:r>
            <w:r>
              <w:br/>
            </w:r>
            <w:r>
              <w:rPr>
                <w:rFonts w:ascii="Times New Roman"/>
                <w:b w:val="false"/>
                <w:i w:val="false"/>
                <w:color w:val="000000"/>
                <w:sz w:val="20"/>
              </w:rPr>
              <w:t>
</w:t>
            </w:r>
            <w:r>
              <w:rPr>
                <w:rFonts w:ascii="Times New Roman"/>
                <w:b w:val="false"/>
                <w:i w:val="false"/>
                <w:color w:val="000000"/>
                <w:sz w:val="20"/>
              </w:rPr>
              <w:t xml:space="preserve">соли) с </w:t>
            </w:r>
            <w:r>
              <w:br/>
            </w:r>
            <w:r>
              <w:rPr>
                <w:rFonts w:ascii="Times New Roman"/>
                <w:b w:val="false"/>
                <w:i w:val="false"/>
                <w:color w:val="000000"/>
                <w:sz w:val="20"/>
              </w:rPr>
              <w:t>
</w:t>
            </w:r>
            <w:r>
              <w:rPr>
                <w:rFonts w:ascii="Times New Roman"/>
                <w:b w:val="false"/>
                <w:i w:val="false"/>
                <w:color w:val="000000"/>
                <w:sz w:val="20"/>
              </w:rPr>
              <w:t xml:space="preserve">инфраструктурой </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 xml:space="preserve">месторождении </w:t>
            </w:r>
            <w:r>
              <w:br/>
            </w:r>
            <w:r>
              <w:rPr>
                <w:rFonts w:ascii="Times New Roman"/>
                <w:b w:val="false"/>
                <w:i w:val="false"/>
                <w:color w:val="000000"/>
                <w:sz w:val="20"/>
              </w:rPr>
              <w:t>
</w:t>
            </w:r>
            <w:r>
              <w:rPr>
                <w:rFonts w:ascii="Times New Roman"/>
                <w:b w:val="false"/>
                <w:i w:val="false"/>
                <w:color w:val="000000"/>
                <w:sz w:val="20"/>
              </w:rPr>
              <w:t xml:space="preserve">озера </w:t>
            </w:r>
            <w:r>
              <w:rPr>
                <w:rFonts w:ascii="Times New Roman"/>
                <w:b w:val="false"/>
                <w:i w:val="false"/>
                <w:color w:val="000000"/>
                <w:sz w:val="20"/>
              </w:rPr>
              <w:t xml:space="preserve">Туздысор в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приемки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«БРК»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МЧС РК, </w:t>
            </w:r>
            <w:r>
              <w:br/>
            </w:r>
            <w:r>
              <w:rPr>
                <w:rFonts w:ascii="Times New Roman"/>
                <w:b w:val="false"/>
                <w:i w:val="false"/>
                <w:color w:val="000000"/>
                <w:sz w:val="20"/>
              </w:rPr>
              <w:t>
</w:t>
            </w:r>
            <w:r>
              <w:rPr>
                <w:rFonts w:ascii="Times New Roman"/>
                <w:b w:val="false"/>
                <w:i w:val="false"/>
                <w:color w:val="000000"/>
                <w:sz w:val="20"/>
              </w:rPr>
              <w:t xml:space="preserve">МЗ РК, МООС РК, </w:t>
            </w:r>
            <w:r>
              <w:br/>
            </w:r>
            <w:r>
              <w:rPr>
                <w:rFonts w:ascii="Times New Roman"/>
                <w:b w:val="false"/>
                <w:i w:val="false"/>
                <w:color w:val="000000"/>
                <w:sz w:val="20"/>
              </w:rPr>
              <w:t>
</w:t>
            </w:r>
            <w:r>
              <w:rPr>
                <w:rFonts w:ascii="Times New Roman"/>
                <w:b w:val="false"/>
                <w:i w:val="false"/>
                <w:color w:val="000000"/>
                <w:sz w:val="20"/>
              </w:rPr>
              <w:t xml:space="preserve">МИТ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br/>
            </w:r>
            <w:r>
              <w:rPr>
                <w:rFonts w:ascii="Times New Roman"/>
                <w:b w:val="false"/>
                <w:i w:val="false"/>
                <w:color w:val="000000"/>
                <w:sz w:val="20"/>
              </w:rPr>
              <w:t>
</w:t>
            </w:r>
            <w:r>
              <w:rPr>
                <w:rFonts w:ascii="Times New Roman"/>
                <w:b w:val="false"/>
                <w:i w:val="false"/>
                <w:color w:val="000000"/>
                <w:sz w:val="20"/>
              </w:rPr>
              <w:t xml:space="preserve">о предоставлении </w:t>
            </w:r>
            <w:r>
              <w:br/>
            </w:r>
            <w:r>
              <w:rPr>
                <w:rFonts w:ascii="Times New Roman"/>
                <w:b w:val="false"/>
                <w:i w:val="false"/>
                <w:color w:val="000000"/>
                <w:sz w:val="20"/>
              </w:rPr>
              <w:t>
</w:t>
            </w:r>
            <w:r>
              <w:rPr>
                <w:rFonts w:ascii="Times New Roman"/>
                <w:b w:val="false"/>
                <w:i w:val="false"/>
                <w:color w:val="000000"/>
                <w:sz w:val="20"/>
              </w:rPr>
              <w:t xml:space="preserve">земельного участка в </w:t>
            </w:r>
            <w:r>
              <w:rPr>
                <w:rFonts w:ascii="Times New Roman"/>
                <w:b w:val="false"/>
                <w:i w:val="false"/>
                <w:color w:val="000000"/>
                <w:sz w:val="20"/>
              </w:rPr>
              <w:t xml:space="preserve">качестве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натурного гранта для </w:t>
            </w:r>
            <w:r>
              <w:br/>
            </w:r>
            <w:r>
              <w:rPr>
                <w:rFonts w:ascii="Times New Roman"/>
                <w:b w:val="false"/>
                <w:i w:val="false"/>
                <w:color w:val="000000"/>
                <w:sz w:val="20"/>
              </w:rPr>
              <w:t>
</w:t>
            </w:r>
            <w:r>
              <w:rPr>
                <w:rFonts w:ascii="Times New Roman"/>
                <w:b w:val="false"/>
                <w:i w:val="false"/>
                <w:color w:val="000000"/>
                <w:sz w:val="20"/>
              </w:rPr>
              <w:t xml:space="preserve">АО «Каустик»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уполномочен-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ого органа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АУЗР РК, </w:t>
            </w:r>
            <w:r>
              <w:br/>
            </w:r>
            <w:r>
              <w:rPr>
                <w:rFonts w:ascii="Times New Roman"/>
                <w:b w:val="false"/>
                <w:i w:val="false"/>
                <w:color w:val="000000"/>
                <w:sz w:val="20"/>
              </w:rPr>
              <w:t>
</w:t>
            </w: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br/>
            </w:r>
            <w:r>
              <w:rPr>
                <w:rFonts w:ascii="Times New Roman"/>
                <w:b w:val="false"/>
                <w:i w:val="false"/>
                <w:color w:val="000000"/>
                <w:sz w:val="20"/>
              </w:rPr>
              <w:t>
</w:t>
            </w:r>
            <w:r>
              <w:rPr>
                <w:rFonts w:ascii="Times New Roman"/>
                <w:b w:val="false"/>
                <w:i w:val="false"/>
                <w:color w:val="000000"/>
                <w:sz w:val="20"/>
              </w:rPr>
              <w:t xml:space="preserve">об уменьшении </w:t>
            </w:r>
            <w:r>
              <w:br/>
            </w:r>
            <w:r>
              <w:rPr>
                <w:rFonts w:ascii="Times New Roman"/>
                <w:b w:val="false"/>
                <w:i w:val="false"/>
                <w:color w:val="000000"/>
                <w:sz w:val="20"/>
              </w:rPr>
              <w:t>
</w:t>
            </w:r>
            <w:r>
              <w:rPr>
                <w:rFonts w:ascii="Times New Roman"/>
                <w:b w:val="false"/>
                <w:i w:val="false"/>
                <w:color w:val="000000"/>
                <w:sz w:val="20"/>
              </w:rPr>
              <w:t xml:space="preserve">границы </w:t>
            </w:r>
            <w:r>
              <w:br/>
            </w:r>
            <w:r>
              <w:rPr>
                <w:rFonts w:ascii="Times New Roman"/>
                <w:b w:val="false"/>
                <w:i w:val="false"/>
                <w:color w:val="000000"/>
                <w:sz w:val="20"/>
              </w:rPr>
              <w:t>
</w:t>
            </w:r>
            <w:r>
              <w:rPr>
                <w:rFonts w:ascii="Times New Roman"/>
                <w:b w:val="false"/>
                <w:i w:val="false"/>
                <w:color w:val="000000"/>
                <w:sz w:val="20"/>
              </w:rPr>
              <w:t xml:space="preserve">санитарно-защитной </w:t>
            </w:r>
            <w:r>
              <w:br/>
            </w:r>
            <w:r>
              <w:rPr>
                <w:rFonts w:ascii="Times New Roman"/>
                <w:b w:val="false"/>
                <w:i w:val="false"/>
                <w:color w:val="000000"/>
                <w:sz w:val="20"/>
              </w:rPr>
              <w:t>
</w:t>
            </w:r>
            <w:r>
              <w:rPr>
                <w:rFonts w:ascii="Times New Roman"/>
                <w:b w:val="false"/>
                <w:i w:val="false"/>
                <w:color w:val="000000"/>
                <w:sz w:val="20"/>
              </w:rPr>
              <w:t xml:space="preserve">зоны предприятия </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w:t>
            </w:r>
            <w:r>
              <w:br/>
            </w:r>
            <w:r>
              <w:rPr>
                <w:rFonts w:ascii="Times New Roman"/>
                <w:b w:val="false"/>
                <w:i w:val="false"/>
                <w:color w:val="000000"/>
                <w:sz w:val="20"/>
              </w:rPr>
              <w:t>
</w:t>
            </w:r>
            <w:r>
              <w:rPr>
                <w:rFonts w:ascii="Times New Roman"/>
                <w:b w:val="false"/>
                <w:i w:val="false"/>
                <w:color w:val="000000"/>
                <w:sz w:val="20"/>
              </w:rPr>
              <w:t xml:space="preserve">Главного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санитарного </w:t>
            </w:r>
            <w:r>
              <w:br/>
            </w:r>
            <w:r>
              <w:rPr>
                <w:rFonts w:ascii="Times New Roman"/>
                <w:b w:val="false"/>
                <w:i w:val="false"/>
                <w:color w:val="000000"/>
                <w:sz w:val="20"/>
              </w:rPr>
              <w:t>
</w:t>
            </w:r>
            <w:r>
              <w:rPr>
                <w:rFonts w:ascii="Times New Roman"/>
                <w:b w:val="false"/>
                <w:i w:val="false"/>
                <w:color w:val="000000"/>
                <w:sz w:val="20"/>
              </w:rPr>
              <w:t xml:space="preserve">врача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w:t>
            </w: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специальности </w:t>
            </w:r>
            <w:r>
              <w:br/>
            </w:r>
            <w:r>
              <w:rPr>
                <w:rFonts w:ascii="Times New Roman"/>
                <w:b w:val="false"/>
                <w:i w:val="false"/>
                <w:color w:val="000000"/>
                <w:sz w:val="20"/>
              </w:rPr>
              <w:t>
</w:t>
            </w:r>
            <w:r>
              <w:rPr>
                <w:rFonts w:ascii="Times New Roman"/>
                <w:b w:val="false"/>
                <w:i w:val="false"/>
                <w:color w:val="000000"/>
                <w:sz w:val="20"/>
              </w:rPr>
              <w:t xml:space="preserve">«бакалавр-химик», </w:t>
            </w:r>
            <w:r>
              <w:br/>
            </w:r>
            <w:r>
              <w:rPr>
                <w:rFonts w:ascii="Times New Roman"/>
                <w:b w:val="false"/>
                <w:i w:val="false"/>
                <w:color w:val="000000"/>
                <w:sz w:val="20"/>
              </w:rPr>
              <w:t>
</w:t>
            </w:r>
            <w:r>
              <w:rPr>
                <w:rFonts w:ascii="Times New Roman"/>
                <w:b w:val="false"/>
                <w:i w:val="false"/>
                <w:color w:val="000000"/>
                <w:sz w:val="20"/>
              </w:rPr>
              <w:t xml:space="preserve">«техник-механик </w:t>
            </w:r>
            <w:r>
              <w:br/>
            </w:r>
            <w:r>
              <w:rPr>
                <w:rFonts w:ascii="Times New Roman"/>
                <w:b w:val="false"/>
                <w:i w:val="false"/>
                <w:color w:val="000000"/>
                <w:sz w:val="20"/>
              </w:rPr>
              <w:t>
</w:t>
            </w:r>
            <w:r>
              <w:rPr>
                <w:rFonts w:ascii="Times New Roman"/>
                <w:b w:val="false"/>
                <w:i w:val="false"/>
                <w:color w:val="000000"/>
                <w:sz w:val="20"/>
              </w:rPr>
              <w:t xml:space="preserve">химических </w:t>
            </w:r>
            <w:r>
              <w:br/>
            </w:r>
            <w:r>
              <w:rPr>
                <w:rFonts w:ascii="Times New Roman"/>
                <w:b w:val="false"/>
                <w:i w:val="false"/>
                <w:color w:val="000000"/>
                <w:sz w:val="20"/>
              </w:rPr>
              <w:t>
</w:t>
            </w:r>
            <w:r>
              <w:rPr>
                <w:rFonts w:ascii="Times New Roman"/>
                <w:b w:val="false"/>
                <w:i w:val="false"/>
                <w:color w:val="000000"/>
                <w:sz w:val="20"/>
              </w:rPr>
              <w:t xml:space="preserve">производств», а </w:t>
            </w:r>
            <w:r>
              <w:br/>
            </w:r>
            <w:r>
              <w:rPr>
                <w:rFonts w:ascii="Times New Roman"/>
                <w:b w:val="false"/>
                <w:i w:val="false"/>
                <w:color w:val="000000"/>
                <w:sz w:val="20"/>
              </w:rPr>
              <w:t>
</w:t>
            </w:r>
            <w:r>
              <w:rPr>
                <w:rFonts w:ascii="Times New Roman"/>
                <w:b w:val="false"/>
                <w:i w:val="false"/>
                <w:color w:val="000000"/>
                <w:sz w:val="20"/>
              </w:rPr>
              <w:t xml:space="preserve">также рабочие </w:t>
            </w:r>
            <w:r>
              <w:br/>
            </w:r>
            <w:r>
              <w:rPr>
                <w:rFonts w:ascii="Times New Roman"/>
                <w:b w:val="false"/>
                <w:i w:val="false"/>
                <w:color w:val="000000"/>
                <w:sz w:val="20"/>
              </w:rPr>
              <w:t>
</w:t>
            </w:r>
            <w:r>
              <w:rPr>
                <w:rFonts w:ascii="Times New Roman"/>
                <w:b w:val="false"/>
                <w:i w:val="false"/>
                <w:color w:val="000000"/>
                <w:sz w:val="20"/>
              </w:rPr>
              <w:t xml:space="preserve">специальности </w:t>
            </w:r>
            <w:r>
              <w:br/>
            </w:r>
            <w:r>
              <w:rPr>
                <w:rFonts w:ascii="Times New Roman"/>
                <w:b w:val="false"/>
                <w:i w:val="false"/>
                <w:color w:val="000000"/>
                <w:sz w:val="20"/>
              </w:rPr>
              <w:t>
</w:t>
            </w:r>
            <w:r>
              <w:rPr>
                <w:rFonts w:ascii="Times New Roman"/>
                <w:b w:val="false"/>
                <w:i w:val="false"/>
                <w:color w:val="000000"/>
                <w:sz w:val="20"/>
              </w:rPr>
              <w:t xml:space="preserve">(сварщик, </w:t>
            </w:r>
            <w:r>
              <w:br/>
            </w:r>
            <w:r>
              <w:rPr>
                <w:rFonts w:ascii="Times New Roman"/>
                <w:b w:val="false"/>
                <w:i w:val="false"/>
                <w:color w:val="000000"/>
                <w:sz w:val="20"/>
              </w:rPr>
              <w:t>
</w:t>
            </w:r>
            <w:r>
              <w:rPr>
                <w:rFonts w:ascii="Times New Roman"/>
                <w:b w:val="false"/>
                <w:i w:val="false"/>
                <w:color w:val="000000"/>
                <w:sz w:val="20"/>
              </w:rPr>
              <w:t xml:space="preserve">электрик, </w:t>
            </w:r>
            <w:r>
              <w:rPr>
                <w:rFonts w:ascii="Times New Roman"/>
                <w:b w:val="false"/>
                <w:i w:val="false"/>
                <w:color w:val="000000"/>
                <w:sz w:val="20"/>
              </w:rPr>
              <w:t xml:space="preserve">слесарь)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Утвержденная </w:t>
            </w:r>
            <w:r>
              <w:br/>
            </w:r>
            <w:r>
              <w:rPr>
                <w:rFonts w:ascii="Times New Roman"/>
                <w:b w:val="false"/>
                <w:i w:val="false"/>
                <w:color w:val="000000"/>
                <w:sz w:val="20"/>
              </w:rPr>
              <w:t>
</w:t>
            </w:r>
            <w:r>
              <w:rPr>
                <w:rFonts w:ascii="Times New Roman"/>
                <w:b w:val="false"/>
                <w:i w:val="false"/>
                <w:color w:val="000000"/>
                <w:sz w:val="20"/>
              </w:rPr>
              <w:t xml:space="preserve">учебная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ПГУ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ИЕУ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ПХМК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УЦ (по </w:t>
            </w:r>
            <w:r>
              <w:br/>
            </w:r>
            <w:r>
              <w:rPr>
                <w:rFonts w:ascii="Times New Roman"/>
                <w:b w:val="false"/>
                <w:i w:val="false"/>
                <w:color w:val="000000"/>
                <w:sz w:val="20"/>
              </w:rPr>
              <w:t>
</w:t>
            </w:r>
            <w:r>
              <w:rPr>
                <w:rFonts w:ascii="Times New Roman"/>
                <w:b w:val="false"/>
                <w:i w:val="false"/>
                <w:color w:val="000000"/>
                <w:sz w:val="20"/>
              </w:rPr>
              <w:t xml:space="preserve">согласованию)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br/>
            </w:r>
            <w:r>
              <w:rPr>
                <w:rFonts w:ascii="Times New Roman"/>
                <w:b w:val="false"/>
                <w:i w:val="false"/>
                <w:color w:val="000000"/>
                <w:sz w:val="20"/>
              </w:rPr>
              <w:t>
</w:t>
            </w:r>
            <w:r>
              <w:rPr>
                <w:rFonts w:ascii="Times New Roman"/>
                <w:b w:val="false"/>
                <w:i w:val="false"/>
                <w:color w:val="000000"/>
                <w:sz w:val="20"/>
              </w:rPr>
              <w:t xml:space="preserve">о предоставлении </w:t>
            </w:r>
            <w:r>
              <w:br/>
            </w:r>
            <w:r>
              <w:rPr>
                <w:rFonts w:ascii="Times New Roman"/>
                <w:b w:val="false"/>
                <w:i w:val="false"/>
                <w:color w:val="000000"/>
                <w:sz w:val="20"/>
              </w:rPr>
              <w:t>
</w:t>
            </w:r>
            <w:r>
              <w:rPr>
                <w:rFonts w:ascii="Times New Roman"/>
                <w:b w:val="false"/>
                <w:i w:val="false"/>
                <w:color w:val="000000"/>
                <w:sz w:val="20"/>
              </w:rPr>
              <w:t xml:space="preserve">льгот и </w:t>
            </w:r>
            <w:r>
              <w:br/>
            </w:r>
            <w:r>
              <w:rPr>
                <w:rFonts w:ascii="Times New Roman"/>
                <w:b w:val="false"/>
                <w:i w:val="false"/>
                <w:color w:val="000000"/>
                <w:sz w:val="20"/>
              </w:rPr>
              <w:t>
</w:t>
            </w:r>
            <w:r>
              <w:rPr>
                <w:rFonts w:ascii="Times New Roman"/>
                <w:b w:val="false"/>
                <w:i w:val="false"/>
                <w:color w:val="000000"/>
                <w:sz w:val="20"/>
              </w:rPr>
              <w:t xml:space="preserve">преференций </w:t>
            </w:r>
            <w:r>
              <w:br/>
            </w:r>
            <w:r>
              <w:rPr>
                <w:rFonts w:ascii="Times New Roman"/>
                <w:b w:val="false"/>
                <w:i w:val="false"/>
                <w:color w:val="000000"/>
                <w:sz w:val="20"/>
              </w:rPr>
              <w:t>
</w:t>
            </w:r>
            <w:r>
              <w:rPr>
                <w:rFonts w:ascii="Times New Roman"/>
                <w:b w:val="false"/>
                <w:i w:val="false"/>
                <w:color w:val="000000"/>
                <w:sz w:val="20"/>
              </w:rPr>
              <w:t xml:space="preserve">для реализации </w:t>
            </w:r>
            <w:r>
              <w:br/>
            </w:r>
            <w:r>
              <w:rPr>
                <w:rFonts w:ascii="Times New Roman"/>
                <w:b w:val="false"/>
                <w:i w:val="false"/>
                <w:color w:val="000000"/>
                <w:sz w:val="20"/>
              </w:rPr>
              <w:t>
</w:t>
            </w:r>
            <w:r>
              <w:rPr>
                <w:rFonts w:ascii="Times New Roman"/>
                <w:b w:val="false"/>
                <w:i w:val="false"/>
                <w:color w:val="000000"/>
                <w:sz w:val="20"/>
              </w:rPr>
              <w:t xml:space="preserve">проекта АО «Каустик» </w:t>
            </w:r>
            <w:r>
              <w:br/>
            </w:r>
            <w:r>
              <w:rPr>
                <w:rFonts w:ascii="Times New Roman"/>
                <w:b w:val="false"/>
                <w:i w:val="false"/>
                <w:color w:val="000000"/>
                <w:sz w:val="20"/>
              </w:rPr>
              <w:t>
</w:t>
            </w:r>
            <w:r>
              <w:rPr>
                <w:rFonts w:ascii="Times New Roman"/>
                <w:b w:val="false"/>
                <w:i w:val="false"/>
                <w:color w:val="000000"/>
                <w:sz w:val="20"/>
              </w:rPr>
              <w:t xml:space="preserve">в установленном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порядке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РК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w:t>
            </w:r>
            <w:r>
              <w:br/>
            </w:r>
            <w:r>
              <w:rPr>
                <w:rFonts w:ascii="Times New Roman"/>
                <w:b w:val="false"/>
                <w:i w:val="false"/>
                <w:color w:val="000000"/>
                <w:sz w:val="20"/>
              </w:rPr>
              <w:t>
</w:t>
            </w: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МЭБП РК, МФ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w:t>
            </w:r>
            <w:r>
              <w:br/>
            </w:r>
            <w:r>
              <w:rPr>
                <w:rFonts w:ascii="Times New Roman"/>
                <w:b w:val="false"/>
                <w:i w:val="false"/>
                <w:color w:val="000000"/>
                <w:sz w:val="20"/>
              </w:rPr>
              <w:t>
</w:t>
            </w:r>
            <w:r>
              <w:rPr>
                <w:rFonts w:ascii="Times New Roman"/>
                <w:b w:val="false"/>
                <w:i w:val="false"/>
                <w:color w:val="000000"/>
                <w:sz w:val="20"/>
              </w:rPr>
              <w:t xml:space="preserve">работников </w:t>
            </w:r>
            <w:r>
              <w:br/>
            </w:r>
            <w:r>
              <w:rPr>
                <w:rFonts w:ascii="Times New Roman"/>
                <w:b w:val="false"/>
                <w:i w:val="false"/>
                <w:color w:val="000000"/>
                <w:sz w:val="20"/>
              </w:rPr>
              <w:t>
</w:t>
            </w:r>
            <w:r>
              <w:rPr>
                <w:rFonts w:ascii="Times New Roman"/>
                <w:b w:val="false"/>
                <w:i w:val="false"/>
                <w:color w:val="000000"/>
                <w:sz w:val="20"/>
              </w:rPr>
              <w:t xml:space="preserve">предприятия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r>
              <w:br/>
            </w:r>
            <w:r>
              <w:rPr>
                <w:rFonts w:ascii="Times New Roman"/>
                <w:b w:val="false"/>
                <w:i w:val="false"/>
                <w:color w:val="000000"/>
                <w:sz w:val="20"/>
              </w:rPr>
              <w:t>
</w:t>
            </w:r>
            <w:r>
              <w:rPr>
                <w:rFonts w:ascii="Times New Roman"/>
                <w:b w:val="false"/>
                <w:i w:val="false"/>
                <w:color w:val="000000"/>
                <w:sz w:val="20"/>
              </w:rPr>
              <w:t xml:space="preserve">ипотечной </w:t>
            </w:r>
            <w:r>
              <w:br/>
            </w:r>
            <w:r>
              <w:rPr>
                <w:rFonts w:ascii="Times New Roman"/>
                <w:b w:val="false"/>
                <w:i w:val="false"/>
                <w:color w:val="000000"/>
                <w:sz w:val="20"/>
              </w:rPr>
              <w:t>
</w:t>
            </w:r>
            <w:r>
              <w:rPr>
                <w:rFonts w:ascii="Times New Roman"/>
                <w:b w:val="false"/>
                <w:i w:val="false"/>
                <w:color w:val="000000"/>
                <w:sz w:val="20"/>
              </w:rPr>
              <w:t xml:space="preserve">ссуды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«ЭБК»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вагонов-цистерн </w:t>
            </w:r>
            <w:r>
              <w:br/>
            </w:r>
            <w:r>
              <w:rPr>
                <w:rFonts w:ascii="Times New Roman"/>
                <w:b w:val="false"/>
                <w:i w:val="false"/>
                <w:color w:val="000000"/>
                <w:sz w:val="20"/>
              </w:rPr>
              <w:t>
</w:t>
            </w:r>
            <w:r>
              <w:rPr>
                <w:rFonts w:ascii="Times New Roman"/>
                <w:b w:val="false"/>
                <w:i w:val="false"/>
                <w:color w:val="000000"/>
                <w:sz w:val="20"/>
              </w:rPr>
              <w:t xml:space="preserve">АО «Каустик» для </w:t>
            </w:r>
            <w:r>
              <w:br/>
            </w:r>
            <w:r>
              <w:rPr>
                <w:rFonts w:ascii="Times New Roman"/>
                <w:b w:val="false"/>
                <w:i w:val="false"/>
                <w:color w:val="000000"/>
                <w:sz w:val="20"/>
              </w:rPr>
              <w:t>
</w:t>
            </w:r>
            <w:r>
              <w:rPr>
                <w:rFonts w:ascii="Times New Roman"/>
                <w:b w:val="false"/>
                <w:i w:val="false"/>
                <w:color w:val="000000"/>
                <w:sz w:val="20"/>
              </w:rPr>
              <w:t xml:space="preserve">перевозки химических </w:t>
            </w:r>
            <w:r>
              <w:br/>
            </w:r>
            <w:r>
              <w:rPr>
                <w:rFonts w:ascii="Times New Roman"/>
                <w:b w:val="false"/>
                <w:i w:val="false"/>
                <w:color w:val="000000"/>
                <w:sz w:val="20"/>
              </w:rPr>
              <w:t>
</w:t>
            </w:r>
            <w:r>
              <w:rPr>
                <w:rFonts w:ascii="Times New Roman"/>
                <w:b w:val="false"/>
                <w:i w:val="false"/>
                <w:color w:val="000000"/>
                <w:sz w:val="20"/>
              </w:rPr>
              <w:t xml:space="preserve">продуктов в </w:t>
            </w:r>
            <w:r>
              <w:br/>
            </w:r>
            <w:r>
              <w:rPr>
                <w:rFonts w:ascii="Times New Roman"/>
                <w:b w:val="false"/>
                <w:i w:val="false"/>
                <w:color w:val="000000"/>
                <w:sz w:val="20"/>
              </w:rPr>
              <w:t>
</w:t>
            </w:r>
            <w:r>
              <w:rPr>
                <w:rFonts w:ascii="Times New Roman"/>
                <w:b w:val="false"/>
                <w:i w:val="false"/>
                <w:color w:val="000000"/>
                <w:sz w:val="20"/>
              </w:rPr>
              <w:t xml:space="preserve">количестве 35 единиц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приемки ОС-1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«БРК»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переводе </w:t>
            </w:r>
            <w:r>
              <w:br/>
            </w:r>
            <w:r>
              <w:rPr>
                <w:rFonts w:ascii="Times New Roman"/>
                <w:b w:val="false"/>
                <w:i w:val="false"/>
                <w:color w:val="000000"/>
                <w:sz w:val="20"/>
              </w:rPr>
              <w:t>
</w:t>
            </w:r>
            <w:r>
              <w:rPr>
                <w:rFonts w:ascii="Times New Roman"/>
                <w:b w:val="false"/>
                <w:i w:val="false"/>
                <w:color w:val="000000"/>
                <w:sz w:val="20"/>
              </w:rPr>
              <w:t xml:space="preserve">земли, </w:t>
            </w:r>
            <w:r>
              <w:rPr>
                <w:rFonts w:ascii="Times New Roman"/>
                <w:b w:val="false"/>
                <w:i w:val="false"/>
                <w:color w:val="000000"/>
                <w:sz w:val="20"/>
              </w:rPr>
              <w:t xml:space="preserve">занимаемой </w:t>
            </w:r>
            <w:r>
              <w:br/>
            </w:r>
            <w:r>
              <w:rPr>
                <w:rFonts w:ascii="Times New Roman"/>
                <w:b w:val="false"/>
                <w:i w:val="false"/>
                <w:color w:val="000000"/>
                <w:sz w:val="20"/>
              </w:rPr>
              <w:t>
</w:t>
            </w:r>
            <w:r>
              <w:rPr>
                <w:rFonts w:ascii="Times New Roman"/>
                <w:b w:val="false"/>
                <w:i w:val="false"/>
                <w:color w:val="000000"/>
                <w:sz w:val="20"/>
              </w:rPr>
              <w:t xml:space="preserve">водоемом-накопи- </w:t>
            </w:r>
            <w:r>
              <w:br/>
            </w:r>
            <w:r>
              <w:rPr>
                <w:rFonts w:ascii="Times New Roman"/>
                <w:b w:val="false"/>
                <w:i w:val="false"/>
                <w:color w:val="000000"/>
                <w:sz w:val="20"/>
              </w:rPr>
              <w:t>
</w:t>
            </w:r>
            <w:r>
              <w:rPr>
                <w:rFonts w:ascii="Times New Roman"/>
                <w:b w:val="false"/>
                <w:i w:val="false"/>
                <w:color w:val="000000"/>
                <w:sz w:val="20"/>
              </w:rPr>
              <w:t xml:space="preserve">телем </w:t>
            </w:r>
            <w:r>
              <w:rPr>
                <w:rFonts w:ascii="Times New Roman"/>
                <w:b w:val="false"/>
                <w:i w:val="false"/>
                <w:color w:val="000000"/>
                <w:sz w:val="20"/>
              </w:rPr>
              <w:t xml:space="preserve">промышленных </w:t>
            </w:r>
            <w:r>
              <w:br/>
            </w:r>
            <w:r>
              <w:rPr>
                <w:rFonts w:ascii="Times New Roman"/>
                <w:b w:val="false"/>
                <w:i w:val="false"/>
                <w:color w:val="000000"/>
                <w:sz w:val="20"/>
              </w:rPr>
              <w:t>
</w:t>
            </w:r>
            <w:r>
              <w:rPr>
                <w:rFonts w:ascii="Times New Roman"/>
                <w:b w:val="false"/>
                <w:i w:val="false"/>
                <w:color w:val="000000"/>
                <w:sz w:val="20"/>
              </w:rPr>
              <w:t xml:space="preserve">стоков </w:t>
            </w:r>
            <w:r>
              <w:rPr>
                <w:rFonts w:ascii="Times New Roman"/>
                <w:b w:val="false"/>
                <w:i w:val="false"/>
                <w:color w:val="000000"/>
                <w:sz w:val="20"/>
              </w:rPr>
              <w:t xml:space="preserve">Былкылдак, </w:t>
            </w:r>
            <w:r>
              <w:br/>
            </w:r>
            <w:r>
              <w:rPr>
                <w:rFonts w:ascii="Times New Roman"/>
                <w:b w:val="false"/>
                <w:i w:val="false"/>
                <w:color w:val="000000"/>
                <w:sz w:val="20"/>
              </w:rPr>
              <w:t>
</w:t>
            </w:r>
            <w:r>
              <w:rPr>
                <w:rFonts w:ascii="Times New Roman"/>
                <w:b w:val="false"/>
                <w:i w:val="false"/>
                <w:color w:val="000000"/>
                <w:sz w:val="20"/>
              </w:rPr>
              <w:t xml:space="preserve">из земель </w:t>
            </w:r>
            <w:r>
              <w:br/>
            </w:r>
            <w:r>
              <w:rPr>
                <w:rFonts w:ascii="Times New Roman"/>
                <w:b w:val="false"/>
                <w:i w:val="false"/>
                <w:color w:val="000000"/>
                <w:sz w:val="20"/>
              </w:rPr>
              <w:t>
</w:t>
            </w:r>
            <w:r>
              <w:rPr>
                <w:rFonts w:ascii="Times New Roman"/>
                <w:b w:val="false"/>
                <w:i w:val="false"/>
                <w:color w:val="000000"/>
                <w:sz w:val="20"/>
              </w:rPr>
              <w:t xml:space="preserve">промышленности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земли водного </w:t>
            </w:r>
            <w:r>
              <w:br/>
            </w:r>
            <w:r>
              <w:rPr>
                <w:rFonts w:ascii="Times New Roman"/>
                <w:b w:val="false"/>
                <w:i w:val="false"/>
                <w:color w:val="000000"/>
                <w:sz w:val="20"/>
              </w:rPr>
              <w:t>
</w:t>
            </w:r>
            <w:r>
              <w:rPr>
                <w:rFonts w:ascii="Times New Roman"/>
                <w:b w:val="false"/>
                <w:i w:val="false"/>
                <w:color w:val="000000"/>
                <w:sz w:val="20"/>
              </w:rPr>
              <w:t xml:space="preserve">фонда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w:t>
            </w:r>
            <w:r>
              <w:br/>
            </w:r>
            <w:r>
              <w:rPr>
                <w:rFonts w:ascii="Times New Roman"/>
                <w:b w:val="false"/>
                <w:i w:val="false"/>
                <w:color w:val="000000"/>
                <w:sz w:val="20"/>
              </w:rPr>
              <w:t>
</w:t>
            </w:r>
            <w:r>
              <w:rPr>
                <w:rFonts w:ascii="Times New Roman"/>
                <w:b w:val="false"/>
                <w:i w:val="false"/>
                <w:color w:val="000000"/>
                <w:sz w:val="20"/>
              </w:rPr>
              <w:t xml:space="preserve">акима г. </w:t>
            </w:r>
            <w:r>
              <w:br/>
            </w:r>
            <w:r>
              <w:rPr>
                <w:rFonts w:ascii="Times New Roman"/>
                <w:b w:val="false"/>
                <w:i w:val="false"/>
                <w:color w:val="000000"/>
                <w:sz w:val="20"/>
              </w:rPr>
              <w:t>
</w:t>
            </w:r>
            <w:r>
              <w:rPr>
                <w:rFonts w:ascii="Times New Roman"/>
                <w:b w:val="false"/>
                <w:i w:val="false"/>
                <w:color w:val="000000"/>
                <w:sz w:val="20"/>
              </w:rPr>
              <w:t xml:space="preserve">Павлодар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АУЗР РК, МСХ </w:t>
            </w:r>
            <w:r>
              <w:br/>
            </w:r>
            <w:r>
              <w:rPr>
                <w:rFonts w:ascii="Times New Roman"/>
                <w:b w:val="false"/>
                <w:i w:val="false"/>
                <w:color w:val="000000"/>
                <w:sz w:val="20"/>
              </w:rPr>
              <w:t>
</w:t>
            </w:r>
            <w:r>
              <w:rPr>
                <w:rFonts w:ascii="Times New Roman"/>
                <w:b w:val="false"/>
                <w:i w:val="false"/>
                <w:color w:val="000000"/>
                <w:sz w:val="20"/>
              </w:rPr>
              <w:t xml:space="preserve">РК, МООС РК, </w:t>
            </w:r>
            <w:r>
              <w:br/>
            </w:r>
            <w:r>
              <w:rPr>
                <w:rFonts w:ascii="Times New Roman"/>
                <w:b w:val="false"/>
                <w:i w:val="false"/>
                <w:color w:val="000000"/>
                <w:sz w:val="20"/>
              </w:rPr>
              <w:t>
</w:t>
            </w:r>
            <w:r>
              <w:rPr>
                <w:rFonts w:ascii="Times New Roman"/>
                <w:b w:val="false"/>
                <w:i w:val="false"/>
                <w:color w:val="000000"/>
                <w:sz w:val="20"/>
              </w:rPr>
              <w:t xml:space="preserve">акимат г. </w:t>
            </w:r>
            <w:r>
              <w:br/>
            </w:r>
            <w:r>
              <w:rPr>
                <w:rFonts w:ascii="Times New Roman"/>
                <w:b w:val="false"/>
                <w:i w:val="false"/>
                <w:color w:val="000000"/>
                <w:sz w:val="20"/>
              </w:rPr>
              <w:t>
</w:t>
            </w:r>
            <w:r>
              <w:rPr>
                <w:rFonts w:ascii="Times New Roman"/>
                <w:b w:val="false"/>
                <w:i w:val="false"/>
                <w:color w:val="000000"/>
                <w:sz w:val="20"/>
              </w:rPr>
              <w:t xml:space="preserve">Павлодар,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rPr>
                <w:rFonts w:ascii="Times New Roman"/>
                <w:b w:val="false"/>
                <w:i w:val="false"/>
                <w:color w:val="000000"/>
                <w:sz w:val="20"/>
              </w:rPr>
              <w:t xml:space="preserve">опытно- </w:t>
            </w:r>
            <w:r>
              <w:br/>
            </w:r>
            <w:r>
              <w:rPr>
                <w:rFonts w:ascii="Times New Roman"/>
                <w:b w:val="false"/>
                <w:i w:val="false"/>
                <w:color w:val="000000"/>
                <w:sz w:val="20"/>
              </w:rPr>
              <w:t>
</w:t>
            </w:r>
            <w:r>
              <w:rPr>
                <w:rFonts w:ascii="Times New Roman"/>
                <w:b w:val="false"/>
                <w:i w:val="false"/>
                <w:color w:val="000000"/>
                <w:sz w:val="20"/>
              </w:rPr>
              <w:t xml:space="preserve">экспериментал </w:t>
            </w:r>
            <w:r>
              <w:rPr>
                <w:rFonts w:ascii="Times New Roman"/>
                <w:b w:val="false"/>
                <w:i w:val="false"/>
                <w:color w:val="000000"/>
                <w:sz w:val="20"/>
              </w:rPr>
              <w:t xml:space="preserve">ьной </w:t>
            </w:r>
            <w:r>
              <w:br/>
            </w:r>
            <w:r>
              <w:rPr>
                <w:rFonts w:ascii="Times New Roman"/>
                <w:b w:val="false"/>
                <w:i w:val="false"/>
                <w:color w:val="000000"/>
                <w:sz w:val="20"/>
              </w:rPr>
              <w:t>
</w:t>
            </w:r>
            <w:r>
              <w:rPr>
                <w:rFonts w:ascii="Times New Roman"/>
                <w:b w:val="false"/>
                <w:i w:val="false"/>
                <w:color w:val="000000"/>
                <w:sz w:val="20"/>
              </w:rPr>
              <w:t xml:space="preserve">базы по </w:t>
            </w:r>
            <w:r>
              <w:br/>
            </w:r>
            <w:r>
              <w:rPr>
                <w:rFonts w:ascii="Times New Roman"/>
                <w:b w:val="false"/>
                <w:i w:val="false"/>
                <w:color w:val="000000"/>
                <w:sz w:val="20"/>
              </w:rPr>
              <w:t>
</w:t>
            </w:r>
            <w:r>
              <w:rPr>
                <w:rFonts w:ascii="Times New Roman"/>
                <w:b w:val="false"/>
                <w:i w:val="false"/>
                <w:color w:val="000000"/>
                <w:sz w:val="20"/>
              </w:rPr>
              <w:t xml:space="preserve">диверсификации </w:t>
            </w:r>
            <w:r>
              <w:br/>
            </w:r>
            <w:r>
              <w:rPr>
                <w:rFonts w:ascii="Times New Roman"/>
                <w:b w:val="false"/>
                <w:i w:val="false"/>
                <w:color w:val="000000"/>
                <w:sz w:val="20"/>
              </w:rPr>
              <w:t>
</w:t>
            </w:r>
            <w:r>
              <w:rPr>
                <w:rFonts w:ascii="Times New Roman"/>
                <w:b w:val="false"/>
                <w:i w:val="false"/>
                <w:color w:val="000000"/>
                <w:sz w:val="20"/>
              </w:rPr>
              <w:t xml:space="preserve">производств </w:t>
            </w:r>
            <w:r>
              <w:br/>
            </w:r>
            <w:r>
              <w:rPr>
                <w:rFonts w:ascii="Times New Roman"/>
                <w:b w:val="false"/>
                <w:i w:val="false"/>
                <w:color w:val="000000"/>
                <w:sz w:val="20"/>
              </w:rPr>
              <w:t>
</w:t>
            </w:r>
            <w:r>
              <w:rPr>
                <w:rFonts w:ascii="Times New Roman"/>
                <w:b w:val="false"/>
                <w:i w:val="false"/>
                <w:color w:val="000000"/>
                <w:sz w:val="20"/>
              </w:rPr>
              <w:t xml:space="preserve">органической и </w:t>
            </w:r>
            <w:r>
              <w:br/>
            </w:r>
            <w:r>
              <w:rPr>
                <w:rFonts w:ascii="Times New Roman"/>
                <w:b w:val="false"/>
                <w:i w:val="false"/>
                <w:color w:val="000000"/>
                <w:sz w:val="20"/>
              </w:rPr>
              <w:t>
</w:t>
            </w:r>
            <w:r>
              <w:rPr>
                <w:rFonts w:ascii="Times New Roman"/>
                <w:b w:val="false"/>
                <w:i w:val="false"/>
                <w:color w:val="000000"/>
                <w:sz w:val="20"/>
              </w:rPr>
              <w:t xml:space="preserve">неорганической </w:t>
            </w:r>
            <w:r>
              <w:br/>
            </w:r>
            <w:r>
              <w:rPr>
                <w:rFonts w:ascii="Times New Roman"/>
                <w:b w:val="false"/>
                <w:i w:val="false"/>
                <w:color w:val="000000"/>
                <w:sz w:val="20"/>
              </w:rPr>
              <w:t>
</w:t>
            </w:r>
            <w:r>
              <w:rPr>
                <w:rFonts w:ascii="Times New Roman"/>
                <w:b w:val="false"/>
                <w:i w:val="false"/>
                <w:color w:val="000000"/>
                <w:sz w:val="20"/>
              </w:rPr>
              <w:t xml:space="preserve">химии </w:t>
            </w:r>
            <w:r>
              <w:rPr>
                <w:rFonts w:ascii="Times New Roman"/>
                <w:b w:val="false"/>
                <w:i w:val="false"/>
                <w:color w:val="000000"/>
                <w:sz w:val="20"/>
              </w:rPr>
              <w:t xml:space="preserve">, на базе </w:t>
            </w:r>
            <w:r>
              <w:br/>
            </w:r>
            <w:r>
              <w:rPr>
                <w:rFonts w:ascii="Times New Roman"/>
                <w:b w:val="false"/>
                <w:i w:val="false"/>
                <w:color w:val="000000"/>
                <w:sz w:val="20"/>
              </w:rPr>
              <w:t>
</w:t>
            </w:r>
            <w:r>
              <w:rPr>
                <w:rFonts w:ascii="Times New Roman"/>
                <w:b w:val="false"/>
                <w:i w:val="false"/>
                <w:color w:val="000000"/>
                <w:sz w:val="20"/>
              </w:rPr>
              <w:t xml:space="preserve">производственных </w:t>
            </w:r>
            <w:r>
              <w:br/>
            </w:r>
            <w:r>
              <w:rPr>
                <w:rFonts w:ascii="Times New Roman"/>
                <w:b w:val="false"/>
                <w:i w:val="false"/>
                <w:color w:val="000000"/>
                <w:sz w:val="20"/>
              </w:rPr>
              <w:t>
</w:t>
            </w:r>
            <w:r>
              <w:rPr>
                <w:rFonts w:ascii="Times New Roman"/>
                <w:b w:val="false"/>
                <w:i w:val="false"/>
                <w:color w:val="000000"/>
                <w:sz w:val="20"/>
              </w:rPr>
              <w:t xml:space="preserve">мощностей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о </w:t>
            </w:r>
            <w:r>
              <w:br/>
            </w:r>
            <w:r>
              <w:rPr>
                <w:rFonts w:ascii="Times New Roman"/>
                <w:b w:val="false"/>
                <w:i w:val="false"/>
                <w:color w:val="000000"/>
                <w:sz w:val="20"/>
              </w:rPr>
              <w:t>
</w:t>
            </w:r>
            <w:r>
              <w:rPr>
                <w:rFonts w:ascii="Times New Roman"/>
                <w:b w:val="false"/>
                <w:i w:val="false"/>
                <w:color w:val="000000"/>
                <w:sz w:val="20"/>
              </w:rPr>
              <w:t xml:space="preserve">сотрудничестве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ИХН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Институты </w:t>
            </w:r>
            <w:r>
              <w:br/>
            </w:r>
            <w:r>
              <w:rPr>
                <w:rFonts w:ascii="Times New Roman"/>
                <w:b w:val="false"/>
                <w:i w:val="false"/>
                <w:color w:val="000000"/>
                <w:sz w:val="20"/>
              </w:rPr>
              <w:t>
</w:t>
            </w:r>
            <w:r>
              <w:rPr>
                <w:rFonts w:ascii="Times New Roman"/>
                <w:b w:val="false"/>
                <w:i w:val="false"/>
                <w:color w:val="000000"/>
                <w:sz w:val="20"/>
              </w:rPr>
              <w:t xml:space="preserve">развития РК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МОН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w:t>
            </w:r>
            <w:r>
              <w:rPr>
                <w:rFonts w:ascii="Times New Roman"/>
                <w:b w:val="false"/>
                <w:i w:val="false"/>
                <w:color w:val="000000"/>
                <w:sz w:val="20"/>
              </w:rPr>
              <w:t xml:space="preserve">хлор-щелочного </w:t>
            </w:r>
            <w:r>
              <w:br/>
            </w:r>
            <w:r>
              <w:rPr>
                <w:rFonts w:ascii="Times New Roman"/>
                <w:b w:val="false"/>
                <w:i w:val="false"/>
                <w:color w:val="000000"/>
                <w:sz w:val="20"/>
              </w:rPr>
              <w:t>
</w:t>
            </w:r>
            <w:r>
              <w:rPr>
                <w:rFonts w:ascii="Times New Roman"/>
                <w:b w:val="false"/>
                <w:i w:val="false"/>
                <w:color w:val="000000"/>
                <w:sz w:val="20"/>
              </w:rPr>
              <w:t xml:space="preserve">производства до </w:t>
            </w:r>
            <w:r>
              <w:br/>
            </w:r>
            <w:r>
              <w:rPr>
                <w:rFonts w:ascii="Times New Roman"/>
                <w:b w:val="false"/>
                <w:i w:val="false"/>
                <w:color w:val="000000"/>
                <w:sz w:val="20"/>
              </w:rPr>
              <w:t>
</w:t>
            </w:r>
            <w:r>
              <w:rPr>
                <w:rFonts w:ascii="Times New Roman"/>
                <w:b w:val="false"/>
                <w:i w:val="false"/>
                <w:color w:val="000000"/>
                <w:sz w:val="20"/>
              </w:rPr>
              <w:t xml:space="preserve">100 </w:t>
            </w:r>
            <w:r>
              <w:rPr>
                <w:rFonts w:ascii="Times New Roman"/>
                <w:b w:val="false"/>
                <w:i w:val="false"/>
                <w:color w:val="000000"/>
                <w:sz w:val="20"/>
              </w:rPr>
              <w:t xml:space="preserve">тыс. тонн/год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каустической </w:t>
            </w:r>
            <w:r>
              <w:br/>
            </w:r>
            <w:r>
              <w:rPr>
                <w:rFonts w:ascii="Times New Roman"/>
                <w:b w:val="false"/>
                <w:i w:val="false"/>
                <w:color w:val="000000"/>
                <w:sz w:val="20"/>
              </w:rPr>
              <w:t>
</w:t>
            </w:r>
            <w:r>
              <w:rPr>
                <w:rFonts w:ascii="Times New Roman"/>
                <w:b w:val="false"/>
                <w:i w:val="false"/>
                <w:color w:val="000000"/>
                <w:sz w:val="20"/>
              </w:rPr>
              <w:t xml:space="preserve">соде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АО </w:t>
            </w:r>
            <w:r>
              <w:br/>
            </w:r>
            <w:r>
              <w:rPr>
                <w:rFonts w:ascii="Times New Roman"/>
                <w:b w:val="false"/>
                <w:i w:val="false"/>
                <w:color w:val="000000"/>
                <w:sz w:val="20"/>
              </w:rPr>
              <w:t>
</w:t>
            </w:r>
            <w:r>
              <w:rPr>
                <w:rFonts w:ascii="Times New Roman"/>
                <w:b w:val="false"/>
                <w:i w:val="false"/>
                <w:color w:val="000000"/>
                <w:sz w:val="20"/>
              </w:rPr>
              <w:t xml:space="preserve">«ЦАТЭК»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«БРК»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МЧС РК, МЗ РК, </w:t>
            </w:r>
            <w:r>
              <w:br/>
            </w:r>
            <w:r>
              <w:rPr>
                <w:rFonts w:ascii="Times New Roman"/>
                <w:b w:val="false"/>
                <w:i w:val="false"/>
                <w:color w:val="000000"/>
                <w:sz w:val="20"/>
              </w:rPr>
              <w:t>
</w:t>
            </w:r>
            <w:r>
              <w:rPr>
                <w:rFonts w:ascii="Times New Roman"/>
                <w:b w:val="false"/>
                <w:i w:val="false"/>
                <w:color w:val="000000"/>
                <w:sz w:val="20"/>
              </w:rPr>
              <w:t xml:space="preserve">МООС РК,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Восстановление законсервированных и создание новых химических производств </w:t>
            </w:r>
            <w:r>
              <w:br/>
            </w:r>
            <w:r>
              <w:rPr>
                <w:rFonts w:ascii="Times New Roman"/>
                <w:b w:val="false"/>
                <w:i w:val="false"/>
                <w:color w:val="000000"/>
                <w:sz w:val="20"/>
              </w:rPr>
              <w:t>
</w:t>
            </w:r>
            <w:r>
              <w:rPr>
                <w:rFonts w:ascii="Times New Roman"/>
                <w:b w:val="false"/>
                <w:i w:val="false"/>
                <w:color w:val="000000"/>
                <w:sz w:val="20"/>
              </w:rPr>
              <w:t xml:space="preserve">на основе желтого фосфора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технико-экономи- </w:t>
            </w:r>
            <w:r>
              <w:br/>
            </w:r>
            <w:r>
              <w:rPr>
                <w:rFonts w:ascii="Times New Roman"/>
                <w:b w:val="false"/>
                <w:i w:val="false"/>
                <w:color w:val="000000"/>
                <w:sz w:val="20"/>
              </w:rPr>
              <w:t>
</w:t>
            </w:r>
            <w:r>
              <w:rPr>
                <w:rFonts w:ascii="Times New Roman"/>
                <w:b w:val="false"/>
                <w:i w:val="false"/>
                <w:color w:val="000000"/>
                <w:sz w:val="20"/>
              </w:rPr>
              <w:t xml:space="preserve">ческо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обоснования </w:t>
            </w:r>
            <w:r>
              <w:br/>
            </w:r>
            <w:r>
              <w:rPr>
                <w:rFonts w:ascii="Times New Roman"/>
                <w:b w:val="false"/>
                <w:i w:val="false"/>
                <w:color w:val="000000"/>
                <w:sz w:val="20"/>
              </w:rPr>
              <w:t>
</w:t>
            </w:r>
            <w:r>
              <w:rPr>
                <w:rFonts w:ascii="Times New Roman"/>
                <w:b w:val="false"/>
                <w:i w:val="false"/>
                <w:color w:val="000000"/>
                <w:sz w:val="20"/>
              </w:rPr>
              <w:t xml:space="preserve">проекта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приемки </w:t>
            </w:r>
            <w:r>
              <w:br/>
            </w:r>
            <w:r>
              <w:rPr>
                <w:rFonts w:ascii="Times New Roman"/>
                <w:b w:val="false"/>
                <w:i w:val="false"/>
                <w:color w:val="000000"/>
                <w:sz w:val="20"/>
              </w:rPr>
              <w:t>
</w:t>
            </w:r>
            <w:r>
              <w:rPr>
                <w:rFonts w:ascii="Times New Roman"/>
                <w:b w:val="false"/>
                <w:i w:val="false"/>
                <w:color w:val="000000"/>
                <w:sz w:val="20"/>
              </w:rPr>
              <w:t xml:space="preserve">выполненных </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проектный </w:t>
            </w:r>
            <w:r>
              <w:br/>
            </w:r>
            <w:r>
              <w:rPr>
                <w:rFonts w:ascii="Times New Roman"/>
                <w:b w:val="false"/>
                <w:i w:val="false"/>
                <w:color w:val="000000"/>
                <w:sz w:val="20"/>
              </w:rPr>
              <w:t>
</w:t>
            </w:r>
            <w:r>
              <w:rPr>
                <w:rFonts w:ascii="Times New Roman"/>
                <w:b w:val="false"/>
                <w:i w:val="false"/>
                <w:color w:val="000000"/>
                <w:sz w:val="20"/>
              </w:rPr>
              <w:t xml:space="preserve">институт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и </w:t>
            </w:r>
            <w:r>
              <w:br/>
            </w:r>
            <w:r>
              <w:rPr>
                <w:rFonts w:ascii="Times New Roman"/>
                <w:b w:val="false"/>
                <w:i w:val="false"/>
                <w:color w:val="000000"/>
                <w:sz w:val="20"/>
              </w:rPr>
              <w:t>
</w:t>
            </w:r>
            <w:r>
              <w:rPr>
                <w:rFonts w:ascii="Times New Roman"/>
                <w:b w:val="false"/>
                <w:i w:val="false"/>
                <w:color w:val="000000"/>
                <w:sz w:val="20"/>
              </w:rPr>
              <w:t xml:space="preserve">экспертиза </w:t>
            </w:r>
            <w:r>
              <w:br/>
            </w:r>
            <w:r>
              <w:rPr>
                <w:rFonts w:ascii="Times New Roman"/>
                <w:b w:val="false"/>
                <w:i w:val="false"/>
                <w:color w:val="000000"/>
                <w:sz w:val="20"/>
              </w:rPr>
              <w:t>
</w:t>
            </w:r>
            <w:r>
              <w:rPr>
                <w:rFonts w:ascii="Times New Roman"/>
                <w:b w:val="false"/>
                <w:i w:val="false"/>
                <w:color w:val="000000"/>
                <w:sz w:val="20"/>
              </w:rPr>
              <w:t xml:space="preserve">технико-экономи- </w:t>
            </w:r>
            <w:r>
              <w:br/>
            </w:r>
            <w:r>
              <w:rPr>
                <w:rFonts w:ascii="Times New Roman"/>
                <w:b w:val="false"/>
                <w:i w:val="false"/>
                <w:color w:val="000000"/>
                <w:sz w:val="20"/>
              </w:rPr>
              <w:t>
</w:t>
            </w:r>
            <w:r>
              <w:rPr>
                <w:rFonts w:ascii="Times New Roman"/>
                <w:b w:val="false"/>
                <w:i w:val="false"/>
                <w:color w:val="000000"/>
                <w:sz w:val="20"/>
              </w:rPr>
              <w:t xml:space="preserve">ческо </w:t>
            </w:r>
            <w:r>
              <w:rPr>
                <w:rFonts w:ascii="Times New Roman"/>
                <w:b w:val="false"/>
                <w:i w:val="false"/>
                <w:color w:val="000000"/>
                <w:sz w:val="20"/>
              </w:rPr>
              <w:t xml:space="preserve">го обоснова- </w:t>
            </w:r>
            <w:r>
              <w:br/>
            </w:r>
            <w:r>
              <w:rPr>
                <w:rFonts w:ascii="Times New Roman"/>
                <w:b w:val="false"/>
                <w:i w:val="false"/>
                <w:color w:val="000000"/>
                <w:sz w:val="20"/>
              </w:rPr>
              <w:t>
</w:t>
            </w:r>
            <w:r>
              <w:rPr>
                <w:rFonts w:ascii="Times New Roman"/>
                <w:b w:val="false"/>
                <w:i w:val="false"/>
                <w:color w:val="000000"/>
                <w:sz w:val="20"/>
              </w:rPr>
              <w:t xml:space="preserve">ния проекта </w:t>
            </w:r>
            <w:r>
              <w:br/>
            </w:r>
            <w:r>
              <w:rPr>
                <w:rFonts w:ascii="Times New Roman"/>
                <w:b w:val="false"/>
                <w:i w:val="false"/>
                <w:color w:val="000000"/>
                <w:sz w:val="20"/>
              </w:rPr>
              <w:t>
</w:t>
            </w:r>
            <w:r>
              <w:rPr>
                <w:rFonts w:ascii="Times New Roman"/>
                <w:b w:val="false"/>
                <w:i w:val="false"/>
                <w:color w:val="000000"/>
                <w:sz w:val="20"/>
              </w:rPr>
              <w:t xml:space="preserve">АО «Каустик»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«ЦАТЭК»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МЧС РК, </w:t>
            </w:r>
            <w:r>
              <w:br/>
            </w:r>
            <w:r>
              <w:rPr>
                <w:rFonts w:ascii="Times New Roman"/>
                <w:b w:val="false"/>
                <w:i w:val="false"/>
                <w:color w:val="000000"/>
                <w:sz w:val="20"/>
              </w:rPr>
              <w:t>
</w:t>
            </w:r>
            <w:r>
              <w:rPr>
                <w:rFonts w:ascii="Times New Roman"/>
                <w:b w:val="false"/>
                <w:i w:val="false"/>
                <w:color w:val="000000"/>
                <w:sz w:val="20"/>
              </w:rPr>
              <w:t xml:space="preserve">МЗ РК, МООС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вопроса </w:t>
            </w:r>
            <w:r>
              <w:br/>
            </w:r>
            <w:r>
              <w:rPr>
                <w:rFonts w:ascii="Times New Roman"/>
                <w:b w:val="false"/>
                <w:i w:val="false"/>
                <w:color w:val="000000"/>
                <w:sz w:val="20"/>
              </w:rPr>
              <w:t>
</w:t>
            </w:r>
            <w:r>
              <w:rPr>
                <w:rFonts w:ascii="Times New Roman"/>
                <w:b w:val="false"/>
                <w:i w:val="false"/>
                <w:color w:val="000000"/>
                <w:sz w:val="20"/>
              </w:rPr>
              <w:t xml:space="preserve">финансирования </w:t>
            </w:r>
            <w:r>
              <w:br/>
            </w:r>
            <w:r>
              <w:rPr>
                <w:rFonts w:ascii="Times New Roman"/>
                <w:b w:val="false"/>
                <w:i w:val="false"/>
                <w:color w:val="000000"/>
                <w:sz w:val="20"/>
              </w:rPr>
              <w:t>
</w:t>
            </w:r>
            <w:r>
              <w:rPr>
                <w:rFonts w:ascii="Times New Roman"/>
                <w:b w:val="false"/>
                <w:i w:val="false"/>
                <w:color w:val="000000"/>
                <w:sz w:val="20"/>
              </w:rPr>
              <w:t xml:space="preserve">строительства цеха </w:t>
            </w:r>
            <w:r>
              <w:br/>
            </w:r>
            <w:r>
              <w:rPr>
                <w:rFonts w:ascii="Times New Roman"/>
                <w:b w:val="false"/>
                <w:i w:val="false"/>
                <w:color w:val="000000"/>
                <w:sz w:val="20"/>
              </w:rPr>
              <w:t>
</w:t>
            </w:r>
            <w:r>
              <w:rPr>
                <w:rFonts w:ascii="Times New Roman"/>
                <w:b w:val="false"/>
                <w:i w:val="false"/>
                <w:color w:val="000000"/>
                <w:sz w:val="20"/>
              </w:rPr>
              <w:t xml:space="preserve">по производству </w:t>
            </w:r>
            <w:r>
              <w:br/>
            </w:r>
            <w:r>
              <w:rPr>
                <w:rFonts w:ascii="Times New Roman"/>
                <w:b w:val="false"/>
                <w:i w:val="false"/>
                <w:color w:val="000000"/>
                <w:sz w:val="20"/>
              </w:rPr>
              <w:t>
</w:t>
            </w:r>
            <w:r>
              <w:rPr>
                <w:rFonts w:ascii="Times New Roman"/>
                <w:b w:val="false"/>
                <w:i w:val="false"/>
                <w:color w:val="000000"/>
                <w:sz w:val="20"/>
              </w:rPr>
              <w:t xml:space="preserve">желтого фосфора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Кредитное </w:t>
            </w:r>
            <w:r>
              <w:br/>
            </w:r>
            <w:r>
              <w:rPr>
                <w:rFonts w:ascii="Times New Roman"/>
                <w:b w:val="false"/>
                <w:i w:val="false"/>
                <w:color w:val="000000"/>
                <w:sz w:val="20"/>
              </w:rPr>
              <w:t>
</w:t>
            </w:r>
            <w:r>
              <w:rPr>
                <w:rFonts w:ascii="Times New Roman"/>
                <w:b w:val="false"/>
                <w:i w:val="false"/>
                <w:color w:val="000000"/>
                <w:sz w:val="20"/>
              </w:rPr>
              <w:t xml:space="preserve">соглашение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w:t>
            </w:r>
            <w:r>
              <w:br/>
            </w:r>
            <w:r>
              <w:rPr>
                <w:rFonts w:ascii="Times New Roman"/>
                <w:b w:val="false"/>
                <w:i w:val="false"/>
                <w:color w:val="000000"/>
                <w:sz w:val="20"/>
              </w:rPr>
              <w:t>
</w:t>
            </w:r>
            <w:r>
              <w:rPr>
                <w:rFonts w:ascii="Times New Roman"/>
                <w:b w:val="false"/>
                <w:i w:val="false"/>
                <w:color w:val="000000"/>
                <w:sz w:val="20"/>
              </w:rPr>
              <w:t xml:space="preserve">заключение </w:t>
            </w:r>
            <w:r>
              <w:br/>
            </w:r>
            <w:r>
              <w:rPr>
                <w:rFonts w:ascii="Times New Roman"/>
                <w:b w:val="false"/>
                <w:i w:val="false"/>
                <w:color w:val="000000"/>
                <w:sz w:val="20"/>
              </w:rPr>
              <w:t>
</w:t>
            </w:r>
            <w:r>
              <w:rPr>
                <w:rFonts w:ascii="Times New Roman"/>
                <w:b w:val="false"/>
                <w:i w:val="false"/>
                <w:color w:val="000000"/>
                <w:sz w:val="20"/>
              </w:rPr>
              <w:t xml:space="preserve">контрактов на </w:t>
            </w:r>
            <w:r>
              <w:br/>
            </w:r>
            <w:r>
              <w:rPr>
                <w:rFonts w:ascii="Times New Roman"/>
                <w:b w:val="false"/>
                <w:i w:val="false"/>
                <w:color w:val="000000"/>
                <w:sz w:val="20"/>
              </w:rPr>
              <w:t>
</w:t>
            </w:r>
            <w:r>
              <w:rPr>
                <w:rFonts w:ascii="Times New Roman"/>
                <w:b w:val="false"/>
                <w:i w:val="false"/>
                <w:color w:val="000000"/>
                <w:sz w:val="20"/>
              </w:rPr>
              <w:t xml:space="preserve">комплектацию и </w:t>
            </w:r>
            <w:r>
              <w:br/>
            </w:r>
            <w:r>
              <w:rPr>
                <w:rFonts w:ascii="Times New Roman"/>
                <w:b w:val="false"/>
                <w:i w:val="false"/>
                <w:color w:val="000000"/>
                <w:sz w:val="20"/>
              </w:rPr>
              <w:t>
</w:t>
            </w:r>
            <w:r>
              <w:rPr>
                <w:rFonts w:ascii="Times New Roman"/>
                <w:b w:val="false"/>
                <w:i w:val="false"/>
                <w:color w:val="000000"/>
                <w:sz w:val="20"/>
              </w:rPr>
              <w:t xml:space="preserve">поставку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цеха по производству </w:t>
            </w:r>
            <w:r>
              <w:br/>
            </w:r>
            <w:r>
              <w:rPr>
                <w:rFonts w:ascii="Times New Roman"/>
                <w:b w:val="false"/>
                <w:i w:val="false"/>
                <w:color w:val="000000"/>
                <w:sz w:val="20"/>
              </w:rPr>
              <w:t>
</w:t>
            </w:r>
            <w:r>
              <w:rPr>
                <w:rFonts w:ascii="Times New Roman"/>
                <w:b w:val="false"/>
                <w:i w:val="false"/>
                <w:color w:val="000000"/>
                <w:sz w:val="20"/>
              </w:rPr>
              <w:t xml:space="preserve">желтого фосфора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 генерального </w:t>
            </w:r>
            <w:r>
              <w:br/>
            </w:r>
            <w:r>
              <w:rPr>
                <w:rFonts w:ascii="Times New Roman"/>
                <w:b w:val="false"/>
                <w:i w:val="false"/>
                <w:color w:val="000000"/>
                <w:sz w:val="20"/>
              </w:rPr>
              <w:t>
</w:t>
            </w:r>
            <w:r>
              <w:rPr>
                <w:rFonts w:ascii="Times New Roman"/>
                <w:b w:val="false"/>
                <w:i w:val="false"/>
                <w:color w:val="000000"/>
                <w:sz w:val="20"/>
              </w:rPr>
              <w:t xml:space="preserve">проектировщика </w:t>
            </w:r>
            <w:r>
              <w:br/>
            </w:r>
            <w:r>
              <w:rPr>
                <w:rFonts w:ascii="Times New Roman"/>
                <w:b w:val="false"/>
                <w:i w:val="false"/>
                <w:color w:val="000000"/>
                <w:sz w:val="20"/>
              </w:rPr>
              <w:t>
</w:t>
            </w:r>
            <w:r>
              <w:rPr>
                <w:rFonts w:ascii="Times New Roman"/>
                <w:b w:val="false"/>
                <w:i w:val="false"/>
                <w:color w:val="000000"/>
                <w:sz w:val="20"/>
              </w:rPr>
              <w:t xml:space="preserve">проекта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на </w:t>
            </w:r>
            <w:r>
              <w:br/>
            </w:r>
            <w:r>
              <w:rPr>
                <w:rFonts w:ascii="Times New Roman"/>
                <w:b w:val="false"/>
                <w:i w:val="false"/>
                <w:color w:val="000000"/>
                <w:sz w:val="20"/>
              </w:rPr>
              <w:t>
</w:t>
            </w:r>
            <w:r>
              <w:rPr>
                <w:rFonts w:ascii="Times New Roman"/>
                <w:b w:val="false"/>
                <w:i w:val="false"/>
                <w:color w:val="000000"/>
                <w:sz w:val="20"/>
              </w:rPr>
              <w:t xml:space="preserve">строительство цеха </w:t>
            </w:r>
            <w:r>
              <w:br/>
            </w:r>
            <w:r>
              <w:rPr>
                <w:rFonts w:ascii="Times New Roman"/>
                <w:b w:val="false"/>
                <w:i w:val="false"/>
                <w:color w:val="000000"/>
                <w:sz w:val="20"/>
              </w:rPr>
              <w:t>
</w:t>
            </w:r>
            <w:r>
              <w:rPr>
                <w:rFonts w:ascii="Times New Roman"/>
                <w:b w:val="false"/>
                <w:i w:val="false"/>
                <w:color w:val="000000"/>
                <w:sz w:val="20"/>
              </w:rPr>
              <w:t xml:space="preserve">по производству </w:t>
            </w:r>
            <w:r>
              <w:br/>
            </w:r>
            <w:r>
              <w:rPr>
                <w:rFonts w:ascii="Times New Roman"/>
                <w:b w:val="false"/>
                <w:i w:val="false"/>
                <w:color w:val="000000"/>
                <w:sz w:val="20"/>
              </w:rPr>
              <w:t>
</w:t>
            </w:r>
            <w:r>
              <w:rPr>
                <w:rFonts w:ascii="Times New Roman"/>
                <w:b w:val="false"/>
                <w:i w:val="false"/>
                <w:color w:val="000000"/>
                <w:sz w:val="20"/>
              </w:rPr>
              <w:t xml:space="preserve">желтого фосфора, </w:t>
            </w:r>
            <w:r>
              <w:br/>
            </w:r>
            <w:r>
              <w:rPr>
                <w:rFonts w:ascii="Times New Roman"/>
                <w:b w:val="false"/>
                <w:i w:val="false"/>
                <w:color w:val="000000"/>
                <w:sz w:val="20"/>
              </w:rPr>
              <w:t>
</w:t>
            </w:r>
            <w:r>
              <w:rPr>
                <w:rFonts w:ascii="Times New Roman"/>
                <w:b w:val="false"/>
                <w:i w:val="false"/>
                <w:color w:val="000000"/>
                <w:sz w:val="20"/>
              </w:rPr>
              <w:t xml:space="preserve">комплектация </w:t>
            </w:r>
            <w:r>
              <w:br/>
            </w:r>
            <w:r>
              <w:rPr>
                <w:rFonts w:ascii="Times New Roman"/>
                <w:b w:val="false"/>
                <w:i w:val="false"/>
                <w:color w:val="000000"/>
                <w:sz w:val="20"/>
              </w:rPr>
              <w:t>
</w:t>
            </w:r>
            <w:r>
              <w:rPr>
                <w:rFonts w:ascii="Times New Roman"/>
                <w:b w:val="false"/>
                <w:i w:val="false"/>
                <w:color w:val="000000"/>
                <w:sz w:val="20"/>
              </w:rPr>
              <w:t xml:space="preserve">оборудования цеха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об </w:t>
            </w:r>
            <w:r>
              <w:br/>
            </w:r>
            <w:r>
              <w:rPr>
                <w:rFonts w:ascii="Times New Roman"/>
                <w:b w:val="false"/>
                <w:i w:val="false"/>
                <w:color w:val="000000"/>
                <w:sz w:val="20"/>
              </w:rPr>
              <w:t>
</w:t>
            </w:r>
            <w:r>
              <w:rPr>
                <w:rFonts w:ascii="Times New Roman"/>
                <w:b w:val="false"/>
                <w:i w:val="false"/>
                <w:color w:val="000000"/>
                <w:sz w:val="20"/>
              </w:rPr>
              <w:t xml:space="preserve">утверждении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генеральный </w:t>
            </w:r>
            <w:r>
              <w:br/>
            </w:r>
            <w:r>
              <w:rPr>
                <w:rFonts w:ascii="Times New Roman"/>
                <w:b w:val="false"/>
                <w:i w:val="false"/>
                <w:color w:val="000000"/>
                <w:sz w:val="20"/>
              </w:rPr>
              <w:t>
</w:t>
            </w:r>
            <w:r>
              <w:rPr>
                <w:rFonts w:ascii="Times New Roman"/>
                <w:b w:val="false"/>
                <w:i w:val="false"/>
                <w:color w:val="000000"/>
                <w:sz w:val="20"/>
              </w:rPr>
              <w:t xml:space="preserve">проектировщик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и </w:t>
            </w:r>
            <w:r>
              <w:br/>
            </w:r>
            <w:r>
              <w:rPr>
                <w:rFonts w:ascii="Times New Roman"/>
                <w:b w:val="false"/>
                <w:i w:val="false"/>
                <w:color w:val="000000"/>
                <w:sz w:val="20"/>
              </w:rPr>
              <w:t>
</w:t>
            </w:r>
            <w:r>
              <w:rPr>
                <w:rFonts w:ascii="Times New Roman"/>
                <w:b w:val="false"/>
                <w:i w:val="false"/>
                <w:color w:val="000000"/>
                <w:sz w:val="20"/>
              </w:rPr>
              <w:t xml:space="preserve">экспертиза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проекта </w:t>
            </w:r>
            <w:r>
              <w:br/>
            </w:r>
            <w:r>
              <w:rPr>
                <w:rFonts w:ascii="Times New Roman"/>
                <w:b w:val="false"/>
                <w:i w:val="false"/>
                <w:color w:val="000000"/>
                <w:sz w:val="20"/>
              </w:rPr>
              <w:t>
</w:t>
            </w:r>
            <w:r>
              <w:rPr>
                <w:rFonts w:ascii="Times New Roman"/>
                <w:b w:val="false"/>
                <w:i w:val="false"/>
                <w:color w:val="000000"/>
                <w:sz w:val="20"/>
              </w:rPr>
              <w:t xml:space="preserve">АО «Каустик»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МЧС РК, МЗ РК, </w:t>
            </w:r>
            <w:r>
              <w:br/>
            </w:r>
            <w:r>
              <w:rPr>
                <w:rFonts w:ascii="Times New Roman"/>
                <w:b w:val="false"/>
                <w:i w:val="false"/>
                <w:color w:val="000000"/>
                <w:sz w:val="20"/>
              </w:rPr>
              <w:t>
</w:t>
            </w:r>
            <w:r>
              <w:rPr>
                <w:rFonts w:ascii="Times New Roman"/>
                <w:b w:val="false"/>
                <w:i w:val="false"/>
                <w:color w:val="000000"/>
                <w:sz w:val="20"/>
              </w:rPr>
              <w:t xml:space="preserve">МООС РК, 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w:t>
            </w:r>
            <w:r>
              <w:rPr>
                <w:rFonts w:ascii="Times New Roman"/>
                <w:b w:val="false"/>
                <w:i w:val="false"/>
                <w:color w:val="000000"/>
                <w:sz w:val="20"/>
              </w:rPr>
              <w:t xml:space="preserve">разрешения </w:t>
            </w:r>
            <w:r>
              <w:br/>
            </w:r>
            <w:r>
              <w:rPr>
                <w:rFonts w:ascii="Times New Roman"/>
                <w:b w:val="false"/>
                <w:i w:val="false"/>
                <w:color w:val="000000"/>
                <w:sz w:val="20"/>
              </w:rPr>
              <w:t>
</w:t>
            </w:r>
            <w:r>
              <w:rPr>
                <w:rFonts w:ascii="Times New Roman"/>
                <w:b w:val="false"/>
                <w:i w:val="false"/>
                <w:color w:val="000000"/>
                <w:sz w:val="20"/>
              </w:rPr>
              <w:t xml:space="preserve">на применение </w:t>
            </w:r>
            <w:r>
              <w:br/>
            </w:r>
            <w:r>
              <w:rPr>
                <w:rFonts w:ascii="Times New Roman"/>
                <w:b w:val="false"/>
                <w:i w:val="false"/>
                <w:color w:val="000000"/>
                <w:sz w:val="20"/>
              </w:rPr>
              <w:t>
</w:t>
            </w:r>
            <w:r>
              <w:rPr>
                <w:rFonts w:ascii="Times New Roman"/>
                <w:b w:val="false"/>
                <w:i w:val="false"/>
                <w:color w:val="000000"/>
                <w:sz w:val="20"/>
              </w:rPr>
              <w:t xml:space="preserve">импортного </w:t>
            </w:r>
            <w:r>
              <w:br/>
            </w:r>
            <w:r>
              <w:rPr>
                <w:rFonts w:ascii="Times New Roman"/>
                <w:b w:val="false"/>
                <w:i w:val="false"/>
                <w:color w:val="000000"/>
                <w:sz w:val="20"/>
              </w:rPr>
              <w:t>
</w:t>
            </w:r>
            <w:r>
              <w:rPr>
                <w:rFonts w:ascii="Times New Roman"/>
                <w:b w:val="false"/>
                <w:i w:val="false"/>
                <w:color w:val="000000"/>
                <w:sz w:val="20"/>
              </w:rPr>
              <w:t xml:space="preserve">оборудования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МЧС РК, 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Сертификация </w:t>
            </w:r>
            <w:r>
              <w:br/>
            </w:r>
            <w:r>
              <w:rPr>
                <w:rFonts w:ascii="Times New Roman"/>
                <w:b w:val="false"/>
                <w:i w:val="false"/>
                <w:color w:val="000000"/>
                <w:sz w:val="20"/>
              </w:rPr>
              <w:t>
</w:t>
            </w:r>
            <w:r>
              <w:rPr>
                <w:rFonts w:ascii="Times New Roman"/>
                <w:b w:val="false"/>
                <w:i w:val="false"/>
                <w:color w:val="000000"/>
                <w:sz w:val="20"/>
              </w:rPr>
              <w:t xml:space="preserve">импортного </w:t>
            </w:r>
            <w:r>
              <w:br/>
            </w:r>
            <w:r>
              <w:rPr>
                <w:rFonts w:ascii="Times New Roman"/>
                <w:b w:val="false"/>
                <w:i w:val="false"/>
                <w:color w:val="000000"/>
                <w:sz w:val="20"/>
              </w:rPr>
              <w:t>
</w:t>
            </w:r>
            <w:r>
              <w:rPr>
                <w:rFonts w:ascii="Times New Roman"/>
                <w:b w:val="false"/>
                <w:i w:val="false"/>
                <w:color w:val="000000"/>
                <w:sz w:val="20"/>
              </w:rPr>
              <w:t xml:space="preserve">оборудования цеха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желтого </w:t>
            </w:r>
            <w:r>
              <w:rPr>
                <w:rFonts w:ascii="Times New Roman"/>
                <w:b w:val="false"/>
                <w:i w:val="false"/>
                <w:color w:val="000000"/>
                <w:sz w:val="20"/>
              </w:rPr>
              <w:t xml:space="preserve">фосфора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w:t>
            </w:r>
            <w:r>
              <w:br/>
            </w:r>
            <w:r>
              <w:rPr>
                <w:rFonts w:ascii="Times New Roman"/>
                <w:b w:val="false"/>
                <w:i w:val="false"/>
                <w:color w:val="000000"/>
                <w:sz w:val="20"/>
              </w:rPr>
              <w:t>
</w:t>
            </w:r>
            <w:r>
              <w:rPr>
                <w:rFonts w:ascii="Times New Roman"/>
                <w:b w:val="false"/>
                <w:i w:val="false"/>
                <w:color w:val="000000"/>
                <w:sz w:val="20"/>
              </w:rPr>
              <w:t xml:space="preserve">строительно- </w:t>
            </w:r>
            <w:r>
              <w:br/>
            </w:r>
            <w:r>
              <w:rPr>
                <w:rFonts w:ascii="Times New Roman"/>
                <w:b w:val="false"/>
                <w:i w:val="false"/>
                <w:color w:val="000000"/>
                <w:sz w:val="20"/>
              </w:rPr>
              <w:t>
</w:t>
            </w:r>
            <w:r>
              <w:rPr>
                <w:rFonts w:ascii="Times New Roman"/>
                <w:b w:val="false"/>
                <w:i w:val="false"/>
                <w:color w:val="000000"/>
                <w:sz w:val="20"/>
              </w:rPr>
              <w:t xml:space="preserve">монтажных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пуско-наладочных </w:t>
            </w:r>
            <w:r>
              <w:br/>
            </w:r>
            <w:r>
              <w:rPr>
                <w:rFonts w:ascii="Times New Roman"/>
                <w:b w:val="false"/>
                <w:i w:val="false"/>
                <w:color w:val="000000"/>
                <w:sz w:val="20"/>
              </w:rPr>
              <w:t>
</w:t>
            </w:r>
            <w:r>
              <w:rPr>
                <w:rFonts w:ascii="Times New Roman"/>
                <w:b w:val="false"/>
                <w:i w:val="false"/>
                <w:color w:val="000000"/>
                <w:sz w:val="20"/>
              </w:rPr>
              <w:t xml:space="preserve">работ 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желтого </w:t>
            </w:r>
            <w:r>
              <w:rPr>
                <w:rFonts w:ascii="Times New Roman"/>
                <w:b w:val="false"/>
                <w:i w:val="false"/>
                <w:color w:val="000000"/>
                <w:sz w:val="20"/>
              </w:rPr>
              <w:t xml:space="preserve">фосфора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генеральный </w:t>
            </w:r>
            <w:r>
              <w:br/>
            </w:r>
            <w:r>
              <w:rPr>
                <w:rFonts w:ascii="Times New Roman"/>
                <w:b w:val="false"/>
                <w:i w:val="false"/>
                <w:color w:val="000000"/>
                <w:sz w:val="20"/>
              </w:rPr>
              <w:t>
</w:t>
            </w:r>
            <w:r>
              <w:rPr>
                <w:rFonts w:ascii="Times New Roman"/>
                <w:b w:val="false"/>
                <w:i w:val="false"/>
                <w:color w:val="000000"/>
                <w:sz w:val="20"/>
              </w:rPr>
              <w:t xml:space="preserve">проектировщик, </w:t>
            </w:r>
            <w:r>
              <w:br/>
            </w:r>
            <w:r>
              <w:rPr>
                <w:rFonts w:ascii="Times New Roman"/>
                <w:b w:val="false"/>
                <w:i w:val="false"/>
                <w:color w:val="000000"/>
                <w:sz w:val="20"/>
              </w:rPr>
              <w:t>
</w:t>
            </w:r>
            <w:r>
              <w:rPr>
                <w:rFonts w:ascii="Times New Roman"/>
                <w:b w:val="false"/>
                <w:i w:val="false"/>
                <w:color w:val="000000"/>
                <w:sz w:val="20"/>
              </w:rPr>
              <w:t xml:space="preserve">АО «БРК»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«ЦАТЭК»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МЧС РК, МЗ РК, </w:t>
            </w:r>
            <w:r>
              <w:br/>
            </w:r>
            <w:r>
              <w:rPr>
                <w:rFonts w:ascii="Times New Roman"/>
                <w:b w:val="false"/>
                <w:i w:val="false"/>
                <w:color w:val="000000"/>
                <w:sz w:val="20"/>
              </w:rPr>
              <w:t>
</w:t>
            </w:r>
            <w:r>
              <w:rPr>
                <w:rFonts w:ascii="Times New Roman"/>
                <w:b w:val="false"/>
                <w:i w:val="false"/>
                <w:color w:val="000000"/>
                <w:sz w:val="20"/>
              </w:rPr>
              <w:t xml:space="preserve">МООС РК, МИТ </w:t>
            </w:r>
            <w:r>
              <w:br/>
            </w:r>
            <w:r>
              <w:rPr>
                <w:rFonts w:ascii="Times New Roman"/>
                <w:b w:val="false"/>
                <w:i w:val="false"/>
                <w:color w:val="000000"/>
                <w:sz w:val="20"/>
              </w:rPr>
              <w:t>
</w:t>
            </w:r>
            <w:r>
              <w:rPr>
                <w:rFonts w:ascii="Times New Roman"/>
                <w:b w:val="false"/>
                <w:i w:val="false"/>
                <w:color w:val="000000"/>
                <w:sz w:val="20"/>
              </w:rPr>
              <w:t xml:space="preserve">РК,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Производство трихлорсилана и поликристаллического кремния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технико-экономи- </w:t>
            </w:r>
            <w:r>
              <w:br/>
            </w:r>
            <w:r>
              <w:rPr>
                <w:rFonts w:ascii="Times New Roman"/>
                <w:b w:val="false"/>
                <w:i w:val="false"/>
                <w:color w:val="000000"/>
                <w:sz w:val="20"/>
              </w:rPr>
              <w:t>
</w:t>
            </w:r>
            <w:r>
              <w:rPr>
                <w:rFonts w:ascii="Times New Roman"/>
                <w:b w:val="false"/>
                <w:i w:val="false"/>
                <w:color w:val="000000"/>
                <w:sz w:val="20"/>
              </w:rPr>
              <w:t xml:space="preserve">чес </w:t>
            </w:r>
            <w:r>
              <w:rPr>
                <w:rFonts w:ascii="Times New Roman"/>
                <w:b w:val="false"/>
                <w:i w:val="false"/>
                <w:color w:val="000000"/>
                <w:sz w:val="20"/>
              </w:rPr>
              <w:t xml:space="preserve">ко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обоснования </w:t>
            </w:r>
            <w:r>
              <w:br/>
            </w:r>
            <w:r>
              <w:rPr>
                <w:rFonts w:ascii="Times New Roman"/>
                <w:b w:val="false"/>
                <w:i w:val="false"/>
                <w:color w:val="000000"/>
                <w:sz w:val="20"/>
              </w:rPr>
              <w:t>
</w:t>
            </w:r>
            <w:r>
              <w:rPr>
                <w:rFonts w:ascii="Times New Roman"/>
                <w:b w:val="false"/>
                <w:i w:val="false"/>
                <w:color w:val="000000"/>
                <w:sz w:val="20"/>
              </w:rPr>
              <w:t xml:space="preserve">проекта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приемки </w:t>
            </w:r>
            <w:r>
              <w:br/>
            </w:r>
            <w:r>
              <w:rPr>
                <w:rFonts w:ascii="Times New Roman"/>
                <w:b w:val="false"/>
                <w:i w:val="false"/>
                <w:color w:val="000000"/>
                <w:sz w:val="20"/>
              </w:rPr>
              <w:t>
</w:t>
            </w:r>
            <w:r>
              <w:rPr>
                <w:rFonts w:ascii="Times New Roman"/>
                <w:b w:val="false"/>
                <w:i w:val="false"/>
                <w:color w:val="000000"/>
                <w:sz w:val="20"/>
              </w:rPr>
              <w:t xml:space="preserve">выполненных </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проектный </w:t>
            </w:r>
            <w:r>
              <w:br/>
            </w:r>
            <w:r>
              <w:rPr>
                <w:rFonts w:ascii="Times New Roman"/>
                <w:b w:val="false"/>
                <w:i w:val="false"/>
                <w:color w:val="000000"/>
                <w:sz w:val="20"/>
              </w:rPr>
              <w:t>
</w:t>
            </w:r>
            <w:r>
              <w:rPr>
                <w:rFonts w:ascii="Times New Roman"/>
                <w:b w:val="false"/>
                <w:i w:val="false"/>
                <w:color w:val="000000"/>
                <w:sz w:val="20"/>
              </w:rPr>
              <w:t xml:space="preserve">институт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и </w:t>
            </w:r>
            <w:r>
              <w:br/>
            </w:r>
            <w:r>
              <w:rPr>
                <w:rFonts w:ascii="Times New Roman"/>
                <w:b w:val="false"/>
                <w:i w:val="false"/>
                <w:color w:val="000000"/>
                <w:sz w:val="20"/>
              </w:rPr>
              <w:t>
</w:t>
            </w:r>
            <w:r>
              <w:rPr>
                <w:rFonts w:ascii="Times New Roman"/>
                <w:b w:val="false"/>
                <w:i w:val="false"/>
                <w:color w:val="000000"/>
                <w:sz w:val="20"/>
              </w:rPr>
              <w:t xml:space="preserve">экспертиза </w:t>
            </w:r>
            <w:r>
              <w:br/>
            </w:r>
            <w:r>
              <w:rPr>
                <w:rFonts w:ascii="Times New Roman"/>
                <w:b w:val="false"/>
                <w:i w:val="false"/>
                <w:color w:val="000000"/>
                <w:sz w:val="20"/>
              </w:rPr>
              <w:t>
</w:t>
            </w:r>
            <w:r>
              <w:rPr>
                <w:rFonts w:ascii="Times New Roman"/>
                <w:b w:val="false"/>
                <w:i w:val="false"/>
                <w:color w:val="000000"/>
                <w:sz w:val="20"/>
              </w:rPr>
              <w:t xml:space="preserve">технико-экономи- </w:t>
            </w:r>
            <w:r>
              <w:br/>
            </w:r>
            <w:r>
              <w:rPr>
                <w:rFonts w:ascii="Times New Roman"/>
                <w:b w:val="false"/>
                <w:i w:val="false"/>
                <w:color w:val="000000"/>
                <w:sz w:val="20"/>
              </w:rPr>
              <w:t>
</w:t>
            </w:r>
            <w:r>
              <w:rPr>
                <w:rFonts w:ascii="Times New Roman"/>
                <w:b w:val="false"/>
                <w:i w:val="false"/>
                <w:color w:val="000000"/>
                <w:sz w:val="20"/>
              </w:rPr>
              <w:t xml:space="preserve">ческо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обоснования </w:t>
            </w:r>
            <w:r>
              <w:br/>
            </w:r>
            <w:r>
              <w:rPr>
                <w:rFonts w:ascii="Times New Roman"/>
                <w:b w:val="false"/>
                <w:i w:val="false"/>
                <w:color w:val="000000"/>
                <w:sz w:val="20"/>
              </w:rPr>
              <w:t>
</w:t>
            </w:r>
            <w:r>
              <w:rPr>
                <w:rFonts w:ascii="Times New Roman"/>
                <w:b w:val="false"/>
                <w:i w:val="false"/>
                <w:color w:val="000000"/>
                <w:sz w:val="20"/>
              </w:rPr>
              <w:t xml:space="preserve">проекта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МЗ РК, МЧС РК, </w:t>
            </w:r>
            <w:r>
              <w:br/>
            </w:r>
            <w:r>
              <w:rPr>
                <w:rFonts w:ascii="Times New Roman"/>
                <w:b w:val="false"/>
                <w:i w:val="false"/>
                <w:color w:val="000000"/>
                <w:sz w:val="20"/>
              </w:rPr>
              <w:t>
</w:t>
            </w:r>
            <w:r>
              <w:rPr>
                <w:rFonts w:ascii="Times New Roman"/>
                <w:b w:val="false"/>
                <w:i w:val="false"/>
                <w:color w:val="000000"/>
                <w:sz w:val="20"/>
              </w:rPr>
              <w:t xml:space="preserve">МООС РК, МИТ </w:t>
            </w:r>
            <w:r>
              <w:br/>
            </w:r>
            <w:r>
              <w:rPr>
                <w:rFonts w:ascii="Times New Roman"/>
                <w:b w:val="false"/>
                <w:i w:val="false"/>
                <w:color w:val="000000"/>
                <w:sz w:val="20"/>
              </w:rPr>
              <w:t>
</w:t>
            </w:r>
            <w:r>
              <w:rPr>
                <w:rFonts w:ascii="Times New Roman"/>
                <w:b w:val="false"/>
                <w:i w:val="false"/>
                <w:color w:val="000000"/>
                <w:sz w:val="20"/>
              </w:rPr>
              <w:t xml:space="preserve">РК,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вопроса </w:t>
            </w:r>
            <w:r>
              <w:br/>
            </w:r>
            <w:r>
              <w:rPr>
                <w:rFonts w:ascii="Times New Roman"/>
                <w:b w:val="false"/>
                <w:i w:val="false"/>
                <w:color w:val="000000"/>
                <w:sz w:val="20"/>
              </w:rPr>
              <w:t>
</w:t>
            </w:r>
            <w:r>
              <w:rPr>
                <w:rFonts w:ascii="Times New Roman"/>
                <w:b w:val="false"/>
                <w:i w:val="false"/>
                <w:color w:val="000000"/>
                <w:sz w:val="20"/>
              </w:rPr>
              <w:t xml:space="preserve">финансирования </w:t>
            </w:r>
            <w:r>
              <w:br/>
            </w:r>
            <w:r>
              <w:rPr>
                <w:rFonts w:ascii="Times New Roman"/>
                <w:b w:val="false"/>
                <w:i w:val="false"/>
                <w:color w:val="000000"/>
                <w:sz w:val="20"/>
              </w:rPr>
              <w:t>
</w:t>
            </w:r>
            <w:r>
              <w:rPr>
                <w:rFonts w:ascii="Times New Roman"/>
                <w:b w:val="false"/>
                <w:i w:val="false"/>
                <w:color w:val="000000"/>
                <w:sz w:val="20"/>
              </w:rPr>
              <w:t xml:space="preserve">строительства цеха </w:t>
            </w:r>
            <w:r>
              <w:br/>
            </w:r>
            <w:r>
              <w:rPr>
                <w:rFonts w:ascii="Times New Roman"/>
                <w:b w:val="false"/>
                <w:i w:val="false"/>
                <w:color w:val="000000"/>
                <w:sz w:val="20"/>
              </w:rPr>
              <w:t>
</w:t>
            </w:r>
            <w:r>
              <w:rPr>
                <w:rFonts w:ascii="Times New Roman"/>
                <w:b w:val="false"/>
                <w:i w:val="false"/>
                <w:color w:val="000000"/>
                <w:sz w:val="20"/>
              </w:rPr>
              <w:t xml:space="preserve">по производству </w:t>
            </w:r>
            <w:r>
              <w:br/>
            </w:r>
            <w:r>
              <w:rPr>
                <w:rFonts w:ascii="Times New Roman"/>
                <w:b w:val="false"/>
                <w:i w:val="false"/>
                <w:color w:val="000000"/>
                <w:sz w:val="20"/>
              </w:rPr>
              <w:t>
</w:t>
            </w:r>
            <w:r>
              <w:rPr>
                <w:rFonts w:ascii="Times New Roman"/>
                <w:b w:val="false"/>
                <w:i w:val="false"/>
                <w:color w:val="000000"/>
                <w:sz w:val="20"/>
              </w:rPr>
              <w:t xml:space="preserve">трихлорсилана и </w:t>
            </w:r>
            <w:r>
              <w:br/>
            </w:r>
            <w:r>
              <w:rPr>
                <w:rFonts w:ascii="Times New Roman"/>
                <w:b w:val="false"/>
                <w:i w:val="false"/>
                <w:color w:val="000000"/>
                <w:sz w:val="20"/>
              </w:rPr>
              <w:t>
</w:t>
            </w:r>
            <w:r>
              <w:rPr>
                <w:rFonts w:ascii="Times New Roman"/>
                <w:b w:val="false"/>
                <w:i w:val="false"/>
                <w:color w:val="000000"/>
                <w:sz w:val="20"/>
              </w:rPr>
              <w:t xml:space="preserve">поликристалличес-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кремния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Кредитное </w:t>
            </w:r>
            <w:r>
              <w:br/>
            </w:r>
            <w:r>
              <w:rPr>
                <w:rFonts w:ascii="Times New Roman"/>
                <w:b w:val="false"/>
                <w:i w:val="false"/>
                <w:color w:val="000000"/>
                <w:sz w:val="20"/>
              </w:rPr>
              <w:t>
</w:t>
            </w:r>
            <w:r>
              <w:rPr>
                <w:rFonts w:ascii="Times New Roman"/>
                <w:b w:val="false"/>
                <w:i w:val="false"/>
                <w:color w:val="000000"/>
                <w:sz w:val="20"/>
              </w:rPr>
              <w:t xml:space="preserve">соглашение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r>
              <w:br/>
            </w:r>
            <w:r>
              <w:rPr>
                <w:rFonts w:ascii="Times New Roman"/>
                <w:b w:val="false"/>
                <w:i w:val="false"/>
                <w:color w:val="000000"/>
                <w:sz w:val="20"/>
              </w:rPr>
              <w:t>
</w:t>
            </w:r>
            <w:r>
              <w:rPr>
                <w:rFonts w:ascii="Times New Roman"/>
                <w:b w:val="false"/>
                <w:i w:val="false"/>
                <w:color w:val="000000"/>
                <w:sz w:val="20"/>
              </w:rPr>
              <w:t xml:space="preserve">контрактов на </w:t>
            </w:r>
            <w:r>
              <w:br/>
            </w:r>
            <w:r>
              <w:rPr>
                <w:rFonts w:ascii="Times New Roman"/>
                <w:b w:val="false"/>
                <w:i w:val="false"/>
                <w:color w:val="000000"/>
                <w:sz w:val="20"/>
              </w:rPr>
              <w:t>
</w:t>
            </w:r>
            <w:r>
              <w:rPr>
                <w:rFonts w:ascii="Times New Roman"/>
                <w:b w:val="false"/>
                <w:i w:val="false"/>
                <w:color w:val="000000"/>
                <w:sz w:val="20"/>
              </w:rPr>
              <w:t xml:space="preserve">комплектацию и </w:t>
            </w:r>
            <w:r>
              <w:br/>
            </w:r>
            <w:r>
              <w:rPr>
                <w:rFonts w:ascii="Times New Roman"/>
                <w:b w:val="false"/>
                <w:i w:val="false"/>
                <w:color w:val="000000"/>
                <w:sz w:val="20"/>
              </w:rPr>
              <w:t>
</w:t>
            </w:r>
            <w:r>
              <w:rPr>
                <w:rFonts w:ascii="Times New Roman"/>
                <w:b w:val="false"/>
                <w:i w:val="false"/>
                <w:color w:val="000000"/>
                <w:sz w:val="20"/>
              </w:rPr>
              <w:t xml:space="preserve">поставку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трихлорсилана и </w:t>
            </w:r>
            <w:r>
              <w:br/>
            </w:r>
            <w:r>
              <w:rPr>
                <w:rFonts w:ascii="Times New Roman"/>
                <w:b w:val="false"/>
                <w:i w:val="false"/>
                <w:color w:val="000000"/>
                <w:sz w:val="20"/>
              </w:rPr>
              <w:t>
</w:t>
            </w:r>
            <w:r>
              <w:rPr>
                <w:rFonts w:ascii="Times New Roman"/>
                <w:b w:val="false"/>
                <w:i w:val="false"/>
                <w:color w:val="000000"/>
                <w:sz w:val="20"/>
              </w:rPr>
              <w:t xml:space="preserve">поликристалличес-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кремния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 генерального </w:t>
            </w:r>
            <w:r>
              <w:br/>
            </w:r>
            <w:r>
              <w:rPr>
                <w:rFonts w:ascii="Times New Roman"/>
                <w:b w:val="false"/>
                <w:i w:val="false"/>
                <w:color w:val="000000"/>
                <w:sz w:val="20"/>
              </w:rPr>
              <w:t>
</w:t>
            </w:r>
            <w:r>
              <w:rPr>
                <w:rFonts w:ascii="Times New Roman"/>
                <w:b w:val="false"/>
                <w:i w:val="false"/>
                <w:color w:val="000000"/>
                <w:sz w:val="20"/>
              </w:rPr>
              <w:t xml:space="preserve">проектировщика </w:t>
            </w:r>
            <w:r>
              <w:br/>
            </w:r>
            <w:r>
              <w:rPr>
                <w:rFonts w:ascii="Times New Roman"/>
                <w:b w:val="false"/>
                <w:i w:val="false"/>
                <w:color w:val="000000"/>
                <w:sz w:val="20"/>
              </w:rPr>
              <w:t>
</w:t>
            </w:r>
            <w:r>
              <w:rPr>
                <w:rFonts w:ascii="Times New Roman"/>
                <w:b w:val="false"/>
                <w:i w:val="false"/>
                <w:color w:val="000000"/>
                <w:sz w:val="20"/>
              </w:rPr>
              <w:t xml:space="preserve">проекта АО </w:t>
            </w:r>
            <w:r>
              <w:br/>
            </w:r>
            <w:r>
              <w:rPr>
                <w:rFonts w:ascii="Times New Roman"/>
                <w:b w:val="false"/>
                <w:i w:val="false"/>
                <w:color w:val="000000"/>
                <w:sz w:val="20"/>
              </w:rPr>
              <w:t>
</w:t>
            </w:r>
            <w:r>
              <w:rPr>
                <w:rFonts w:ascii="Times New Roman"/>
                <w:b w:val="false"/>
                <w:i w:val="false"/>
                <w:color w:val="000000"/>
                <w:sz w:val="20"/>
              </w:rPr>
              <w:t xml:space="preserve">«Каустик»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на </w:t>
            </w:r>
            <w:r>
              <w:br/>
            </w:r>
            <w:r>
              <w:rPr>
                <w:rFonts w:ascii="Times New Roman"/>
                <w:b w:val="false"/>
                <w:i w:val="false"/>
                <w:color w:val="000000"/>
                <w:sz w:val="20"/>
              </w:rPr>
              <w:t>
</w:t>
            </w:r>
            <w:r>
              <w:rPr>
                <w:rFonts w:ascii="Times New Roman"/>
                <w:b w:val="false"/>
                <w:i w:val="false"/>
                <w:color w:val="000000"/>
                <w:sz w:val="20"/>
              </w:rPr>
              <w:t xml:space="preserve">строительство цеха </w:t>
            </w:r>
            <w:r>
              <w:br/>
            </w:r>
            <w:r>
              <w:rPr>
                <w:rFonts w:ascii="Times New Roman"/>
                <w:b w:val="false"/>
                <w:i w:val="false"/>
                <w:color w:val="000000"/>
                <w:sz w:val="20"/>
              </w:rPr>
              <w:t>
</w:t>
            </w:r>
            <w:r>
              <w:rPr>
                <w:rFonts w:ascii="Times New Roman"/>
                <w:b w:val="false"/>
                <w:i w:val="false"/>
                <w:color w:val="000000"/>
                <w:sz w:val="20"/>
              </w:rPr>
              <w:t xml:space="preserve">по производству </w:t>
            </w:r>
            <w:r>
              <w:br/>
            </w:r>
            <w:r>
              <w:rPr>
                <w:rFonts w:ascii="Times New Roman"/>
                <w:b w:val="false"/>
                <w:i w:val="false"/>
                <w:color w:val="000000"/>
                <w:sz w:val="20"/>
              </w:rPr>
              <w:t>
</w:t>
            </w:r>
            <w:r>
              <w:rPr>
                <w:rFonts w:ascii="Times New Roman"/>
                <w:b w:val="false"/>
                <w:i w:val="false"/>
                <w:color w:val="000000"/>
                <w:sz w:val="20"/>
              </w:rPr>
              <w:t xml:space="preserve">трихлорсилана и </w:t>
            </w:r>
            <w:r>
              <w:br/>
            </w:r>
            <w:r>
              <w:rPr>
                <w:rFonts w:ascii="Times New Roman"/>
                <w:b w:val="false"/>
                <w:i w:val="false"/>
                <w:color w:val="000000"/>
                <w:sz w:val="20"/>
              </w:rPr>
              <w:t>
</w:t>
            </w:r>
            <w:r>
              <w:rPr>
                <w:rFonts w:ascii="Times New Roman"/>
                <w:b w:val="false"/>
                <w:i w:val="false"/>
                <w:color w:val="000000"/>
                <w:sz w:val="20"/>
              </w:rPr>
              <w:t xml:space="preserve">поликристалличес-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кремния, </w:t>
            </w:r>
            <w:r>
              <w:br/>
            </w:r>
            <w:r>
              <w:rPr>
                <w:rFonts w:ascii="Times New Roman"/>
                <w:b w:val="false"/>
                <w:i w:val="false"/>
                <w:color w:val="000000"/>
                <w:sz w:val="20"/>
              </w:rPr>
              <w:t>
</w:t>
            </w:r>
            <w:r>
              <w:rPr>
                <w:rFonts w:ascii="Times New Roman"/>
                <w:b w:val="false"/>
                <w:i w:val="false"/>
                <w:color w:val="000000"/>
                <w:sz w:val="20"/>
              </w:rPr>
              <w:t xml:space="preserve">комплектация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цеха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об </w:t>
            </w:r>
            <w:r>
              <w:br/>
            </w:r>
            <w:r>
              <w:rPr>
                <w:rFonts w:ascii="Times New Roman"/>
                <w:b w:val="false"/>
                <w:i w:val="false"/>
                <w:color w:val="000000"/>
                <w:sz w:val="20"/>
              </w:rPr>
              <w:t>
</w:t>
            </w:r>
            <w:r>
              <w:rPr>
                <w:rFonts w:ascii="Times New Roman"/>
                <w:b w:val="false"/>
                <w:i w:val="false"/>
                <w:color w:val="000000"/>
                <w:sz w:val="20"/>
              </w:rPr>
              <w:t xml:space="preserve">утверждении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генеральный </w:t>
            </w:r>
            <w:r>
              <w:br/>
            </w:r>
            <w:r>
              <w:rPr>
                <w:rFonts w:ascii="Times New Roman"/>
                <w:b w:val="false"/>
                <w:i w:val="false"/>
                <w:color w:val="000000"/>
                <w:sz w:val="20"/>
              </w:rPr>
              <w:t>
</w:t>
            </w:r>
            <w:r>
              <w:rPr>
                <w:rFonts w:ascii="Times New Roman"/>
                <w:b w:val="false"/>
                <w:i w:val="false"/>
                <w:color w:val="000000"/>
                <w:sz w:val="20"/>
              </w:rPr>
              <w:t xml:space="preserve">проектировщик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и </w:t>
            </w:r>
            <w:r>
              <w:br/>
            </w:r>
            <w:r>
              <w:rPr>
                <w:rFonts w:ascii="Times New Roman"/>
                <w:b w:val="false"/>
                <w:i w:val="false"/>
                <w:color w:val="000000"/>
                <w:sz w:val="20"/>
              </w:rPr>
              <w:t>
</w:t>
            </w:r>
            <w:r>
              <w:rPr>
                <w:rFonts w:ascii="Times New Roman"/>
                <w:b w:val="false"/>
                <w:i w:val="false"/>
                <w:color w:val="000000"/>
                <w:sz w:val="20"/>
              </w:rPr>
              <w:t xml:space="preserve">экспертиза </w:t>
            </w:r>
            <w:r>
              <w:br/>
            </w:r>
            <w:r>
              <w:rPr>
                <w:rFonts w:ascii="Times New Roman"/>
                <w:b w:val="false"/>
                <w:i w:val="false"/>
                <w:color w:val="000000"/>
                <w:sz w:val="20"/>
              </w:rPr>
              <w:t>
</w:t>
            </w:r>
            <w:r>
              <w:rPr>
                <w:rFonts w:ascii="Times New Roman"/>
                <w:b w:val="false"/>
                <w:i w:val="false"/>
                <w:color w:val="000000"/>
                <w:sz w:val="20"/>
              </w:rPr>
              <w:t xml:space="preserve">проектно-сметной </w:t>
            </w:r>
            <w:r>
              <w:br/>
            </w:r>
            <w:r>
              <w:rPr>
                <w:rFonts w:ascii="Times New Roman"/>
                <w:b w:val="false"/>
                <w:i w:val="false"/>
                <w:color w:val="000000"/>
                <w:sz w:val="20"/>
              </w:rPr>
              <w:t>
</w:t>
            </w:r>
            <w:r>
              <w:rPr>
                <w:rFonts w:ascii="Times New Roman"/>
                <w:b w:val="false"/>
                <w:i w:val="false"/>
                <w:color w:val="000000"/>
                <w:sz w:val="20"/>
              </w:rPr>
              <w:t xml:space="preserve">документации </w:t>
            </w:r>
            <w:r>
              <w:br/>
            </w:r>
            <w:r>
              <w:rPr>
                <w:rFonts w:ascii="Times New Roman"/>
                <w:b w:val="false"/>
                <w:i w:val="false"/>
                <w:color w:val="000000"/>
                <w:sz w:val="20"/>
              </w:rPr>
              <w:t>
</w:t>
            </w:r>
            <w:r>
              <w:rPr>
                <w:rFonts w:ascii="Times New Roman"/>
                <w:b w:val="false"/>
                <w:i w:val="false"/>
                <w:color w:val="000000"/>
                <w:sz w:val="20"/>
              </w:rPr>
              <w:t xml:space="preserve">проекта </w:t>
            </w:r>
            <w:r>
              <w:br/>
            </w:r>
            <w:r>
              <w:rPr>
                <w:rFonts w:ascii="Times New Roman"/>
                <w:b w:val="false"/>
                <w:i w:val="false"/>
                <w:color w:val="000000"/>
                <w:sz w:val="20"/>
              </w:rPr>
              <w:t>
</w:t>
            </w:r>
            <w:r>
              <w:rPr>
                <w:rFonts w:ascii="Times New Roman"/>
                <w:b w:val="false"/>
                <w:i w:val="false"/>
                <w:color w:val="000000"/>
                <w:sz w:val="20"/>
              </w:rPr>
              <w:t xml:space="preserve">АО «Каустик»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МЧС РК, МООС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w:t>
            </w:r>
            <w:r>
              <w:rPr>
                <w:rFonts w:ascii="Times New Roman"/>
                <w:b w:val="false"/>
                <w:i w:val="false"/>
                <w:color w:val="000000"/>
                <w:sz w:val="20"/>
              </w:rPr>
              <w:t xml:space="preserve">разрешения </w:t>
            </w:r>
            <w:r>
              <w:br/>
            </w:r>
            <w:r>
              <w:rPr>
                <w:rFonts w:ascii="Times New Roman"/>
                <w:b w:val="false"/>
                <w:i w:val="false"/>
                <w:color w:val="000000"/>
                <w:sz w:val="20"/>
              </w:rPr>
              <w:t>
</w:t>
            </w:r>
            <w:r>
              <w:rPr>
                <w:rFonts w:ascii="Times New Roman"/>
                <w:b w:val="false"/>
                <w:i w:val="false"/>
                <w:color w:val="000000"/>
                <w:sz w:val="20"/>
              </w:rPr>
              <w:t xml:space="preserve">на применение </w:t>
            </w:r>
            <w:r>
              <w:br/>
            </w:r>
            <w:r>
              <w:rPr>
                <w:rFonts w:ascii="Times New Roman"/>
                <w:b w:val="false"/>
                <w:i w:val="false"/>
                <w:color w:val="000000"/>
                <w:sz w:val="20"/>
              </w:rPr>
              <w:t>
</w:t>
            </w:r>
            <w:r>
              <w:rPr>
                <w:rFonts w:ascii="Times New Roman"/>
                <w:b w:val="false"/>
                <w:i w:val="false"/>
                <w:color w:val="000000"/>
                <w:sz w:val="20"/>
              </w:rPr>
              <w:t xml:space="preserve">импортного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трихлорсилана и </w:t>
            </w:r>
            <w:r>
              <w:br/>
            </w:r>
            <w:r>
              <w:rPr>
                <w:rFonts w:ascii="Times New Roman"/>
                <w:b w:val="false"/>
                <w:i w:val="false"/>
                <w:color w:val="000000"/>
                <w:sz w:val="20"/>
              </w:rPr>
              <w:t>
</w:t>
            </w:r>
            <w:r>
              <w:rPr>
                <w:rFonts w:ascii="Times New Roman"/>
                <w:b w:val="false"/>
                <w:i w:val="false"/>
                <w:color w:val="000000"/>
                <w:sz w:val="20"/>
              </w:rPr>
              <w:t xml:space="preserve">поликристалличес-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кремния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Разрешение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МЧС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Сертификация </w:t>
            </w:r>
            <w:r>
              <w:br/>
            </w:r>
            <w:r>
              <w:rPr>
                <w:rFonts w:ascii="Times New Roman"/>
                <w:b w:val="false"/>
                <w:i w:val="false"/>
                <w:color w:val="000000"/>
                <w:sz w:val="20"/>
              </w:rPr>
              <w:t>
</w:t>
            </w:r>
            <w:r>
              <w:rPr>
                <w:rFonts w:ascii="Times New Roman"/>
                <w:b w:val="false"/>
                <w:i w:val="false"/>
                <w:color w:val="000000"/>
                <w:sz w:val="20"/>
              </w:rPr>
              <w:t xml:space="preserve">импортного </w:t>
            </w:r>
            <w:r>
              <w:br/>
            </w:r>
            <w:r>
              <w:rPr>
                <w:rFonts w:ascii="Times New Roman"/>
                <w:b w:val="false"/>
                <w:i w:val="false"/>
                <w:color w:val="000000"/>
                <w:sz w:val="20"/>
              </w:rPr>
              <w:t>
</w:t>
            </w:r>
            <w:r>
              <w:rPr>
                <w:rFonts w:ascii="Times New Roman"/>
                <w:b w:val="false"/>
                <w:i w:val="false"/>
                <w:color w:val="000000"/>
                <w:sz w:val="20"/>
              </w:rPr>
              <w:t xml:space="preserve">оборудования для </w:t>
            </w:r>
            <w:r>
              <w:br/>
            </w:r>
            <w:r>
              <w:rPr>
                <w:rFonts w:ascii="Times New Roman"/>
                <w:b w:val="false"/>
                <w:i w:val="false"/>
                <w:color w:val="000000"/>
                <w:sz w:val="20"/>
              </w:rPr>
              <w:t>
</w:t>
            </w:r>
            <w:r>
              <w:rPr>
                <w:rFonts w:ascii="Times New Roman"/>
                <w:b w:val="false"/>
                <w:i w:val="false"/>
                <w:color w:val="000000"/>
                <w:sz w:val="20"/>
              </w:rPr>
              <w:t xml:space="preserve">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трихлорсилана и </w:t>
            </w:r>
            <w:r>
              <w:br/>
            </w:r>
            <w:r>
              <w:rPr>
                <w:rFonts w:ascii="Times New Roman"/>
                <w:b w:val="false"/>
                <w:i w:val="false"/>
                <w:color w:val="000000"/>
                <w:sz w:val="20"/>
              </w:rPr>
              <w:t>
</w:t>
            </w:r>
            <w:r>
              <w:rPr>
                <w:rFonts w:ascii="Times New Roman"/>
                <w:b w:val="false"/>
                <w:i w:val="false"/>
                <w:color w:val="000000"/>
                <w:sz w:val="20"/>
              </w:rPr>
              <w:t xml:space="preserve">поликристалличес-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кремния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w:t>
            </w:r>
            <w:r>
              <w:br/>
            </w:r>
            <w:r>
              <w:rPr>
                <w:rFonts w:ascii="Times New Roman"/>
                <w:b w:val="false"/>
                <w:i w:val="false"/>
                <w:color w:val="000000"/>
                <w:sz w:val="20"/>
              </w:rPr>
              <w:t>
</w:t>
            </w:r>
            <w:r>
              <w:rPr>
                <w:rFonts w:ascii="Times New Roman"/>
                <w:b w:val="false"/>
                <w:i w:val="false"/>
                <w:color w:val="000000"/>
                <w:sz w:val="20"/>
              </w:rPr>
              <w:t xml:space="preserve">троительно- </w:t>
            </w:r>
            <w:r>
              <w:br/>
            </w:r>
            <w:r>
              <w:rPr>
                <w:rFonts w:ascii="Times New Roman"/>
                <w:b w:val="false"/>
                <w:i w:val="false"/>
                <w:color w:val="000000"/>
                <w:sz w:val="20"/>
              </w:rPr>
              <w:t>
</w:t>
            </w:r>
            <w:r>
              <w:rPr>
                <w:rFonts w:ascii="Times New Roman"/>
                <w:b w:val="false"/>
                <w:i w:val="false"/>
                <w:color w:val="000000"/>
                <w:sz w:val="20"/>
              </w:rPr>
              <w:t xml:space="preserve">монтаж </w:t>
            </w:r>
            <w:r>
              <w:rPr>
                <w:rFonts w:ascii="Times New Roman"/>
                <w:b w:val="false"/>
                <w:i w:val="false"/>
                <w:color w:val="000000"/>
                <w:sz w:val="20"/>
              </w:rPr>
              <w:t xml:space="preserve">ных и </w:t>
            </w:r>
            <w:r>
              <w:br/>
            </w:r>
            <w:r>
              <w:rPr>
                <w:rFonts w:ascii="Times New Roman"/>
                <w:b w:val="false"/>
                <w:i w:val="false"/>
                <w:color w:val="000000"/>
                <w:sz w:val="20"/>
              </w:rPr>
              <w:t>
</w:t>
            </w:r>
            <w:r>
              <w:rPr>
                <w:rFonts w:ascii="Times New Roman"/>
                <w:b w:val="false"/>
                <w:i w:val="false"/>
                <w:color w:val="000000"/>
                <w:sz w:val="20"/>
              </w:rPr>
              <w:t xml:space="preserve">пусконаладочных </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 xml:space="preserve">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трихлорсилана и </w:t>
            </w:r>
            <w:r>
              <w:br/>
            </w:r>
            <w:r>
              <w:rPr>
                <w:rFonts w:ascii="Times New Roman"/>
                <w:b w:val="false"/>
                <w:i w:val="false"/>
                <w:color w:val="000000"/>
                <w:sz w:val="20"/>
              </w:rPr>
              <w:t>
</w:t>
            </w:r>
            <w:r>
              <w:rPr>
                <w:rFonts w:ascii="Times New Roman"/>
                <w:b w:val="false"/>
                <w:i w:val="false"/>
                <w:color w:val="000000"/>
                <w:sz w:val="20"/>
              </w:rPr>
              <w:t xml:space="preserve">поликристалличес- </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 xml:space="preserve">кремния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«Каустик»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генеральный </w:t>
            </w:r>
            <w:r>
              <w:br/>
            </w:r>
            <w:r>
              <w:rPr>
                <w:rFonts w:ascii="Times New Roman"/>
                <w:b w:val="false"/>
                <w:i w:val="false"/>
                <w:color w:val="000000"/>
                <w:sz w:val="20"/>
              </w:rPr>
              <w:t>
</w:t>
            </w:r>
            <w:r>
              <w:rPr>
                <w:rFonts w:ascii="Times New Roman"/>
                <w:b w:val="false"/>
                <w:i w:val="false"/>
                <w:color w:val="000000"/>
                <w:sz w:val="20"/>
              </w:rPr>
              <w:t xml:space="preserve">проектировщик, </w:t>
            </w:r>
            <w:r>
              <w:br/>
            </w:r>
            <w:r>
              <w:rPr>
                <w:rFonts w:ascii="Times New Roman"/>
                <w:b w:val="false"/>
                <w:i w:val="false"/>
                <w:color w:val="000000"/>
                <w:sz w:val="20"/>
              </w:rPr>
              <w:t>
</w:t>
            </w:r>
            <w:r>
              <w:rPr>
                <w:rFonts w:ascii="Times New Roman"/>
                <w:b w:val="false"/>
                <w:i w:val="false"/>
                <w:color w:val="000000"/>
                <w:sz w:val="20"/>
              </w:rPr>
              <w:t xml:space="preserve">АО «БРК»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«ЦАТЭК»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«ФНБ </w:t>
            </w:r>
            <w:r>
              <w:br/>
            </w:r>
            <w:r>
              <w:rPr>
                <w:rFonts w:ascii="Times New Roman"/>
                <w:b w:val="false"/>
                <w:i w:val="false"/>
                <w:color w:val="000000"/>
                <w:sz w:val="20"/>
              </w:rPr>
              <w:t>
</w:t>
            </w:r>
            <w:r>
              <w:rPr>
                <w:rFonts w:ascii="Times New Roman"/>
                <w:b w:val="false"/>
                <w:i w:val="false"/>
                <w:color w:val="000000"/>
                <w:sz w:val="20"/>
              </w:rPr>
              <w:t xml:space="preserve">«Самрук-Казына»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МЧС РК, МЗ РК, </w:t>
            </w:r>
            <w:r>
              <w:br/>
            </w:r>
            <w:r>
              <w:rPr>
                <w:rFonts w:ascii="Times New Roman"/>
                <w:b w:val="false"/>
                <w:i w:val="false"/>
                <w:color w:val="000000"/>
                <w:sz w:val="20"/>
              </w:rPr>
              <w:t>
</w:t>
            </w:r>
            <w:r>
              <w:rPr>
                <w:rFonts w:ascii="Times New Roman"/>
                <w:b w:val="false"/>
                <w:i w:val="false"/>
                <w:color w:val="000000"/>
                <w:sz w:val="20"/>
              </w:rPr>
              <w:t xml:space="preserve">МООС РК, МИТ </w:t>
            </w:r>
            <w:r>
              <w:br/>
            </w:r>
            <w:r>
              <w:rPr>
                <w:rFonts w:ascii="Times New Roman"/>
                <w:b w:val="false"/>
                <w:i w:val="false"/>
                <w:color w:val="000000"/>
                <w:sz w:val="20"/>
              </w:rPr>
              <w:t>
</w:t>
            </w:r>
            <w:r>
              <w:rPr>
                <w:rFonts w:ascii="Times New Roman"/>
                <w:b w:val="false"/>
                <w:i w:val="false"/>
                <w:color w:val="000000"/>
                <w:sz w:val="20"/>
              </w:rPr>
              <w:t xml:space="preserve">РК,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в </w:t>
            </w:r>
            <w:r>
              <w:br/>
            </w:r>
            <w:r>
              <w:rPr>
                <w:rFonts w:ascii="Times New Roman"/>
                <w:b w:val="false"/>
                <w:i w:val="false"/>
                <w:color w:val="000000"/>
                <w:sz w:val="20"/>
              </w:rPr>
              <w:t>
</w:t>
            </w:r>
            <w:r>
              <w:rPr>
                <w:rFonts w:ascii="Times New Roman"/>
                <w:b w:val="false"/>
                <w:i w:val="false"/>
                <w:color w:val="000000"/>
                <w:sz w:val="20"/>
              </w:rPr>
              <w:t xml:space="preserve">п. 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Строительство завода по производству кальцинированной соды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Геологические </w:t>
            </w:r>
            <w:r>
              <w:br/>
            </w:r>
            <w:r>
              <w:rPr>
                <w:rFonts w:ascii="Times New Roman"/>
                <w:b w:val="false"/>
                <w:i w:val="false"/>
                <w:color w:val="000000"/>
                <w:sz w:val="20"/>
              </w:rPr>
              <w:t>
</w:t>
            </w:r>
            <w:r>
              <w:rPr>
                <w:rFonts w:ascii="Times New Roman"/>
                <w:b w:val="false"/>
                <w:i w:val="false"/>
                <w:color w:val="000000"/>
                <w:sz w:val="20"/>
              </w:rPr>
              <w:t xml:space="preserve">изыскания </w:t>
            </w:r>
            <w:r>
              <w:br/>
            </w:r>
            <w:r>
              <w:rPr>
                <w:rFonts w:ascii="Times New Roman"/>
                <w:b w:val="false"/>
                <w:i w:val="false"/>
                <w:color w:val="000000"/>
                <w:sz w:val="20"/>
              </w:rPr>
              <w:t>
</w:t>
            </w:r>
            <w:r>
              <w:rPr>
                <w:rFonts w:ascii="Times New Roman"/>
                <w:b w:val="false"/>
                <w:i w:val="false"/>
                <w:color w:val="000000"/>
                <w:sz w:val="20"/>
              </w:rPr>
              <w:t xml:space="preserve">месторождений </w:t>
            </w:r>
            <w:r>
              <w:br/>
            </w:r>
            <w:r>
              <w:rPr>
                <w:rFonts w:ascii="Times New Roman"/>
                <w:b w:val="false"/>
                <w:i w:val="false"/>
                <w:color w:val="000000"/>
                <w:sz w:val="20"/>
              </w:rPr>
              <w:t>
</w:t>
            </w:r>
            <w:r>
              <w:rPr>
                <w:rFonts w:ascii="Times New Roman"/>
                <w:b w:val="false"/>
                <w:i w:val="false"/>
                <w:color w:val="000000"/>
                <w:sz w:val="20"/>
              </w:rPr>
              <w:t xml:space="preserve">суглинок в объеме </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 xml:space="preserve">млн. тонн в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w:t>
            </w:r>
            <w:r>
              <w:rPr>
                <w:rFonts w:ascii="Times New Roman"/>
                <w:b w:val="false"/>
                <w:i w:val="false"/>
                <w:color w:val="000000"/>
                <w:sz w:val="20"/>
              </w:rPr>
              <w:t xml:space="preserve">геологоразведоч- </w:t>
            </w:r>
            <w:r>
              <w:br/>
            </w:r>
            <w:r>
              <w:rPr>
                <w:rFonts w:ascii="Times New Roman"/>
                <w:b w:val="false"/>
                <w:i w:val="false"/>
                <w:color w:val="000000"/>
                <w:sz w:val="20"/>
              </w:rPr>
              <w:t>
</w:t>
            </w:r>
            <w:r>
              <w:rPr>
                <w:rFonts w:ascii="Times New Roman"/>
                <w:b w:val="false"/>
                <w:i w:val="false"/>
                <w:color w:val="000000"/>
                <w:sz w:val="20"/>
              </w:rPr>
              <w:t xml:space="preserve">ных работ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«ВостокГИИЗ»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«ЦентрКазНедра»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Рабочего </w:t>
            </w:r>
            <w:r>
              <w:br/>
            </w:r>
            <w:r>
              <w:rPr>
                <w:rFonts w:ascii="Times New Roman"/>
                <w:b w:val="false"/>
                <w:i w:val="false"/>
                <w:color w:val="000000"/>
                <w:sz w:val="20"/>
              </w:rPr>
              <w:t>
</w:t>
            </w:r>
            <w:r>
              <w:rPr>
                <w:rFonts w:ascii="Times New Roman"/>
                <w:b w:val="false"/>
                <w:i w:val="false"/>
                <w:color w:val="000000"/>
                <w:sz w:val="20"/>
              </w:rPr>
              <w:t xml:space="preserve">проекта и рабочей </w:t>
            </w:r>
            <w:r>
              <w:br/>
            </w:r>
            <w:r>
              <w:rPr>
                <w:rFonts w:ascii="Times New Roman"/>
                <w:b w:val="false"/>
                <w:i w:val="false"/>
                <w:color w:val="000000"/>
                <w:sz w:val="20"/>
              </w:rPr>
              <w:t>
</w:t>
            </w:r>
            <w:r>
              <w:rPr>
                <w:rFonts w:ascii="Times New Roman"/>
                <w:b w:val="false"/>
                <w:i w:val="false"/>
                <w:color w:val="000000"/>
                <w:sz w:val="20"/>
              </w:rPr>
              <w:t xml:space="preserve">документации </w:t>
            </w:r>
            <w:r>
              <w:br/>
            </w:r>
            <w:r>
              <w:rPr>
                <w:rFonts w:ascii="Times New Roman"/>
                <w:b w:val="false"/>
                <w:i w:val="false"/>
                <w:color w:val="000000"/>
                <w:sz w:val="20"/>
              </w:rPr>
              <w:t>
</w:t>
            </w:r>
            <w:r>
              <w:rPr>
                <w:rFonts w:ascii="Times New Roman"/>
                <w:b w:val="false"/>
                <w:i w:val="false"/>
                <w:color w:val="000000"/>
                <w:sz w:val="20"/>
              </w:rPr>
              <w:t xml:space="preserve">строительства </w:t>
            </w:r>
            <w:r>
              <w:br/>
            </w:r>
            <w:r>
              <w:rPr>
                <w:rFonts w:ascii="Times New Roman"/>
                <w:b w:val="false"/>
                <w:i w:val="false"/>
                <w:color w:val="000000"/>
                <w:sz w:val="20"/>
              </w:rPr>
              <w:t>
</w:t>
            </w:r>
            <w:r>
              <w:rPr>
                <w:rFonts w:ascii="Times New Roman"/>
                <w:b w:val="false"/>
                <w:i w:val="false"/>
                <w:color w:val="000000"/>
                <w:sz w:val="20"/>
              </w:rPr>
              <w:t xml:space="preserve">завода, включая </w:t>
            </w:r>
            <w:r>
              <w:br/>
            </w:r>
            <w:r>
              <w:rPr>
                <w:rFonts w:ascii="Times New Roman"/>
                <w:b w:val="false"/>
                <w:i w:val="false"/>
                <w:color w:val="000000"/>
                <w:sz w:val="20"/>
              </w:rPr>
              <w:t>
</w:t>
            </w:r>
            <w:r>
              <w:rPr>
                <w:rFonts w:ascii="Times New Roman"/>
                <w:b w:val="false"/>
                <w:i w:val="false"/>
                <w:color w:val="000000"/>
                <w:sz w:val="20"/>
              </w:rPr>
              <w:t xml:space="preserve">внеплощадочные </w:t>
            </w:r>
            <w:r>
              <w:br/>
            </w:r>
            <w:r>
              <w:rPr>
                <w:rFonts w:ascii="Times New Roman"/>
                <w:b w:val="false"/>
                <w:i w:val="false"/>
                <w:color w:val="000000"/>
                <w:sz w:val="20"/>
              </w:rPr>
              <w:t>
</w:t>
            </w:r>
            <w:r>
              <w:rPr>
                <w:rFonts w:ascii="Times New Roman"/>
                <w:b w:val="false"/>
                <w:i w:val="false"/>
                <w:color w:val="000000"/>
                <w:sz w:val="20"/>
              </w:rPr>
              <w:t xml:space="preserve">объекты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завода: </w:t>
            </w:r>
            <w:r>
              <w:br/>
            </w:r>
            <w:r>
              <w:rPr>
                <w:rFonts w:ascii="Times New Roman"/>
                <w:b w:val="false"/>
                <w:i w:val="false"/>
                <w:color w:val="000000"/>
                <w:sz w:val="20"/>
              </w:rPr>
              <w:t>
</w:t>
            </w:r>
            <w:r>
              <w:rPr>
                <w:rFonts w:ascii="Times New Roman"/>
                <w:b w:val="false"/>
                <w:i w:val="false"/>
                <w:color w:val="000000"/>
                <w:sz w:val="20"/>
              </w:rPr>
              <w:t xml:space="preserve">1. Стадия </w:t>
            </w:r>
            <w:r>
              <w:br/>
            </w:r>
            <w:r>
              <w:rPr>
                <w:rFonts w:ascii="Times New Roman"/>
                <w:b w:val="false"/>
                <w:i w:val="false"/>
                <w:color w:val="000000"/>
                <w:sz w:val="20"/>
              </w:rPr>
              <w:t>
</w:t>
            </w:r>
            <w:r>
              <w:rPr>
                <w:rFonts w:ascii="Times New Roman"/>
                <w:b w:val="false"/>
                <w:i w:val="false"/>
                <w:color w:val="000000"/>
                <w:sz w:val="20"/>
              </w:rPr>
              <w:t xml:space="preserve">«Рабочий проект» </w:t>
            </w:r>
            <w:r>
              <w:br/>
            </w:r>
            <w:r>
              <w:rPr>
                <w:rFonts w:ascii="Times New Roman"/>
                <w:b w:val="false"/>
                <w:i w:val="false"/>
                <w:color w:val="000000"/>
                <w:sz w:val="20"/>
              </w:rPr>
              <w:t>
</w:t>
            </w:r>
            <w:r>
              <w:rPr>
                <w:rFonts w:ascii="Times New Roman"/>
                <w:b w:val="false"/>
                <w:i w:val="false"/>
                <w:color w:val="000000"/>
                <w:sz w:val="20"/>
              </w:rPr>
              <w:t xml:space="preserve">2. Стадия </w:t>
            </w:r>
            <w:r>
              <w:br/>
            </w:r>
            <w:r>
              <w:rPr>
                <w:rFonts w:ascii="Times New Roman"/>
                <w:b w:val="false"/>
                <w:i w:val="false"/>
                <w:color w:val="000000"/>
                <w:sz w:val="20"/>
              </w:rPr>
              <w:t>
</w:t>
            </w:r>
            <w:r>
              <w:rPr>
                <w:rFonts w:ascii="Times New Roman"/>
                <w:b w:val="false"/>
                <w:i w:val="false"/>
                <w:color w:val="000000"/>
                <w:sz w:val="20"/>
              </w:rPr>
              <w:t xml:space="preserve">«Проектно- </w:t>
            </w:r>
            <w:r>
              <w:br/>
            </w:r>
            <w:r>
              <w:rPr>
                <w:rFonts w:ascii="Times New Roman"/>
                <w:b w:val="false"/>
                <w:i w:val="false"/>
                <w:color w:val="000000"/>
                <w:sz w:val="20"/>
              </w:rPr>
              <w:t>
</w:t>
            </w:r>
            <w:r>
              <w:rPr>
                <w:rFonts w:ascii="Times New Roman"/>
                <w:b w:val="false"/>
                <w:i w:val="false"/>
                <w:color w:val="000000"/>
                <w:sz w:val="20"/>
              </w:rPr>
              <w:t xml:space="preserve">сметная </w:t>
            </w:r>
            <w:r>
              <w:br/>
            </w:r>
            <w:r>
              <w:rPr>
                <w:rFonts w:ascii="Times New Roman"/>
                <w:b w:val="false"/>
                <w:i w:val="false"/>
                <w:color w:val="000000"/>
                <w:sz w:val="20"/>
              </w:rPr>
              <w:t>
</w:t>
            </w:r>
            <w:r>
              <w:rPr>
                <w:rFonts w:ascii="Times New Roman"/>
                <w:b w:val="false"/>
                <w:i w:val="false"/>
                <w:color w:val="000000"/>
                <w:sz w:val="20"/>
              </w:rPr>
              <w:t xml:space="preserve">документация»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НИОХИМ </w:t>
            </w:r>
            <w:r>
              <w:br/>
            </w:r>
            <w:r>
              <w:rPr>
                <w:rFonts w:ascii="Times New Roman"/>
                <w:b w:val="false"/>
                <w:i w:val="false"/>
                <w:color w:val="000000"/>
                <w:sz w:val="20"/>
              </w:rPr>
              <w:t>
</w:t>
            </w:r>
            <w:r>
              <w:rPr>
                <w:rFonts w:ascii="Times New Roman"/>
                <w:b w:val="false"/>
                <w:i w:val="false"/>
                <w:color w:val="000000"/>
                <w:sz w:val="20"/>
              </w:rPr>
              <w:t xml:space="preserve">(г. Харьков, </w:t>
            </w:r>
            <w:r>
              <w:br/>
            </w:r>
            <w:r>
              <w:rPr>
                <w:rFonts w:ascii="Times New Roman"/>
                <w:b w:val="false"/>
                <w:i w:val="false"/>
                <w:color w:val="000000"/>
                <w:sz w:val="20"/>
              </w:rPr>
              <w:t>
</w:t>
            </w:r>
            <w:r>
              <w:rPr>
                <w:rFonts w:ascii="Times New Roman"/>
                <w:b w:val="false"/>
                <w:i w:val="false"/>
                <w:color w:val="000000"/>
                <w:sz w:val="20"/>
              </w:rPr>
              <w:t xml:space="preserve">Украина)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проекта и </w:t>
            </w:r>
            <w:r>
              <w:br/>
            </w:r>
            <w:r>
              <w:rPr>
                <w:rFonts w:ascii="Times New Roman"/>
                <w:b w:val="false"/>
                <w:i w:val="false"/>
                <w:color w:val="000000"/>
                <w:sz w:val="20"/>
              </w:rPr>
              <w:t>
</w:t>
            </w: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солепромысла на </w:t>
            </w:r>
            <w:r>
              <w:br/>
            </w:r>
            <w:r>
              <w:rPr>
                <w:rFonts w:ascii="Times New Roman"/>
                <w:b w:val="false"/>
                <w:i w:val="false"/>
                <w:color w:val="000000"/>
                <w:sz w:val="20"/>
              </w:rPr>
              <w:t>
</w:t>
            </w:r>
            <w:r>
              <w:rPr>
                <w:rFonts w:ascii="Times New Roman"/>
                <w:b w:val="false"/>
                <w:i w:val="false"/>
                <w:color w:val="000000"/>
                <w:sz w:val="20"/>
              </w:rPr>
              <w:t xml:space="preserve">месторождении </w:t>
            </w:r>
            <w:r>
              <w:br/>
            </w:r>
            <w:r>
              <w:rPr>
                <w:rFonts w:ascii="Times New Roman"/>
                <w:b w:val="false"/>
                <w:i w:val="false"/>
                <w:color w:val="000000"/>
                <w:sz w:val="20"/>
              </w:rPr>
              <w:t>
</w:t>
            </w:r>
            <w:r>
              <w:rPr>
                <w:rFonts w:ascii="Times New Roman"/>
                <w:b w:val="false"/>
                <w:i w:val="false"/>
                <w:color w:val="000000"/>
                <w:sz w:val="20"/>
              </w:rPr>
              <w:t xml:space="preserve">Еспетуз в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ввода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«Алюминий </w:t>
            </w:r>
            <w:r>
              <w:br/>
            </w:r>
            <w:r>
              <w:rPr>
                <w:rFonts w:ascii="Times New Roman"/>
                <w:b w:val="false"/>
                <w:i w:val="false"/>
                <w:color w:val="000000"/>
                <w:sz w:val="20"/>
              </w:rPr>
              <w:t>
</w:t>
            </w:r>
            <w:r>
              <w:rPr>
                <w:rFonts w:ascii="Times New Roman"/>
                <w:b w:val="false"/>
                <w:i w:val="false"/>
                <w:color w:val="000000"/>
                <w:sz w:val="20"/>
              </w:rPr>
              <w:t xml:space="preserve">Казахстана»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завода </w:t>
            </w:r>
            <w:r>
              <w:br/>
            </w:r>
            <w:r>
              <w:rPr>
                <w:rFonts w:ascii="Times New Roman"/>
                <w:b w:val="false"/>
                <w:i w:val="false"/>
                <w:color w:val="000000"/>
                <w:sz w:val="20"/>
              </w:rPr>
              <w:t>
</w:t>
            </w:r>
            <w:r>
              <w:rPr>
                <w:rFonts w:ascii="Times New Roman"/>
                <w:b w:val="false"/>
                <w:i w:val="false"/>
                <w:color w:val="000000"/>
                <w:sz w:val="20"/>
              </w:rPr>
              <w:t xml:space="preserve">в сельской зоне </w:t>
            </w:r>
            <w:r>
              <w:br/>
            </w:r>
            <w:r>
              <w:rPr>
                <w:rFonts w:ascii="Times New Roman"/>
                <w:b w:val="false"/>
                <w:i w:val="false"/>
                <w:color w:val="000000"/>
                <w:sz w:val="20"/>
              </w:rPr>
              <w:t>
</w:t>
            </w:r>
            <w:r>
              <w:rPr>
                <w:rFonts w:ascii="Times New Roman"/>
                <w:b w:val="false"/>
                <w:i w:val="false"/>
                <w:color w:val="000000"/>
                <w:sz w:val="20"/>
              </w:rPr>
              <w:t xml:space="preserve">города Экибастуз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по производству </w:t>
            </w:r>
            <w:r>
              <w:br/>
            </w:r>
            <w:r>
              <w:rPr>
                <w:rFonts w:ascii="Times New Roman"/>
                <w:b w:val="false"/>
                <w:i w:val="false"/>
                <w:color w:val="000000"/>
                <w:sz w:val="20"/>
              </w:rPr>
              <w:t>
</w:t>
            </w:r>
            <w:r>
              <w:rPr>
                <w:rFonts w:ascii="Times New Roman"/>
                <w:b w:val="false"/>
                <w:i w:val="false"/>
                <w:color w:val="000000"/>
                <w:sz w:val="20"/>
              </w:rPr>
              <w:t xml:space="preserve">кальцинированной </w:t>
            </w:r>
            <w:r>
              <w:br/>
            </w:r>
            <w:r>
              <w:rPr>
                <w:rFonts w:ascii="Times New Roman"/>
                <w:b w:val="false"/>
                <w:i w:val="false"/>
                <w:color w:val="000000"/>
                <w:sz w:val="20"/>
              </w:rPr>
              <w:t>
</w:t>
            </w:r>
            <w:r>
              <w:rPr>
                <w:rFonts w:ascii="Times New Roman"/>
                <w:b w:val="false"/>
                <w:i w:val="false"/>
                <w:color w:val="000000"/>
                <w:sz w:val="20"/>
              </w:rPr>
              <w:t xml:space="preserve">соды мощностью 400 </w:t>
            </w:r>
            <w:r>
              <w:br/>
            </w:r>
            <w:r>
              <w:rPr>
                <w:rFonts w:ascii="Times New Roman"/>
                <w:b w:val="false"/>
                <w:i w:val="false"/>
                <w:color w:val="000000"/>
                <w:sz w:val="20"/>
              </w:rPr>
              <w:t>
</w:t>
            </w:r>
            <w:r>
              <w:rPr>
                <w:rFonts w:ascii="Times New Roman"/>
                <w:b w:val="false"/>
                <w:i w:val="false"/>
                <w:color w:val="000000"/>
                <w:sz w:val="20"/>
              </w:rPr>
              <w:t xml:space="preserve">тыс. тонн/год в </w:t>
            </w:r>
            <w:r>
              <w:br/>
            </w:r>
            <w:r>
              <w:rPr>
                <w:rFonts w:ascii="Times New Roman"/>
                <w:b w:val="false"/>
                <w:i w:val="false"/>
                <w:color w:val="000000"/>
                <w:sz w:val="20"/>
              </w:rPr>
              <w:t>
</w:t>
            </w:r>
            <w:r>
              <w:rPr>
                <w:rFonts w:ascii="Times New Roman"/>
                <w:b w:val="false"/>
                <w:i w:val="false"/>
                <w:color w:val="000000"/>
                <w:sz w:val="20"/>
              </w:rPr>
              <w:t xml:space="preserve">пересчете на 100% </w:t>
            </w:r>
            <w:r>
              <w:br/>
            </w:r>
            <w:r>
              <w:rPr>
                <w:rFonts w:ascii="Times New Roman"/>
                <w:b w:val="false"/>
                <w:i w:val="false"/>
                <w:color w:val="000000"/>
                <w:sz w:val="20"/>
              </w:rPr>
              <w:t>
</w:t>
            </w:r>
            <w:r>
              <w:rPr>
                <w:rFonts w:ascii="Times New Roman"/>
                <w:b w:val="false"/>
                <w:i w:val="false"/>
                <w:color w:val="000000"/>
                <w:sz w:val="20"/>
              </w:rPr>
              <w:t xml:space="preserve">Na </w:t>
            </w:r>
            <w:r>
              <w:rPr>
                <w:rFonts w:ascii="Times New Roman"/>
                <w:b w:val="false"/>
                <w:i w:val="false"/>
                <w:color w:val="000000"/>
                <w:vertAlign w:val="subscript"/>
              </w:rPr>
              <w:t xml:space="preserve">2 </w:t>
            </w:r>
            <w:r>
              <w:rPr>
                <w:rFonts w:ascii="Times New Roman"/>
                <w:b w:val="false"/>
                <w:i w:val="false"/>
                <w:color w:val="000000"/>
                <w:sz w:val="20"/>
              </w:rPr>
              <w:t xml:space="preserve">C0 </w:t>
            </w:r>
            <w:r>
              <w:rPr>
                <w:rFonts w:ascii="Times New Roman"/>
                <w:b w:val="false"/>
                <w:i w:val="false"/>
                <w:color w:val="000000"/>
                <w:vertAlign w:val="subscript"/>
              </w:rPr>
              <w:t xml:space="preserve">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ввода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НИОХИМ </w:t>
            </w:r>
            <w:r>
              <w:br/>
            </w:r>
            <w:r>
              <w:rPr>
                <w:rFonts w:ascii="Times New Roman"/>
                <w:b w:val="false"/>
                <w:i w:val="false"/>
                <w:color w:val="000000"/>
                <w:sz w:val="20"/>
              </w:rPr>
              <w:t>
</w:t>
            </w:r>
            <w:r>
              <w:rPr>
                <w:rFonts w:ascii="Times New Roman"/>
                <w:b w:val="false"/>
                <w:i w:val="false"/>
                <w:color w:val="000000"/>
                <w:sz w:val="20"/>
              </w:rPr>
              <w:t xml:space="preserve">(г. Харьков, </w:t>
            </w:r>
            <w:r>
              <w:br/>
            </w:r>
            <w:r>
              <w:rPr>
                <w:rFonts w:ascii="Times New Roman"/>
                <w:b w:val="false"/>
                <w:i w:val="false"/>
                <w:color w:val="000000"/>
                <w:sz w:val="20"/>
              </w:rPr>
              <w:t>
</w:t>
            </w:r>
            <w:r>
              <w:rPr>
                <w:rFonts w:ascii="Times New Roman"/>
                <w:b w:val="false"/>
                <w:i w:val="false"/>
                <w:color w:val="000000"/>
                <w:sz w:val="20"/>
              </w:rPr>
              <w:t xml:space="preserve">Украина)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ОАО «Сумское </w:t>
            </w:r>
            <w:r>
              <w:br/>
            </w:r>
            <w:r>
              <w:rPr>
                <w:rFonts w:ascii="Times New Roman"/>
                <w:b w:val="false"/>
                <w:i w:val="false"/>
                <w:color w:val="000000"/>
                <w:sz w:val="20"/>
              </w:rPr>
              <w:t>
</w:t>
            </w:r>
            <w:r>
              <w:rPr>
                <w:rFonts w:ascii="Times New Roman"/>
                <w:b w:val="false"/>
                <w:i w:val="false"/>
                <w:color w:val="000000"/>
                <w:sz w:val="20"/>
              </w:rPr>
              <w:t xml:space="preserve">машинострои-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НПО им. MB. </w:t>
            </w:r>
            <w:r>
              <w:br/>
            </w:r>
            <w:r>
              <w:rPr>
                <w:rFonts w:ascii="Times New Roman"/>
                <w:b w:val="false"/>
                <w:i w:val="false"/>
                <w:color w:val="000000"/>
                <w:sz w:val="20"/>
              </w:rPr>
              <w:t>
</w:t>
            </w:r>
            <w:r>
              <w:rPr>
                <w:rFonts w:ascii="Times New Roman"/>
                <w:b w:val="false"/>
                <w:i w:val="false"/>
                <w:color w:val="000000"/>
                <w:sz w:val="20"/>
              </w:rPr>
              <w:t xml:space="preserve">Фрунзе», </w:t>
            </w:r>
            <w:r>
              <w:br/>
            </w:r>
            <w:r>
              <w:rPr>
                <w:rFonts w:ascii="Times New Roman"/>
                <w:b w:val="false"/>
                <w:i w:val="false"/>
                <w:color w:val="000000"/>
                <w:sz w:val="20"/>
              </w:rPr>
              <w:t>
</w:t>
            </w:r>
            <w:r>
              <w:rPr>
                <w:rFonts w:ascii="Times New Roman"/>
                <w:b w:val="false"/>
                <w:i w:val="false"/>
                <w:color w:val="000000"/>
                <w:sz w:val="20"/>
              </w:rPr>
              <w:t xml:space="preserve">г. Сумы, </w:t>
            </w:r>
            <w:r>
              <w:br/>
            </w:r>
            <w:r>
              <w:rPr>
                <w:rFonts w:ascii="Times New Roman"/>
                <w:b w:val="false"/>
                <w:i w:val="false"/>
                <w:color w:val="000000"/>
                <w:sz w:val="20"/>
              </w:rPr>
              <w:t>
</w:t>
            </w:r>
            <w:r>
              <w:rPr>
                <w:rFonts w:ascii="Times New Roman"/>
                <w:b w:val="false"/>
                <w:i w:val="false"/>
                <w:color w:val="000000"/>
                <w:sz w:val="20"/>
              </w:rPr>
              <w:t xml:space="preserve">Украина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предоставлении </w:t>
            </w:r>
            <w:r>
              <w:br/>
            </w:r>
            <w:r>
              <w:rPr>
                <w:rFonts w:ascii="Times New Roman"/>
                <w:b w:val="false"/>
                <w:i w:val="false"/>
                <w:color w:val="000000"/>
                <w:sz w:val="20"/>
              </w:rPr>
              <w:t>
</w:t>
            </w:r>
            <w:r>
              <w:rPr>
                <w:rFonts w:ascii="Times New Roman"/>
                <w:b w:val="false"/>
                <w:i w:val="false"/>
                <w:color w:val="000000"/>
                <w:sz w:val="20"/>
              </w:rPr>
              <w:t xml:space="preserve">льгот и </w:t>
            </w:r>
            <w:r>
              <w:br/>
            </w:r>
            <w:r>
              <w:rPr>
                <w:rFonts w:ascii="Times New Roman"/>
                <w:b w:val="false"/>
                <w:i w:val="false"/>
                <w:color w:val="000000"/>
                <w:sz w:val="20"/>
              </w:rPr>
              <w:t>
</w:t>
            </w:r>
            <w:r>
              <w:rPr>
                <w:rFonts w:ascii="Times New Roman"/>
                <w:b w:val="false"/>
                <w:i w:val="false"/>
                <w:color w:val="000000"/>
                <w:sz w:val="20"/>
              </w:rPr>
              <w:t xml:space="preserve">преференций </w:t>
            </w:r>
            <w:r>
              <w:br/>
            </w:r>
            <w:r>
              <w:rPr>
                <w:rFonts w:ascii="Times New Roman"/>
                <w:b w:val="false"/>
                <w:i w:val="false"/>
                <w:color w:val="000000"/>
                <w:sz w:val="20"/>
              </w:rPr>
              <w:t>
</w:t>
            </w:r>
            <w:r>
              <w:rPr>
                <w:rFonts w:ascii="Times New Roman"/>
                <w:b w:val="false"/>
                <w:i w:val="false"/>
                <w:color w:val="000000"/>
                <w:sz w:val="20"/>
              </w:rPr>
              <w:t xml:space="preserve">для реализации </w:t>
            </w:r>
            <w:r>
              <w:br/>
            </w:r>
            <w:r>
              <w:rPr>
                <w:rFonts w:ascii="Times New Roman"/>
                <w:b w:val="false"/>
                <w:i w:val="false"/>
                <w:color w:val="000000"/>
                <w:sz w:val="20"/>
              </w:rPr>
              <w:t>
</w:t>
            </w:r>
            <w:r>
              <w:rPr>
                <w:rFonts w:ascii="Times New Roman"/>
                <w:b w:val="false"/>
                <w:i w:val="false"/>
                <w:color w:val="000000"/>
                <w:sz w:val="20"/>
              </w:rPr>
              <w:t xml:space="preserve">проекта ТОО </w:t>
            </w:r>
            <w:r>
              <w:br/>
            </w:r>
            <w:r>
              <w:rPr>
                <w:rFonts w:ascii="Times New Roman"/>
                <w:b w:val="false"/>
                <w:i w:val="false"/>
                <w:color w:val="000000"/>
                <w:sz w:val="20"/>
              </w:rPr>
              <w:t>
</w:t>
            </w:r>
            <w:r>
              <w:rPr>
                <w:rFonts w:ascii="Times New Roman"/>
                <w:b w:val="false"/>
                <w:i w:val="false"/>
                <w:color w:val="000000"/>
                <w:sz w:val="20"/>
              </w:rPr>
              <w:t xml:space="preserve">«Казсода»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установленном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порядке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ТОО </w:t>
            </w:r>
            <w:r>
              <w:br/>
            </w:r>
            <w:r>
              <w:rPr>
                <w:rFonts w:ascii="Times New Roman"/>
                <w:b w:val="false"/>
                <w:i w:val="false"/>
                <w:color w:val="000000"/>
                <w:sz w:val="20"/>
              </w:rPr>
              <w:t>
</w:t>
            </w:r>
            <w:r>
              <w:rPr>
                <w:rFonts w:ascii="Times New Roman"/>
                <w:b w:val="false"/>
                <w:i w:val="false"/>
                <w:color w:val="000000"/>
                <w:sz w:val="20"/>
              </w:rPr>
              <w:t xml:space="preserve">«Казсода»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МЭБП РК, МФ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br/>
            </w:r>
            <w:r>
              <w:rPr>
                <w:rFonts w:ascii="Times New Roman"/>
                <w:b w:val="false"/>
                <w:i w:val="false"/>
                <w:color w:val="000000"/>
                <w:sz w:val="20"/>
              </w:rPr>
              <w:t>
</w:t>
            </w:r>
            <w:r>
              <w:rPr>
                <w:rFonts w:ascii="Times New Roman"/>
                <w:b w:val="false"/>
                <w:i w:val="false"/>
                <w:color w:val="000000"/>
                <w:sz w:val="20"/>
              </w:rPr>
              <w:t xml:space="preserve">на получение </w:t>
            </w:r>
            <w:r>
              <w:br/>
            </w:r>
            <w:r>
              <w:rPr>
                <w:rFonts w:ascii="Times New Roman"/>
                <w:b w:val="false"/>
                <w:i w:val="false"/>
                <w:color w:val="000000"/>
                <w:sz w:val="20"/>
              </w:rPr>
              <w:t>
</w:t>
            </w:r>
            <w:r>
              <w:rPr>
                <w:rFonts w:ascii="Times New Roman"/>
                <w:b w:val="false"/>
                <w:i w:val="false"/>
                <w:color w:val="000000"/>
                <w:sz w:val="20"/>
              </w:rPr>
              <w:t xml:space="preserve">разрешений на </w:t>
            </w:r>
            <w:r>
              <w:br/>
            </w:r>
            <w:r>
              <w:rPr>
                <w:rFonts w:ascii="Times New Roman"/>
                <w:b w:val="false"/>
                <w:i w:val="false"/>
                <w:color w:val="000000"/>
                <w:sz w:val="20"/>
              </w:rPr>
              <w:t>
</w:t>
            </w:r>
            <w:r>
              <w:rPr>
                <w:rFonts w:ascii="Times New Roman"/>
                <w:b w:val="false"/>
                <w:i w:val="false"/>
                <w:color w:val="000000"/>
                <w:sz w:val="20"/>
              </w:rPr>
              <w:t xml:space="preserve">привлечение </w:t>
            </w:r>
            <w:r>
              <w:br/>
            </w:r>
            <w:r>
              <w:rPr>
                <w:rFonts w:ascii="Times New Roman"/>
                <w:b w:val="false"/>
                <w:i w:val="false"/>
                <w:color w:val="000000"/>
                <w:sz w:val="20"/>
              </w:rPr>
              <w:t>
</w:t>
            </w:r>
            <w:r>
              <w:rPr>
                <w:rFonts w:ascii="Times New Roman"/>
                <w:b w:val="false"/>
                <w:i w:val="false"/>
                <w:color w:val="000000"/>
                <w:sz w:val="20"/>
              </w:rPr>
              <w:t xml:space="preserve">иностранной рабочей </w:t>
            </w:r>
            <w:r>
              <w:br/>
            </w:r>
            <w:r>
              <w:rPr>
                <w:rFonts w:ascii="Times New Roman"/>
                <w:b w:val="false"/>
                <w:i w:val="false"/>
                <w:color w:val="000000"/>
                <w:sz w:val="20"/>
              </w:rPr>
              <w:t>
</w:t>
            </w:r>
            <w:r>
              <w:rPr>
                <w:rFonts w:ascii="Times New Roman"/>
                <w:b w:val="false"/>
                <w:i w:val="false"/>
                <w:color w:val="000000"/>
                <w:sz w:val="20"/>
              </w:rPr>
              <w:t xml:space="preserve">силы на период </w:t>
            </w:r>
            <w:r>
              <w:br/>
            </w:r>
            <w:r>
              <w:rPr>
                <w:rFonts w:ascii="Times New Roman"/>
                <w:b w:val="false"/>
                <w:i w:val="false"/>
                <w:color w:val="000000"/>
                <w:sz w:val="20"/>
              </w:rPr>
              <w:t>
</w:t>
            </w:r>
            <w:r>
              <w:rPr>
                <w:rFonts w:ascii="Times New Roman"/>
                <w:b w:val="false"/>
                <w:i w:val="false"/>
                <w:color w:val="000000"/>
                <w:sz w:val="20"/>
              </w:rPr>
              <w:t xml:space="preserve">строительства и </w:t>
            </w:r>
            <w:r>
              <w:br/>
            </w:r>
            <w:r>
              <w:rPr>
                <w:rFonts w:ascii="Times New Roman"/>
                <w:b w:val="false"/>
                <w:i w:val="false"/>
                <w:color w:val="000000"/>
                <w:sz w:val="20"/>
              </w:rPr>
              <w:t>
</w:t>
            </w:r>
            <w:r>
              <w:rPr>
                <w:rFonts w:ascii="Times New Roman"/>
                <w:b w:val="false"/>
                <w:i w:val="false"/>
                <w:color w:val="000000"/>
                <w:sz w:val="20"/>
              </w:rPr>
              <w:t xml:space="preserve">пусконаладочных </w:t>
            </w:r>
            <w:r>
              <w:br/>
            </w:r>
            <w:r>
              <w:rPr>
                <w:rFonts w:ascii="Times New Roman"/>
                <w:b w:val="false"/>
                <w:i w:val="false"/>
                <w:color w:val="000000"/>
                <w:sz w:val="20"/>
              </w:rPr>
              <w:t>
</w:t>
            </w:r>
            <w:r>
              <w:rPr>
                <w:rFonts w:ascii="Times New Roman"/>
                <w:b w:val="false"/>
                <w:i w:val="false"/>
                <w:color w:val="000000"/>
                <w:sz w:val="20"/>
              </w:rPr>
              <w:t xml:space="preserve">работ завода по </w:t>
            </w:r>
            <w:r>
              <w:br/>
            </w:r>
            <w:r>
              <w:rPr>
                <w:rFonts w:ascii="Times New Roman"/>
                <w:b w:val="false"/>
                <w:i w:val="false"/>
                <w:color w:val="000000"/>
                <w:sz w:val="20"/>
              </w:rPr>
              <w:t>
</w:t>
            </w:r>
            <w:r>
              <w:rPr>
                <w:rFonts w:ascii="Times New Roman"/>
                <w:b w:val="false"/>
                <w:i w:val="false"/>
                <w:color w:val="000000"/>
                <w:sz w:val="20"/>
              </w:rPr>
              <w:t xml:space="preserve">проекту ТОО </w:t>
            </w:r>
            <w:r>
              <w:br/>
            </w:r>
            <w:r>
              <w:rPr>
                <w:rFonts w:ascii="Times New Roman"/>
                <w:b w:val="false"/>
                <w:i w:val="false"/>
                <w:color w:val="000000"/>
                <w:sz w:val="20"/>
              </w:rPr>
              <w:t>
</w:t>
            </w:r>
            <w:r>
              <w:rPr>
                <w:rFonts w:ascii="Times New Roman"/>
                <w:b w:val="false"/>
                <w:i w:val="false"/>
                <w:color w:val="000000"/>
                <w:sz w:val="20"/>
              </w:rPr>
              <w:t xml:space="preserve">«Казсода»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уполномочен- </w:t>
            </w:r>
            <w:r>
              <w:br/>
            </w:r>
            <w:r>
              <w:rPr>
                <w:rFonts w:ascii="Times New Roman"/>
                <w:b w:val="false"/>
                <w:i w:val="false"/>
                <w:color w:val="000000"/>
                <w:sz w:val="20"/>
              </w:rPr>
              <w:t>
</w:t>
            </w:r>
            <w:r>
              <w:rPr>
                <w:rFonts w:ascii="Times New Roman"/>
                <w:b w:val="false"/>
                <w:i w:val="false"/>
                <w:color w:val="000000"/>
                <w:sz w:val="20"/>
              </w:rPr>
              <w:t xml:space="preserve">ного органа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до 600 </w:t>
            </w:r>
            <w:r>
              <w:br/>
            </w:r>
            <w:r>
              <w:rPr>
                <w:rFonts w:ascii="Times New Roman"/>
                <w:b w:val="false"/>
                <w:i w:val="false"/>
                <w:color w:val="000000"/>
                <w:sz w:val="20"/>
              </w:rPr>
              <w:t>
</w:t>
            </w:r>
            <w:r>
              <w:rPr>
                <w:rFonts w:ascii="Times New Roman"/>
                <w:b w:val="false"/>
                <w:i w:val="false"/>
                <w:color w:val="000000"/>
                <w:sz w:val="20"/>
              </w:rPr>
              <w:t xml:space="preserve">человек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для ТОО «Казсода» </w:t>
            </w:r>
            <w:r>
              <w:br/>
            </w:r>
            <w:r>
              <w:rPr>
                <w:rFonts w:ascii="Times New Roman"/>
                <w:b w:val="false"/>
                <w:i w:val="false"/>
                <w:color w:val="000000"/>
                <w:sz w:val="20"/>
              </w:rPr>
              <w:t>
</w:t>
            </w:r>
            <w:r>
              <w:rPr>
                <w:rFonts w:ascii="Times New Roman"/>
                <w:b w:val="false"/>
                <w:i w:val="false"/>
                <w:color w:val="000000"/>
                <w:sz w:val="20"/>
              </w:rPr>
              <w:t xml:space="preserve">(инженер-химик- </w:t>
            </w:r>
            <w:r>
              <w:br/>
            </w:r>
            <w:r>
              <w:rPr>
                <w:rFonts w:ascii="Times New Roman"/>
                <w:b w:val="false"/>
                <w:i w:val="false"/>
                <w:color w:val="000000"/>
                <w:sz w:val="20"/>
              </w:rPr>
              <w:t>
</w:t>
            </w:r>
            <w:r>
              <w:rPr>
                <w:rFonts w:ascii="Times New Roman"/>
                <w:b w:val="false"/>
                <w:i w:val="false"/>
                <w:color w:val="000000"/>
                <w:sz w:val="20"/>
              </w:rPr>
              <w:t xml:space="preserve">техно </w:t>
            </w:r>
            <w:r>
              <w:rPr>
                <w:rFonts w:ascii="Times New Roman"/>
                <w:b w:val="false"/>
                <w:i w:val="false"/>
                <w:color w:val="000000"/>
                <w:sz w:val="20"/>
              </w:rPr>
              <w:t xml:space="preserve">лог по </w:t>
            </w:r>
            <w:r>
              <w:br/>
            </w:r>
            <w:r>
              <w:rPr>
                <w:rFonts w:ascii="Times New Roman"/>
                <w:b w:val="false"/>
                <w:i w:val="false"/>
                <w:color w:val="000000"/>
                <w:sz w:val="20"/>
              </w:rPr>
              <w:t>
</w:t>
            </w:r>
            <w:r>
              <w:rPr>
                <w:rFonts w:ascii="Times New Roman"/>
                <w:b w:val="false"/>
                <w:i w:val="false"/>
                <w:color w:val="000000"/>
                <w:sz w:val="20"/>
              </w:rPr>
              <w:t xml:space="preserve">неорганической </w:t>
            </w:r>
            <w:r>
              <w:br/>
            </w:r>
            <w:r>
              <w:rPr>
                <w:rFonts w:ascii="Times New Roman"/>
                <w:b w:val="false"/>
                <w:i w:val="false"/>
                <w:color w:val="000000"/>
                <w:sz w:val="20"/>
              </w:rPr>
              <w:t>
</w:t>
            </w:r>
            <w:r>
              <w:rPr>
                <w:rFonts w:ascii="Times New Roman"/>
                <w:b w:val="false"/>
                <w:i w:val="false"/>
                <w:color w:val="000000"/>
                <w:sz w:val="20"/>
              </w:rPr>
              <w:t xml:space="preserve">химии, </w:t>
            </w:r>
            <w:r>
              <w:rPr>
                <w:rFonts w:ascii="Times New Roman"/>
                <w:b w:val="false"/>
                <w:i w:val="false"/>
                <w:color w:val="000000"/>
                <w:sz w:val="20"/>
              </w:rPr>
              <w:t xml:space="preserve">инженер- </w:t>
            </w:r>
            <w:r>
              <w:br/>
            </w:r>
            <w:r>
              <w:rPr>
                <w:rFonts w:ascii="Times New Roman"/>
                <w:b w:val="false"/>
                <w:i w:val="false"/>
                <w:color w:val="000000"/>
                <w:sz w:val="20"/>
              </w:rPr>
              <w:t>
</w:t>
            </w:r>
            <w:r>
              <w:rPr>
                <w:rFonts w:ascii="Times New Roman"/>
                <w:b w:val="false"/>
                <w:i w:val="false"/>
                <w:color w:val="000000"/>
                <w:sz w:val="20"/>
              </w:rPr>
              <w:t xml:space="preserve">тепло-энер </w:t>
            </w:r>
            <w:r>
              <w:rPr>
                <w:rFonts w:ascii="Times New Roman"/>
                <w:b w:val="false"/>
                <w:i w:val="false"/>
                <w:color w:val="000000"/>
                <w:sz w:val="20"/>
              </w:rPr>
              <w:t xml:space="preserve">гетик, </w:t>
            </w:r>
            <w:r>
              <w:br/>
            </w:r>
            <w:r>
              <w:rPr>
                <w:rFonts w:ascii="Times New Roman"/>
                <w:b w:val="false"/>
                <w:i w:val="false"/>
                <w:color w:val="000000"/>
                <w:sz w:val="20"/>
              </w:rPr>
              <w:t>
</w:t>
            </w:r>
            <w:r>
              <w:rPr>
                <w:rFonts w:ascii="Times New Roman"/>
                <w:b w:val="false"/>
                <w:i w:val="false"/>
                <w:color w:val="000000"/>
                <w:sz w:val="20"/>
              </w:rPr>
              <w:t xml:space="preserve">инженер-электрик, </w:t>
            </w:r>
            <w:r>
              <w:br/>
            </w:r>
            <w:r>
              <w:rPr>
                <w:rFonts w:ascii="Times New Roman"/>
                <w:b w:val="false"/>
                <w:i w:val="false"/>
                <w:color w:val="000000"/>
                <w:sz w:val="20"/>
              </w:rPr>
              <w:t>
</w:t>
            </w:r>
            <w:r>
              <w:rPr>
                <w:rFonts w:ascii="Times New Roman"/>
                <w:b w:val="false"/>
                <w:i w:val="false"/>
                <w:color w:val="000000"/>
                <w:sz w:val="20"/>
              </w:rPr>
              <w:t xml:space="preserve">инженер-механик, </w:t>
            </w:r>
            <w:r>
              <w:br/>
            </w:r>
            <w:r>
              <w:rPr>
                <w:rFonts w:ascii="Times New Roman"/>
                <w:b w:val="false"/>
                <w:i w:val="false"/>
                <w:color w:val="000000"/>
                <w:sz w:val="20"/>
              </w:rPr>
              <w:t>
</w:t>
            </w:r>
            <w:r>
              <w:rPr>
                <w:rFonts w:ascii="Times New Roman"/>
                <w:b w:val="false"/>
                <w:i w:val="false"/>
                <w:color w:val="000000"/>
                <w:sz w:val="20"/>
              </w:rPr>
              <w:t xml:space="preserve">инженер КИПиА, </w:t>
            </w:r>
            <w:r>
              <w:br/>
            </w:r>
            <w:r>
              <w:rPr>
                <w:rFonts w:ascii="Times New Roman"/>
                <w:b w:val="false"/>
                <w:i w:val="false"/>
                <w:color w:val="000000"/>
                <w:sz w:val="20"/>
              </w:rPr>
              <w:t>
</w:t>
            </w:r>
            <w:r>
              <w:rPr>
                <w:rFonts w:ascii="Times New Roman"/>
                <w:b w:val="false"/>
                <w:i w:val="false"/>
                <w:color w:val="000000"/>
                <w:sz w:val="20"/>
              </w:rPr>
              <w:t xml:space="preserve">инженер АСУТП, </w:t>
            </w:r>
            <w:r>
              <w:br/>
            </w:r>
            <w:r>
              <w:rPr>
                <w:rFonts w:ascii="Times New Roman"/>
                <w:b w:val="false"/>
                <w:i w:val="false"/>
                <w:color w:val="000000"/>
                <w:sz w:val="20"/>
              </w:rPr>
              <w:t>
</w:t>
            </w:r>
            <w:r>
              <w:rPr>
                <w:rFonts w:ascii="Times New Roman"/>
                <w:b w:val="false"/>
                <w:i w:val="false"/>
                <w:color w:val="000000"/>
                <w:sz w:val="20"/>
              </w:rPr>
              <w:t xml:space="preserve">инженер-эколог, </w:t>
            </w:r>
            <w:r>
              <w:br/>
            </w:r>
            <w:r>
              <w:rPr>
                <w:rFonts w:ascii="Times New Roman"/>
                <w:b w:val="false"/>
                <w:i w:val="false"/>
                <w:color w:val="000000"/>
                <w:sz w:val="20"/>
              </w:rPr>
              <w:t>
</w:t>
            </w:r>
            <w:r>
              <w:rPr>
                <w:rFonts w:ascii="Times New Roman"/>
                <w:b w:val="false"/>
                <w:i w:val="false"/>
                <w:color w:val="000000"/>
                <w:sz w:val="20"/>
              </w:rPr>
              <w:t xml:space="preserve">инженер-строитель) и </w:t>
            </w:r>
            <w:r>
              <w:rPr>
                <w:rFonts w:ascii="Times New Roman"/>
                <w:b w:val="false"/>
                <w:i w:val="false"/>
                <w:color w:val="000000"/>
                <w:sz w:val="20"/>
              </w:rPr>
              <w:t xml:space="preserve">промышленно- </w:t>
            </w:r>
            <w:r>
              <w:br/>
            </w:r>
            <w:r>
              <w:rPr>
                <w:rFonts w:ascii="Times New Roman"/>
                <w:b w:val="false"/>
                <w:i w:val="false"/>
                <w:color w:val="000000"/>
                <w:sz w:val="20"/>
              </w:rPr>
              <w:t>
</w:t>
            </w:r>
            <w:r>
              <w:rPr>
                <w:rFonts w:ascii="Times New Roman"/>
                <w:b w:val="false"/>
                <w:i w:val="false"/>
                <w:color w:val="000000"/>
                <w:sz w:val="20"/>
              </w:rPr>
              <w:t xml:space="preserve">производс </w:t>
            </w:r>
            <w:r>
              <w:rPr>
                <w:rFonts w:ascii="Times New Roman"/>
                <w:b w:val="false"/>
                <w:i w:val="false"/>
                <w:color w:val="000000"/>
                <w:sz w:val="20"/>
              </w:rPr>
              <w:t xml:space="preserve">твенного </w:t>
            </w:r>
            <w:r>
              <w:br/>
            </w:r>
            <w:r>
              <w:rPr>
                <w:rFonts w:ascii="Times New Roman"/>
                <w:b w:val="false"/>
                <w:i w:val="false"/>
                <w:color w:val="000000"/>
                <w:sz w:val="20"/>
              </w:rPr>
              <w:t>
</w:t>
            </w:r>
            <w:r>
              <w:rPr>
                <w:rFonts w:ascii="Times New Roman"/>
                <w:b w:val="false"/>
                <w:i w:val="false"/>
                <w:color w:val="000000"/>
                <w:sz w:val="20"/>
              </w:rPr>
              <w:t xml:space="preserve">персонала </w:t>
            </w:r>
            <w:r>
              <w:br/>
            </w:r>
            <w:r>
              <w:rPr>
                <w:rFonts w:ascii="Times New Roman"/>
                <w:b w:val="false"/>
                <w:i w:val="false"/>
                <w:color w:val="000000"/>
                <w:sz w:val="20"/>
              </w:rPr>
              <w:t>
</w:t>
            </w:r>
            <w:r>
              <w:rPr>
                <w:rFonts w:ascii="Times New Roman"/>
                <w:b w:val="false"/>
                <w:i w:val="false"/>
                <w:color w:val="000000"/>
                <w:sz w:val="20"/>
              </w:rPr>
              <w:t xml:space="preserve">(аппаратчик </w:t>
            </w:r>
            <w:r>
              <w:br/>
            </w:r>
            <w:r>
              <w:rPr>
                <w:rFonts w:ascii="Times New Roman"/>
                <w:b w:val="false"/>
                <w:i w:val="false"/>
                <w:color w:val="000000"/>
                <w:sz w:val="20"/>
              </w:rPr>
              <w:t>
</w:t>
            </w:r>
            <w:r>
              <w:rPr>
                <w:rFonts w:ascii="Times New Roman"/>
                <w:b w:val="false"/>
                <w:i w:val="false"/>
                <w:color w:val="000000"/>
                <w:sz w:val="20"/>
              </w:rPr>
              <w:t xml:space="preserve">химик-технолог по </w:t>
            </w:r>
            <w:r>
              <w:br/>
            </w:r>
            <w:r>
              <w:rPr>
                <w:rFonts w:ascii="Times New Roman"/>
                <w:b w:val="false"/>
                <w:i w:val="false"/>
                <w:color w:val="000000"/>
                <w:sz w:val="20"/>
              </w:rPr>
              <w:t>
</w:t>
            </w:r>
            <w:r>
              <w:rPr>
                <w:rFonts w:ascii="Times New Roman"/>
                <w:b w:val="false"/>
                <w:i w:val="false"/>
                <w:color w:val="000000"/>
                <w:sz w:val="20"/>
              </w:rPr>
              <w:t xml:space="preserve">неорганической </w:t>
            </w:r>
            <w:r>
              <w:br/>
            </w:r>
            <w:r>
              <w:rPr>
                <w:rFonts w:ascii="Times New Roman"/>
                <w:b w:val="false"/>
                <w:i w:val="false"/>
                <w:color w:val="000000"/>
                <w:sz w:val="20"/>
              </w:rPr>
              <w:t>
</w:t>
            </w:r>
            <w:r>
              <w:rPr>
                <w:rFonts w:ascii="Times New Roman"/>
                <w:b w:val="false"/>
                <w:i w:val="false"/>
                <w:color w:val="000000"/>
                <w:sz w:val="20"/>
              </w:rPr>
              <w:t xml:space="preserve">химии, </w:t>
            </w:r>
            <w:r>
              <w:rPr>
                <w:rFonts w:ascii="Times New Roman"/>
                <w:b w:val="false"/>
                <w:i w:val="false"/>
                <w:color w:val="000000"/>
                <w:sz w:val="20"/>
              </w:rPr>
              <w:t xml:space="preserve">лаборант- </w:t>
            </w:r>
            <w:r>
              <w:br/>
            </w:r>
            <w:r>
              <w:rPr>
                <w:rFonts w:ascii="Times New Roman"/>
                <w:b w:val="false"/>
                <w:i w:val="false"/>
                <w:color w:val="000000"/>
                <w:sz w:val="20"/>
              </w:rPr>
              <w:t>
</w:t>
            </w:r>
            <w:r>
              <w:rPr>
                <w:rFonts w:ascii="Times New Roman"/>
                <w:b w:val="false"/>
                <w:i w:val="false"/>
                <w:color w:val="000000"/>
                <w:sz w:val="20"/>
              </w:rPr>
              <w:t xml:space="preserve">химик по </w:t>
            </w:r>
            <w:r>
              <w:rPr>
                <w:rFonts w:ascii="Times New Roman"/>
                <w:b w:val="false"/>
                <w:i w:val="false"/>
                <w:color w:val="000000"/>
                <w:sz w:val="20"/>
              </w:rPr>
              <w:t xml:space="preserve">неорганической </w:t>
            </w:r>
            <w:r>
              <w:br/>
            </w:r>
            <w:r>
              <w:rPr>
                <w:rFonts w:ascii="Times New Roman"/>
                <w:b w:val="false"/>
                <w:i w:val="false"/>
                <w:color w:val="000000"/>
                <w:sz w:val="20"/>
              </w:rPr>
              <w:t>
</w:t>
            </w:r>
            <w:r>
              <w:rPr>
                <w:rFonts w:ascii="Times New Roman"/>
                <w:b w:val="false"/>
                <w:i w:val="false"/>
                <w:color w:val="000000"/>
                <w:sz w:val="20"/>
              </w:rPr>
              <w:t xml:space="preserve">химии, машинист </w:t>
            </w:r>
            <w:r>
              <w:br/>
            </w:r>
            <w:r>
              <w:rPr>
                <w:rFonts w:ascii="Times New Roman"/>
                <w:b w:val="false"/>
                <w:i w:val="false"/>
                <w:color w:val="000000"/>
                <w:sz w:val="20"/>
              </w:rPr>
              <w:t>
</w:t>
            </w:r>
            <w:r>
              <w:rPr>
                <w:rFonts w:ascii="Times New Roman"/>
                <w:b w:val="false"/>
                <w:i w:val="false"/>
                <w:color w:val="000000"/>
                <w:sz w:val="20"/>
              </w:rPr>
              <w:t xml:space="preserve">котельных устано- </w:t>
            </w:r>
            <w:r>
              <w:br/>
            </w:r>
            <w:r>
              <w:rPr>
                <w:rFonts w:ascii="Times New Roman"/>
                <w:b w:val="false"/>
                <w:i w:val="false"/>
                <w:color w:val="000000"/>
                <w:sz w:val="20"/>
              </w:rPr>
              <w:t>
</w:t>
            </w:r>
            <w:r>
              <w:rPr>
                <w:rFonts w:ascii="Times New Roman"/>
                <w:b w:val="false"/>
                <w:i w:val="false"/>
                <w:color w:val="000000"/>
                <w:sz w:val="20"/>
              </w:rPr>
              <w:t xml:space="preserve">вок, </w:t>
            </w:r>
            <w:r>
              <w:rPr>
                <w:rFonts w:ascii="Times New Roman"/>
                <w:b w:val="false"/>
                <w:i w:val="false"/>
                <w:color w:val="000000"/>
                <w:sz w:val="20"/>
              </w:rPr>
              <w:t xml:space="preserve">машинист </w:t>
            </w:r>
            <w:r>
              <w:br/>
            </w:r>
            <w:r>
              <w:rPr>
                <w:rFonts w:ascii="Times New Roman"/>
                <w:b w:val="false"/>
                <w:i w:val="false"/>
                <w:color w:val="000000"/>
                <w:sz w:val="20"/>
              </w:rPr>
              <w:t>
</w:t>
            </w:r>
            <w:r>
              <w:rPr>
                <w:rFonts w:ascii="Times New Roman"/>
                <w:b w:val="false"/>
                <w:i w:val="false"/>
                <w:color w:val="000000"/>
                <w:sz w:val="20"/>
              </w:rPr>
              <w:t xml:space="preserve">компрессорных </w:t>
            </w:r>
            <w:r>
              <w:br/>
            </w:r>
            <w:r>
              <w:rPr>
                <w:rFonts w:ascii="Times New Roman"/>
                <w:b w:val="false"/>
                <w:i w:val="false"/>
                <w:color w:val="000000"/>
                <w:sz w:val="20"/>
              </w:rPr>
              <w:t>
</w:t>
            </w:r>
            <w:r>
              <w:rPr>
                <w:rFonts w:ascii="Times New Roman"/>
                <w:b w:val="false"/>
                <w:i w:val="false"/>
                <w:color w:val="000000"/>
                <w:sz w:val="20"/>
              </w:rPr>
              <w:t xml:space="preserve">установок, </w:t>
            </w:r>
            <w:r>
              <w:br/>
            </w:r>
            <w:r>
              <w:rPr>
                <w:rFonts w:ascii="Times New Roman"/>
                <w:b w:val="false"/>
                <w:i w:val="false"/>
                <w:color w:val="000000"/>
                <w:sz w:val="20"/>
              </w:rPr>
              <w:t>
</w:t>
            </w:r>
            <w:r>
              <w:rPr>
                <w:rFonts w:ascii="Times New Roman"/>
                <w:b w:val="false"/>
                <w:i w:val="false"/>
                <w:color w:val="000000"/>
                <w:sz w:val="20"/>
              </w:rPr>
              <w:t xml:space="preserve">специальности </w:t>
            </w:r>
            <w:r>
              <w:br/>
            </w:r>
            <w:r>
              <w:rPr>
                <w:rFonts w:ascii="Times New Roman"/>
                <w:b w:val="false"/>
                <w:i w:val="false"/>
                <w:color w:val="000000"/>
                <w:sz w:val="20"/>
              </w:rPr>
              <w:t>
</w:t>
            </w:r>
            <w:r>
              <w:rPr>
                <w:rFonts w:ascii="Times New Roman"/>
                <w:b w:val="false"/>
                <w:i w:val="false"/>
                <w:color w:val="000000"/>
                <w:sz w:val="20"/>
              </w:rPr>
              <w:t xml:space="preserve">ремонтных и </w:t>
            </w:r>
            <w:r>
              <w:br/>
            </w:r>
            <w:r>
              <w:rPr>
                <w:rFonts w:ascii="Times New Roman"/>
                <w:b w:val="false"/>
                <w:i w:val="false"/>
                <w:color w:val="000000"/>
                <w:sz w:val="20"/>
              </w:rPr>
              <w:t>
</w:t>
            </w:r>
            <w:r>
              <w:rPr>
                <w:rFonts w:ascii="Times New Roman"/>
                <w:b w:val="false"/>
                <w:i w:val="false"/>
                <w:color w:val="000000"/>
                <w:sz w:val="20"/>
              </w:rPr>
              <w:t xml:space="preserve">эксплуатационных </w:t>
            </w:r>
            <w:r>
              <w:br/>
            </w:r>
            <w:r>
              <w:rPr>
                <w:rFonts w:ascii="Times New Roman"/>
                <w:b w:val="false"/>
                <w:i w:val="false"/>
                <w:color w:val="000000"/>
                <w:sz w:val="20"/>
              </w:rPr>
              <w:t>
</w:t>
            </w:r>
            <w:r>
              <w:rPr>
                <w:rFonts w:ascii="Times New Roman"/>
                <w:b w:val="false"/>
                <w:i w:val="false"/>
                <w:color w:val="000000"/>
                <w:sz w:val="20"/>
              </w:rPr>
              <w:t xml:space="preserve">служб - слесарь, </w:t>
            </w:r>
            <w:r>
              <w:br/>
            </w:r>
            <w:r>
              <w:rPr>
                <w:rFonts w:ascii="Times New Roman"/>
                <w:b w:val="false"/>
                <w:i w:val="false"/>
                <w:color w:val="000000"/>
                <w:sz w:val="20"/>
              </w:rPr>
              <w:t>
</w:t>
            </w:r>
            <w:r>
              <w:rPr>
                <w:rFonts w:ascii="Times New Roman"/>
                <w:b w:val="false"/>
                <w:i w:val="false"/>
                <w:color w:val="000000"/>
                <w:sz w:val="20"/>
              </w:rPr>
              <w:t xml:space="preserve">электромонтер, </w:t>
            </w:r>
            <w:r>
              <w:br/>
            </w:r>
            <w:r>
              <w:rPr>
                <w:rFonts w:ascii="Times New Roman"/>
                <w:b w:val="false"/>
                <w:i w:val="false"/>
                <w:color w:val="000000"/>
                <w:sz w:val="20"/>
              </w:rPr>
              <w:t>
</w:t>
            </w:r>
            <w:r>
              <w:rPr>
                <w:rFonts w:ascii="Times New Roman"/>
                <w:b w:val="false"/>
                <w:i w:val="false"/>
                <w:color w:val="000000"/>
                <w:sz w:val="20"/>
              </w:rPr>
              <w:t xml:space="preserve">газоэлектросвар- </w:t>
            </w:r>
            <w:r>
              <w:br/>
            </w:r>
            <w:r>
              <w:rPr>
                <w:rFonts w:ascii="Times New Roman"/>
                <w:b w:val="false"/>
                <w:i w:val="false"/>
                <w:color w:val="000000"/>
                <w:sz w:val="20"/>
              </w:rPr>
              <w:t>
</w:t>
            </w:r>
            <w:r>
              <w:rPr>
                <w:rFonts w:ascii="Times New Roman"/>
                <w:b w:val="false"/>
                <w:i w:val="false"/>
                <w:color w:val="000000"/>
                <w:sz w:val="20"/>
              </w:rPr>
              <w:t xml:space="preserve">щик)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с </w:t>
            </w:r>
            <w:r>
              <w:br/>
            </w:r>
            <w:r>
              <w:rPr>
                <w:rFonts w:ascii="Times New Roman"/>
                <w:b w:val="false"/>
                <w:i w:val="false"/>
                <w:color w:val="000000"/>
                <w:sz w:val="20"/>
              </w:rPr>
              <w:t>
</w:t>
            </w:r>
            <w:r>
              <w:rPr>
                <w:rFonts w:ascii="Times New Roman"/>
                <w:b w:val="false"/>
                <w:i w:val="false"/>
                <w:color w:val="000000"/>
                <w:sz w:val="20"/>
              </w:rPr>
              <w:t xml:space="preserve">учебными </w:t>
            </w:r>
            <w:r>
              <w:br/>
            </w:r>
            <w:r>
              <w:rPr>
                <w:rFonts w:ascii="Times New Roman"/>
                <w:b w:val="false"/>
                <w:i w:val="false"/>
                <w:color w:val="000000"/>
                <w:sz w:val="20"/>
              </w:rPr>
              <w:t>
</w:t>
            </w:r>
            <w:r>
              <w:rPr>
                <w:rFonts w:ascii="Times New Roman"/>
                <w:b w:val="false"/>
                <w:i w:val="false"/>
                <w:color w:val="000000"/>
                <w:sz w:val="20"/>
              </w:rPr>
              <w:t xml:space="preserve">заведениями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МОН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r>
              <w:rPr>
                <w:rFonts w:ascii="Times New Roman"/>
                <w:b w:val="false"/>
                <w:i w:val="false"/>
                <w:color w:val="000000"/>
                <w:sz w:val="20"/>
              </w:rPr>
              <w:t xml:space="preserve">квартал </w:t>
            </w:r>
            <w:r>
              <w:br/>
            </w:r>
            <w:r>
              <w:rPr>
                <w:rFonts w:ascii="Times New Roman"/>
                <w:b w:val="false"/>
                <w:i w:val="false"/>
                <w:color w:val="000000"/>
                <w:sz w:val="20"/>
              </w:rPr>
              <w:t>
</w:t>
            </w:r>
            <w:r>
              <w:rPr>
                <w:rFonts w:ascii="Times New Roman"/>
                <w:b w:val="false"/>
                <w:i w:val="false"/>
                <w:color w:val="000000"/>
                <w:sz w:val="20"/>
              </w:rPr>
              <w:t xml:space="preserve">2011 года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w:t>
            </w:r>
            <w:r>
              <w:rPr>
                <w:rFonts w:ascii="Times New Roman"/>
                <w:b w:val="false"/>
                <w:i w:val="false"/>
                <w:color w:val="000000"/>
                <w:sz w:val="20"/>
              </w:rPr>
              <w:t xml:space="preserve">утверждение Плана </w:t>
            </w:r>
            <w:r>
              <w:br/>
            </w:r>
            <w:r>
              <w:rPr>
                <w:rFonts w:ascii="Times New Roman"/>
                <w:b w:val="false"/>
                <w:i w:val="false"/>
                <w:color w:val="000000"/>
                <w:sz w:val="20"/>
              </w:rPr>
              <w:t>
</w:t>
            </w:r>
            <w:r>
              <w:rPr>
                <w:rFonts w:ascii="Times New Roman"/>
                <w:b w:val="false"/>
                <w:i w:val="false"/>
                <w:color w:val="000000"/>
                <w:sz w:val="20"/>
              </w:rPr>
              <w:t xml:space="preserve">мероприятий по </w:t>
            </w:r>
            <w:r>
              <w:br/>
            </w:r>
            <w:r>
              <w:rPr>
                <w:rFonts w:ascii="Times New Roman"/>
                <w:b w:val="false"/>
                <w:i w:val="false"/>
                <w:color w:val="000000"/>
                <w:sz w:val="20"/>
              </w:rPr>
              <w:t>
</w:t>
            </w:r>
            <w:r>
              <w:rPr>
                <w:rFonts w:ascii="Times New Roman"/>
                <w:b w:val="false"/>
                <w:i w:val="false"/>
                <w:color w:val="000000"/>
                <w:sz w:val="20"/>
              </w:rPr>
              <w:t xml:space="preserve">развитию объектов </w:t>
            </w:r>
            <w:r>
              <w:br/>
            </w:r>
            <w:r>
              <w:rPr>
                <w:rFonts w:ascii="Times New Roman"/>
                <w:b w:val="false"/>
                <w:i w:val="false"/>
                <w:color w:val="000000"/>
                <w:sz w:val="20"/>
              </w:rPr>
              <w:t>
</w:t>
            </w:r>
            <w:r>
              <w:rPr>
                <w:rFonts w:ascii="Times New Roman"/>
                <w:b w:val="false"/>
                <w:i w:val="false"/>
                <w:color w:val="000000"/>
                <w:sz w:val="20"/>
              </w:rPr>
              <w:t xml:space="preserve">жизнеобеспечения, </w:t>
            </w:r>
            <w:r>
              <w:br/>
            </w:r>
            <w:r>
              <w:rPr>
                <w:rFonts w:ascii="Times New Roman"/>
                <w:b w:val="false"/>
                <w:i w:val="false"/>
                <w:color w:val="000000"/>
                <w:sz w:val="20"/>
              </w:rPr>
              <w:t>
</w:t>
            </w:r>
            <w:r>
              <w:rPr>
                <w:rFonts w:ascii="Times New Roman"/>
                <w:b w:val="false"/>
                <w:i w:val="false"/>
                <w:color w:val="000000"/>
                <w:sz w:val="20"/>
              </w:rPr>
              <w:t xml:space="preserve">дорожной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социальной </w:t>
            </w:r>
            <w:r>
              <w:br/>
            </w:r>
            <w:r>
              <w:rPr>
                <w:rFonts w:ascii="Times New Roman"/>
                <w:b w:val="false"/>
                <w:i w:val="false"/>
                <w:color w:val="000000"/>
                <w:sz w:val="20"/>
              </w:rPr>
              <w:t>
</w:t>
            </w:r>
            <w:r>
              <w:rPr>
                <w:rFonts w:ascii="Times New Roman"/>
                <w:b w:val="false"/>
                <w:i w:val="false"/>
                <w:color w:val="000000"/>
                <w:sz w:val="20"/>
              </w:rPr>
              <w:t xml:space="preserve">сферы и жилья в </w:t>
            </w:r>
            <w:r>
              <w:br/>
            </w:r>
            <w:r>
              <w:rPr>
                <w:rFonts w:ascii="Times New Roman"/>
                <w:b w:val="false"/>
                <w:i w:val="false"/>
                <w:color w:val="000000"/>
                <w:sz w:val="20"/>
              </w:rPr>
              <w:t>
</w:t>
            </w:r>
            <w:r>
              <w:rPr>
                <w:rFonts w:ascii="Times New Roman"/>
                <w:b w:val="false"/>
                <w:i w:val="false"/>
                <w:color w:val="000000"/>
                <w:sz w:val="20"/>
              </w:rPr>
              <w:t xml:space="preserve">Аксуйском районе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Аксуйского </w:t>
            </w:r>
            <w:r>
              <w:br/>
            </w:r>
            <w:r>
              <w:rPr>
                <w:rFonts w:ascii="Times New Roman"/>
                <w:b w:val="false"/>
                <w:i w:val="false"/>
                <w:color w:val="000000"/>
                <w:sz w:val="20"/>
              </w:rPr>
              <w:t>
</w:t>
            </w:r>
            <w:r>
              <w:rPr>
                <w:rFonts w:ascii="Times New Roman"/>
                <w:b w:val="false"/>
                <w:i w:val="false"/>
                <w:color w:val="000000"/>
                <w:sz w:val="20"/>
              </w:rPr>
              <w:t xml:space="preserve">района, 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подъездного </w:t>
            </w:r>
            <w:r>
              <w:br/>
            </w:r>
            <w:r>
              <w:rPr>
                <w:rFonts w:ascii="Times New Roman"/>
                <w:b w:val="false"/>
                <w:i w:val="false"/>
                <w:color w:val="000000"/>
                <w:sz w:val="20"/>
              </w:rPr>
              <w:t>
</w:t>
            </w:r>
            <w:r>
              <w:rPr>
                <w:rFonts w:ascii="Times New Roman"/>
                <w:b w:val="false"/>
                <w:i w:val="false"/>
                <w:color w:val="000000"/>
                <w:sz w:val="20"/>
              </w:rPr>
              <w:t xml:space="preserve">железнодорожного </w:t>
            </w:r>
            <w:r>
              <w:br/>
            </w:r>
            <w:r>
              <w:rPr>
                <w:rFonts w:ascii="Times New Roman"/>
                <w:b w:val="false"/>
                <w:i w:val="false"/>
                <w:color w:val="000000"/>
                <w:sz w:val="20"/>
              </w:rPr>
              <w:t>
</w:t>
            </w:r>
            <w:r>
              <w:rPr>
                <w:rFonts w:ascii="Times New Roman"/>
                <w:b w:val="false"/>
                <w:i w:val="false"/>
                <w:color w:val="000000"/>
                <w:sz w:val="20"/>
              </w:rPr>
              <w:t xml:space="preserve">пути от станции </w:t>
            </w:r>
            <w:r>
              <w:br/>
            </w:r>
            <w:r>
              <w:rPr>
                <w:rFonts w:ascii="Times New Roman"/>
                <w:b w:val="false"/>
                <w:i w:val="false"/>
                <w:color w:val="000000"/>
                <w:sz w:val="20"/>
              </w:rPr>
              <w:t>
</w:t>
            </w:r>
            <w:r>
              <w:rPr>
                <w:rFonts w:ascii="Times New Roman"/>
                <w:b w:val="false"/>
                <w:i w:val="false"/>
                <w:color w:val="000000"/>
                <w:sz w:val="20"/>
              </w:rPr>
              <w:t xml:space="preserve">Калкаман до завода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сельской зоне </w:t>
            </w:r>
            <w:r>
              <w:br/>
            </w:r>
            <w:r>
              <w:rPr>
                <w:rFonts w:ascii="Times New Roman"/>
                <w:b w:val="false"/>
                <w:i w:val="false"/>
                <w:color w:val="000000"/>
                <w:sz w:val="20"/>
              </w:rPr>
              <w:t>
</w:t>
            </w:r>
            <w:r>
              <w:rPr>
                <w:rFonts w:ascii="Times New Roman"/>
                <w:b w:val="false"/>
                <w:i w:val="false"/>
                <w:color w:val="000000"/>
                <w:sz w:val="20"/>
              </w:rPr>
              <w:t xml:space="preserve">города </w:t>
            </w:r>
            <w:r>
              <w:rPr>
                <w:rFonts w:ascii="Times New Roman"/>
                <w:b w:val="false"/>
                <w:i w:val="false"/>
                <w:color w:val="000000"/>
                <w:sz w:val="20"/>
              </w:rPr>
              <w:t xml:space="preserve">Экибастуз </w:t>
            </w:r>
            <w:r>
              <w:br/>
            </w:r>
            <w:r>
              <w:rPr>
                <w:rFonts w:ascii="Times New Roman"/>
                <w:b w:val="false"/>
                <w:i w:val="false"/>
                <w:color w:val="000000"/>
                <w:sz w:val="20"/>
              </w:rPr>
              <w:t>
</w:t>
            </w:r>
            <w:r>
              <w:rPr>
                <w:rFonts w:ascii="Times New Roman"/>
                <w:b w:val="false"/>
                <w:i w:val="false"/>
                <w:color w:val="000000"/>
                <w:sz w:val="20"/>
              </w:rPr>
              <w:t xml:space="preserve">(станция </w:t>
            </w:r>
            <w:r>
              <w:br/>
            </w:r>
            <w:r>
              <w:rPr>
                <w:rFonts w:ascii="Times New Roman"/>
                <w:b w:val="false"/>
                <w:i w:val="false"/>
                <w:color w:val="000000"/>
                <w:sz w:val="20"/>
              </w:rPr>
              <w:t>
</w:t>
            </w:r>
            <w:r>
              <w:rPr>
                <w:rFonts w:ascii="Times New Roman"/>
                <w:b w:val="false"/>
                <w:i w:val="false"/>
                <w:color w:val="000000"/>
                <w:sz w:val="20"/>
              </w:rPr>
              <w:t xml:space="preserve">«Заводская»)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ввода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«Казсода»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Павлодарской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(по </w:t>
            </w:r>
            <w:r>
              <w:br/>
            </w:r>
            <w:r>
              <w:rPr>
                <w:rFonts w:ascii="Times New Roman"/>
                <w:b w:val="false"/>
                <w:i w:val="false"/>
                <w:color w:val="000000"/>
                <w:sz w:val="20"/>
              </w:rPr>
              <w:t>
</w:t>
            </w:r>
            <w:r>
              <w:rPr>
                <w:rFonts w:ascii="Times New Roman"/>
                <w:b w:val="false"/>
                <w:i w:val="false"/>
                <w:color w:val="000000"/>
                <w:sz w:val="20"/>
              </w:rPr>
              <w:t xml:space="preserve">проекти- </w:t>
            </w:r>
            <w:r>
              <w:br/>
            </w:r>
            <w:r>
              <w:rPr>
                <w:rFonts w:ascii="Times New Roman"/>
                <w:b w:val="false"/>
                <w:i w:val="false"/>
                <w:color w:val="000000"/>
                <w:sz w:val="20"/>
              </w:rPr>
              <w:t>
</w:t>
            </w:r>
            <w:r>
              <w:rPr>
                <w:rFonts w:ascii="Times New Roman"/>
                <w:b w:val="false"/>
                <w:i w:val="false"/>
                <w:color w:val="000000"/>
                <w:sz w:val="20"/>
              </w:rPr>
              <w:t xml:space="preserve">р </w:t>
            </w:r>
            <w:r>
              <w:rPr>
                <w:rFonts w:ascii="Times New Roman"/>
                <w:b w:val="false"/>
                <w:i w:val="false"/>
                <w:color w:val="000000"/>
                <w:sz w:val="20"/>
              </w:rPr>
              <w:t xml:space="preserve">ванию)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Строительство аммиачно-карбамидного комплекса в Актау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рабочего </w:t>
            </w:r>
            <w:r>
              <w:br/>
            </w:r>
            <w:r>
              <w:rPr>
                <w:rFonts w:ascii="Times New Roman"/>
                <w:b w:val="false"/>
                <w:i w:val="false"/>
                <w:color w:val="000000"/>
                <w:sz w:val="20"/>
              </w:rPr>
              <w:t>
</w:t>
            </w:r>
            <w:r>
              <w:rPr>
                <w:rFonts w:ascii="Times New Roman"/>
                <w:b w:val="false"/>
                <w:i w:val="false"/>
                <w:color w:val="000000"/>
                <w:sz w:val="20"/>
              </w:rPr>
              <w:t xml:space="preserve">проекта </w:t>
            </w:r>
            <w:r>
              <w:br/>
            </w:r>
            <w:r>
              <w:rPr>
                <w:rFonts w:ascii="Times New Roman"/>
                <w:b w:val="false"/>
                <w:i w:val="false"/>
                <w:color w:val="000000"/>
                <w:sz w:val="20"/>
              </w:rPr>
              <w:t>
</w:t>
            </w:r>
            <w:r>
              <w:rPr>
                <w:rFonts w:ascii="Times New Roman"/>
                <w:b w:val="false"/>
                <w:i w:val="false"/>
                <w:color w:val="000000"/>
                <w:sz w:val="20"/>
              </w:rPr>
              <w:t xml:space="preserve">строительства </w:t>
            </w:r>
            <w:r>
              <w:br/>
            </w:r>
            <w:r>
              <w:rPr>
                <w:rFonts w:ascii="Times New Roman"/>
                <w:b w:val="false"/>
                <w:i w:val="false"/>
                <w:color w:val="000000"/>
                <w:sz w:val="20"/>
              </w:rPr>
              <w:t>
</w:t>
            </w:r>
            <w:r>
              <w:rPr>
                <w:rFonts w:ascii="Times New Roman"/>
                <w:b w:val="false"/>
                <w:i w:val="false"/>
                <w:color w:val="000000"/>
                <w:sz w:val="20"/>
              </w:rPr>
              <w:t xml:space="preserve">аммиачно- </w:t>
            </w:r>
            <w:r>
              <w:br/>
            </w:r>
            <w:r>
              <w:rPr>
                <w:rFonts w:ascii="Times New Roman"/>
                <w:b w:val="false"/>
                <w:i w:val="false"/>
                <w:color w:val="000000"/>
                <w:sz w:val="20"/>
              </w:rPr>
              <w:t>
</w:t>
            </w:r>
            <w:r>
              <w:rPr>
                <w:rFonts w:ascii="Times New Roman"/>
                <w:b w:val="false"/>
                <w:i w:val="false"/>
                <w:color w:val="000000"/>
                <w:sz w:val="20"/>
              </w:rPr>
              <w:t xml:space="preserve">карбамидно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«КазАзот»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аммиачно- </w:t>
            </w:r>
            <w:r>
              <w:br/>
            </w:r>
            <w:r>
              <w:rPr>
                <w:rFonts w:ascii="Times New Roman"/>
                <w:b w:val="false"/>
                <w:i w:val="false"/>
                <w:color w:val="000000"/>
                <w:sz w:val="20"/>
              </w:rPr>
              <w:t>
</w:t>
            </w:r>
            <w:r>
              <w:rPr>
                <w:rFonts w:ascii="Times New Roman"/>
                <w:b w:val="false"/>
                <w:i w:val="false"/>
                <w:color w:val="000000"/>
                <w:sz w:val="20"/>
              </w:rPr>
              <w:t xml:space="preserve">карбамидно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комплекса </w:t>
            </w:r>
            <w:r>
              <w:br/>
            </w:r>
            <w:r>
              <w:rPr>
                <w:rFonts w:ascii="Times New Roman"/>
                <w:b w:val="false"/>
                <w:i w:val="false"/>
                <w:color w:val="000000"/>
                <w:sz w:val="20"/>
              </w:rPr>
              <w:t>
</w:t>
            </w:r>
            <w:r>
              <w:rPr>
                <w:rFonts w:ascii="Times New Roman"/>
                <w:b w:val="false"/>
                <w:i w:val="false"/>
                <w:color w:val="000000"/>
                <w:sz w:val="20"/>
              </w:rPr>
              <w:t xml:space="preserve">мощностью: </w:t>
            </w:r>
            <w:r>
              <w:br/>
            </w:r>
            <w:r>
              <w:rPr>
                <w:rFonts w:ascii="Times New Roman"/>
                <w:b w:val="false"/>
                <w:i w:val="false"/>
                <w:color w:val="000000"/>
                <w:sz w:val="20"/>
              </w:rPr>
              <w:t>
</w:t>
            </w:r>
            <w:r>
              <w:rPr>
                <w:rFonts w:ascii="Times New Roman"/>
                <w:b w:val="false"/>
                <w:i w:val="false"/>
                <w:color w:val="000000"/>
                <w:sz w:val="20"/>
              </w:rPr>
              <w:t xml:space="preserve">по аммиаку - 2,0 </w:t>
            </w:r>
            <w:r>
              <w:br/>
            </w:r>
            <w:r>
              <w:rPr>
                <w:rFonts w:ascii="Times New Roman"/>
                <w:b w:val="false"/>
                <w:i w:val="false"/>
                <w:color w:val="000000"/>
                <w:sz w:val="20"/>
              </w:rPr>
              <w:t>
</w:t>
            </w:r>
            <w:r>
              <w:rPr>
                <w:rFonts w:ascii="Times New Roman"/>
                <w:b w:val="false"/>
                <w:i w:val="false"/>
                <w:color w:val="000000"/>
                <w:sz w:val="20"/>
              </w:rPr>
              <w:t xml:space="preserve">тыс. тонн/сутки; </w:t>
            </w:r>
            <w:r>
              <w:br/>
            </w:r>
            <w:r>
              <w:rPr>
                <w:rFonts w:ascii="Times New Roman"/>
                <w:b w:val="false"/>
                <w:i w:val="false"/>
                <w:color w:val="000000"/>
                <w:sz w:val="20"/>
              </w:rPr>
              <w:t>
</w:t>
            </w:r>
            <w:r>
              <w:rPr>
                <w:rFonts w:ascii="Times New Roman"/>
                <w:b w:val="false"/>
                <w:i w:val="false"/>
                <w:color w:val="000000"/>
                <w:sz w:val="20"/>
              </w:rPr>
              <w:t xml:space="preserve">по карбамиду - 2,5 </w:t>
            </w:r>
            <w:r>
              <w:br/>
            </w:r>
            <w:r>
              <w:rPr>
                <w:rFonts w:ascii="Times New Roman"/>
                <w:b w:val="false"/>
                <w:i w:val="false"/>
                <w:color w:val="000000"/>
                <w:sz w:val="20"/>
              </w:rPr>
              <w:t>
</w:t>
            </w:r>
            <w:r>
              <w:rPr>
                <w:rFonts w:ascii="Times New Roman"/>
                <w:b w:val="false"/>
                <w:i w:val="false"/>
                <w:color w:val="000000"/>
                <w:sz w:val="20"/>
              </w:rPr>
              <w:t xml:space="preserve">тыс. тонн/сутки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«КазАзот»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Мангистауской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88260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вопроса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поставке </w:t>
            </w:r>
            <w:r>
              <w:br/>
            </w:r>
            <w:r>
              <w:rPr>
                <w:rFonts w:ascii="Times New Roman"/>
                <w:b w:val="false"/>
                <w:i w:val="false"/>
                <w:color w:val="000000"/>
                <w:sz w:val="20"/>
              </w:rPr>
              <w:t>
</w:t>
            </w:r>
            <w:r>
              <w:rPr>
                <w:rFonts w:ascii="Times New Roman"/>
                <w:b w:val="false"/>
                <w:i w:val="false"/>
                <w:color w:val="000000"/>
                <w:sz w:val="20"/>
              </w:rPr>
              <w:t xml:space="preserve">природного </w:t>
            </w:r>
            <w:r>
              <w:rPr>
                <w:rFonts w:ascii="Times New Roman"/>
                <w:b w:val="false"/>
                <w:i w:val="false"/>
                <w:color w:val="000000"/>
                <w:sz w:val="20"/>
              </w:rPr>
              <w:t xml:space="preserve">газа </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 xml:space="preserve">аммиачно-карба- </w:t>
            </w:r>
            <w:r>
              <w:br/>
            </w:r>
            <w:r>
              <w:rPr>
                <w:rFonts w:ascii="Times New Roman"/>
                <w:b w:val="false"/>
                <w:i w:val="false"/>
                <w:color w:val="000000"/>
                <w:sz w:val="20"/>
              </w:rPr>
              <w:t>
</w:t>
            </w:r>
            <w:r>
              <w:rPr>
                <w:rFonts w:ascii="Times New Roman"/>
                <w:b w:val="false"/>
                <w:i w:val="false"/>
                <w:color w:val="000000"/>
                <w:sz w:val="20"/>
              </w:rPr>
              <w:t xml:space="preserve">мидный </w:t>
            </w:r>
            <w:r>
              <w:rPr>
                <w:rFonts w:ascii="Times New Roman"/>
                <w:b w:val="false"/>
                <w:i w:val="false"/>
                <w:color w:val="000000"/>
                <w:sz w:val="20"/>
              </w:rPr>
              <w:t xml:space="preserve">комплекс </w:t>
            </w:r>
            <w:r>
              <w:br/>
            </w:r>
            <w:r>
              <w:rPr>
                <w:rFonts w:ascii="Times New Roman"/>
                <w:b w:val="false"/>
                <w:i w:val="false"/>
                <w:color w:val="000000"/>
                <w:sz w:val="20"/>
              </w:rPr>
              <w:t>
</w:t>
            </w:r>
            <w:r>
              <w:rPr>
                <w:rFonts w:ascii="Times New Roman"/>
                <w:b w:val="false"/>
                <w:i w:val="false"/>
                <w:color w:val="000000"/>
                <w:sz w:val="20"/>
              </w:rPr>
              <w:t xml:space="preserve">в объеме </w:t>
            </w:r>
            <w:r>
              <w:br/>
            </w:r>
            <w:r>
              <w:rPr>
                <w:rFonts w:ascii="Times New Roman"/>
                <w:b w:val="false"/>
                <w:i w:val="false"/>
                <w:color w:val="000000"/>
                <w:sz w:val="20"/>
              </w:rPr>
              <w:t>
</w:t>
            </w:r>
            <w:r>
              <w:rPr>
                <w:rFonts w:ascii="Times New Roman"/>
                <w:b w:val="false"/>
                <w:i w:val="false"/>
                <w:color w:val="000000"/>
                <w:sz w:val="20"/>
              </w:rPr>
              <w:t xml:space="preserve">1100 млн. м </w:t>
            </w:r>
            <w:r>
              <w:rPr>
                <w:rFonts w:ascii="Times New Roman"/>
                <w:b w:val="false"/>
                <w:i w:val="false"/>
                <w:color w:val="000000"/>
                <w:vertAlign w:val="superscript"/>
              </w:rPr>
              <w:t xml:space="preserve">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r>
              <w:br/>
            </w:r>
            <w:r>
              <w:rPr>
                <w:rFonts w:ascii="Times New Roman"/>
                <w:b w:val="false"/>
                <w:i w:val="false"/>
                <w:color w:val="000000"/>
                <w:sz w:val="20"/>
              </w:rPr>
              <w:t>
</w:t>
            </w:r>
            <w:r>
              <w:rPr>
                <w:rFonts w:ascii="Times New Roman"/>
                <w:b w:val="false"/>
                <w:i w:val="false"/>
                <w:color w:val="000000"/>
                <w:sz w:val="20"/>
              </w:rPr>
              <w:t xml:space="preserve">поставки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«КазАзот»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w:t>
            </w:r>
            <w:r>
              <w:br/>
            </w:r>
            <w:r>
              <w:rPr>
                <w:rFonts w:ascii="Times New Roman"/>
                <w:b w:val="false"/>
                <w:i w:val="false"/>
                <w:color w:val="000000"/>
                <w:sz w:val="20"/>
              </w:rPr>
              <w:t>
</w:t>
            </w: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«КазТрансГаз»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«Толкын- </w:t>
            </w:r>
            <w:r>
              <w:br/>
            </w:r>
            <w:r>
              <w:rPr>
                <w:rFonts w:ascii="Times New Roman"/>
                <w:b w:val="false"/>
                <w:i w:val="false"/>
                <w:color w:val="000000"/>
                <w:sz w:val="20"/>
              </w:rPr>
              <w:t>
</w:t>
            </w:r>
            <w:r>
              <w:rPr>
                <w:rFonts w:ascii="Times New Roman"/>
                <w:b w:val="false"/>
                <w:i w:val="false"/>
                <w:color w:val="000000"/>
                <w:sz w:val="20"/>
              </w:rPr>
              <w:t xml:space="preserve">нефтегаз»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1125,25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предоставлении </w:t>
            </w:r>
            <w:r>
              <w:br/>
            </w:r>
            <w:r>
              <w:rPr>
                <w:rFonts w:ascii="Times New Roman"/>
                <w:b w:val="false"/>
                <w:i w:val="false"/>
                <w:color w:val="000000"/>
                <w:sz w:val="20"/>
              </w:rPr>
              <w:t>
</w:t>
            </w:r>
            <w:r>
              <w:rPr>
                <w:rFonts w:ascii="Times New Roman"/>
                <w:b w:val="false"/>
                <w:i w:val="false"/>
                <w:color w:val="000000"/>
                <w:sz w:val="20"/>
              </w:rPr>
              <w:t xml:space="preserve">льгот и </w:t>
            </w:r>
            <w:r>
              <w:br/>
            </w:r>
            <w:r>
              <w:rPr>
                <w:rFonts w:ascii="Times New Roman"/>
                <w:b w:val="false"/>
                <w:i w:val="false"/>
                <w:color w:val="000000"/>
                <w:sz w:val="20"/>
              </w:rPr>
              <w:t>
</w:t>
            </w:r>
            <w:r>
              <w:rPr>
                <w:rFonts w:ascii="Times New Roman"/>
                <w:b w:val="false"/>
                <w:i w:val="false"/>
                <w:color w:val="000000"/>
                <w:sz w:val="20"/>
              </w:rPr>
              <w:t xml:space="preserve">преференций </w:t>
            </w:r>
            <w:r>
              <w:br/>
            </w:r>
            <w:r>
              <w:rPr>
                <w:rFonts w:ascii="Times New Roman"/>
                <w:b w:val="false"/>
                <w:i w:val="false"/>
                <w:color w:val="000000"/>
                <w:sz w:val="20"/>
              </w:rPr>
              <w:t>
</w:t>
            </w:r>
            <w:r>
              <w:rPr>
                <w:rFonts w:ascii="Times New Roman"/>
                <w:b w:val="false"/>
                <w:i w:val="false"/>
                <w:color w:val="000000"/>
                <w:sz w:val="20"/>
              </w:rPr>
              <w:t xml:space="preserve">для реализации </w:t>
            </w:r>
            <w:r>
              <w:br/>
            </w:r>
            <w:r>
              <w:rPr>
                <w:rFonts w:ascii="Times New Roman"/>
                <w:b w:val="false"/>
                <w:i w:val="false"/>
                <w:color w:val="000000"/>
                <w:sz w:val="20"/>
              </w:rPr>
              <w:t>
</w:t>
            </w:r>
            <w:r>
              <w:rPr>
                <w:rFonts w:ascii="Times New Roman"/>
                <w:b w:val="false"/>
                <w:i w:val="false"/>
                <w:color w:val="000000"/>
                <w:sz w:val="20"/>
              </w:rPr>
              <w:t xml:space="preserve">проекта ТОО </w:t>
            </w:r>
            <w:r>
              <w:br/>
            </w:r>
            <w:r>
              <w:rPr>
                <w:rFonts w:ascii="Times New Roman"/>
                <w:b w:val="false"/>
                <w:i w:val="false"/>
                <w:color w:val="000000"/>
                <w:sz w:val="20"/>
              </w:rPr>
              <w:t>
</w:t>
            </w:r>
            <w:r>
              <w:rPr>
                <w:rFonts w:ascii="Times New Roman"/>
                <w:b w:val="false"/>
                <w:i w:val="false"/>
                <w:color w:val="000000"/>
                <w:sz w:val="20"/>
              </w:rPr>
              <w:t xml:space="preserve">«КазАзот» в </w:t>
            </w:r>
            <w:r>
              <w:br/>
            </w:r>
            <w:r>
              <w:rPr>
                <w:rFonts w:ascii="Times New Roman"/>
                <w:b w:val="false"/>
                <w:i w:val="false"/>
                <w:color w:val="000000"/>
                <w:sz w:val="20"/>
              </w:rPr>
              <w:t>
</w:t>
            </w:r>
            <w:r>
              <w:rPr>
                <w:rFonts w:ascii="Times New Roman"/>
                <w:b w:val="false"/>
                <w:i w:val="false"/>
                <w:color w:val="000000"/>
                <w:sz w:val="20"/>
              </w:rPr>
              <w:t xml:space="preserve">установленном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порядке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ТОО </w:t>
            </w:r>
            <w:r>
              <w:br/>
            </w:r>
            <w:r>
              <w:rPr>
                <w:rFonts w:ascii="Times New Roman"/>
                <w:b w:val="false"/>
                <w:i w:val="false"/>
                <w:color w:val="000000"/>
                <w:sz w:val="20"/>
              </w:rPr>
              <w:t>
</w:t>
            </w:r>
            <w:r>
              <w:rPr>
                <w:rFonts w:ascii="Times New Roman"/>
                <w:b w:val="false"/>
                <w:i w:val="false"/>
                <w:color w:val="000000"/>
                <w:sz w:val="20"/>
              </w:rPr>
              <w:t xml:space="preserve">«КазАзот»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МЭБП РК, МФ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предоставлении </w:t>
            </w:r>
            <w:r>
              <w:br/>
            </w:r>
            <w:r>
              <w:rPr>
                <w:rFonts w:ascii="Times New Roman"/>
                <w:b w:val="false"/>
                <w:i w:val="false"/>
                <w:color w:val="000000"/>
                <w:sz w:val="20"/>
              </w:rPr>
              <w:t>
</w:t>
            </w:r>
            <w:r>
              <w:rPr>
                <w:rFonts w:ascii="Times New Roman"/>
                <w:b w:val="false"/>
                <w:i w:val="false"/>
                <w:color w:val="000000"/>
                <w:sz w:val="20"/>
              </w:rPr>
              <w:t xml:space="preserve">земельного участка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качестве </w:t>
            </w:r>
            <w:r>
              <w:br/>
            </w:r>
            <w:r>
              <w:rPr>
                <w:rFonts w:ascii="Times New Roman"/>
                <w:b w:val="false"/>
                <w:i w:val="false"/>
                <w:color w:val="000000"/>
                <w:sz w:val="20"/>
              </w:rPr>
              <w:t>
</w:t>
            </w:r>
            <w:r>
              <w:rPr>
                <w:rFonts w:ascii="Times New Roman"/>
                <w:b w:val="false"/>
                <w:i w:val="false"/>
                <w:color w:val="000000"/>
                <w:sz w:val="20"/>
              </w:rPr>
              <w:t xml:space="preserve">натурного </w:t>
            </w:r>
            <w:r>
              <w:br/>
            </w:r>
            <w:r>
              <w:rPr>
                <w:rFonts w:ascii="Times New Roman"/>
                <w:b w:val="false"/>
                <w:i w:val="false"/>
                <w:color w:val="000000"/>
                <w:sz w:val="20"/>
              </w:rPr>
              <w:t>
</w:t>
            </w:r>
            <w:r>
              <w:rPr>
                <w:rFonts w:ascii="Times New Roman"/>
                <w:b w:val="false"/>
                <w:i w:val="false"/>
                <w:color w:val="000000"/>
                <w:sz w:val="20"/>
              </w:rPr>
              <w:t xml:space="preserve">гранта для АО </w:t>
            </w:r>
            <w:r>
              <w:br/>
            </w:r>
            <w:r>
              <w:rPr>
                <w:rFonts w:ascii="Times New Roman"/>
                <w:b w:val="false"/>
                <w:i w:val="false"/>
                <w:color w:val="000000"/>
                <w:sz w:val="20"/>
              </w:rPr>
              <w:t>
</w:t>
            </w:r>
            <w:r>
              <w:rPr>
                <w:rFonts w:ascii="Times New Roman"/>
                <w:b w:val="false"/>
                <w:i w:val="false"/>
                <w:color w:val="000000"/>
                <w:sz w:val="20"/>
              </w:rPr>
              <w:t xml:space="preserve">«КазАзот»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уполномоченного </w:t>
            </w:r>
            <w:r>
              <w:br/>
            </w:r>
            <w:r>
              <w:rPr>
                <w:rFonts w:ascii="Times New Roman"/>
                <w:b w:val="false"/>
                <w:i w:val="false"/>
                <w:color w:val="000000"/>
                <w:sz w:val="20"/>
              </w:rPr>
              <w:t>
</w:t>
            </w:r>
            <w:r>
              <w:rPr>
                <w:rFonts w:ascii="Times New Roman"/>
                <w:b w:val="false"/>
                <w:i w:val="false"/>
                <w:color w:val="000000"/>
                <w:sz w:val="20"/>
              </w:rPr>
              <w:t xml:space="preserve">органа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Мангистауской </w:t>
            </w:r>
            <w:r>
              <w:br/>
            </w:r>
            <w:r>
              <w:rPr>
                <w:rFonts w:ascii="Times New Roman"/>
                <w:b w:val="false"/>
                <w:i w:val="false"/>
                <w:color w:val="000000"/>
                <w:sz w:val="20"/>
              </w:rPr>
              <w:t>
</w:t>
            </w:r>
            <w:r>
              <w:rPr>
                <w:rFonts w:ascii="Times New Roman"/>
                <w:b w:val="false"/>
                <w:i w:val="false"/>
                <w:color w:val="000000"/>
                <w:sz w:val="20"/>
              </w:rPr>
              <w:t xml:space="preserve">области, АУЗР </w:t>
            </w:r>
            <w:r>
              <w:br/>
            </w:r>
            <w:r>
              <w:rPr>
                <w:rFonts w:ascii="Times New Roman"/>
                <w:b w:val="false"/>
                <w:i w:val="false"/>
                <w:color w:val="000000"/>
                <w:sz w:val="20"/>
              </w:rPr>
              <w:t>
</w:t>
            </w:r>
            <w:r>
              <w:rPr>
                <w:rFonts w:ascii="Times New Roman"/>
                <w:b w:val="false"/>
                <w:i w:val="false"/>
                <w:color w:val="000000"/>
                <w:sz w:val="20"/>
              </w:rPr>
              <w:t xml:space="preserve">РК, ТОО </w:t>
            </w:r>
            <w:r>
              <w:br/>
            </w:r>
            <w:r>
              <w:rPr>
                <w:rFonts w:ascii="Times New Roman"/>
                <w:b w:val="false"/>
                <w:i w:val="false"/>
                <w:color w:val="000000"/>
                <w:sz w:val="20"/>
              </w:rPr>
              <w:t>
</w:t>
            </w:r>
            <w:r>
              <w:rPr>
                <w:rFonts w:ascii="Times New Roman"/>
                <w:b w:val="false"/>
                <w:i w:val="false"/>
                <w:color w:val="000000"/>
                <w:sz w:val="20"/>
              </w:rPr>
              <w:t xml:space="preserve">«КазАзот» (по </w:t>
            </w:r>
            <w:r>
              <w:br/>
            </w:r>
            <w:r>
              <w:rPr>
                <w:rFonts w:ascii="Times New Roman"/>
                <w:b w:val="false"/>
                <w:i w:val="false"/>
                <w:color w:val="000000"/>
                <w:sz w:val="20"/>
              </w:rPr>
              <w:t>
</w:t>
            </w:r>
            <w:r>
              <w:rPr>
                <w:rFonts w:ascii="Times New Roman"/>
                <w:b w:val="false"/>
                <w:i w:val="false"/>
                <w:color w:val="000000"/>
                <w:sz w:val="20"/>
              </w:rPr>
              <w:t xml:space="preserve">согласованию)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w:t>
            </w:r>
            <w:r>
              <w:br/>
            </w:r>
            <w:r>
              <w:rPr>
                <w:rFonts w:ascii="Times New Roman"/>
                <w:b w:val="false"/>
                <w:i w:val="false"/>
                <w:color w:val="000000"/>
                <w:sz w:val="20"/>
              </w:rPr>
              <w:t>
</w:t>
            </w:r>
            <w:r>
              <w:rPr>
                <w:rFonts w:ascii="Times New Roman"/>
                <w:b w:val="false"/>
                <w:i w:val="false"/>
                <w:color w:val="000000"/>
                <w:sz w:val="20"/>
              </w:rPr>
              <w:t xml:space="preserve">мероприя </w:t>
            </w:r>
            <w:r>
              <w:rPr>
                <w:rFonts w:ascii="Times New Roman"/>
                <w:b w:val="false"/>
                <w:i w:val="false"/>
                <w:color w:val="000000"/>
                <w:sz w:val="20"/>
              </w:rPr>
              <w:t xml:space="preserve">тия </w:t>
            </w:r>
            <w:r>
              <w:br/>
            </w:r>
            <w:r>
              <w:rPr>
                <w:rFonts w:ascii="Times New Roman"/>
                <w:b w:val="false"/>
                <w:i w:val="false"/>
                <w:color w:val="000000"/>
                <w:sz w:val="20"/>
              </w:rPr>
              <w:t>
</w:t>
            </w:r>
            <w:r>
              <w:rPr>
                <w:rFonts w:ascii="Times New Roman"/>
                <w:b w:val="false"/>
                <w:i w:val="false"/>
                <w:color w:val="000000"/>
                <w:sz w:val="20"/>
              </w:rPr>
              <w:t xml:space="preserve">(инфраструктура, </w:t>
            </w:r>
            <w:r>
              <w:br/>
            </w:r>
            <w:r>
              <w:rPr>
                <w:rFonts w:ascii="Times New Roman"/>
                <w:b w:val="false"/>
                <w:i w:val="false"/>
                <w:color w:val="000000"/>
                <w:sz w:val="20"/>
              </w:rPr>
              <w:t>
</w:t>
            </w:r>
            <w:r>
              <w:rPr>
                <w:rFonts w:ascii="Times New Roman"/>
                <w:b w:val="false"/>
                <w:i w:val="false"/>
                <w:color w:val="000000"/>
                <w:sz w:val="20"/>
              </w:rPr>
              <w:t xml:space="preserve">приобретение жилья </w:t>
            </w:r>
            <w:r>
              <w:br/>
            </w:r>
            <w:r>
              <w:rPr>
                <w:rFonts w:ascii="Times New Roman"/>
                <w:b w:val="false"/>
                <w:i w:val="false"/>
                <w:color w:val="000000"/>
                <w:sz w:val="20"/>
              </w:rPr>
              <w:t>
</w:t>
            </w:r>
            <w:r>
              <w:rPr>
                <w:rFonts w:ascii="Times New Roman"/>
                <w:b w:val="false"/>
                <w:i w:val="false"/>
                <w:color w:val="000000"/>
                <w:sz w:val="20"/>
              </w:rPr>
              <w:t xml:space="preserve">для работников </w:t>
            </w:r>
            <w:r>
              <w:br/>
            </w:r>
            <w:r>
              <w:rPr>
                <w:rFonts w:ascii="Times New Roman"/>
                <w:b w:val="false"/>
                <w:i w:val="false"/>
                <w:color w:val="000000"/>
                <w:sz w:val="20"/>
              </w:rPr>
              <w:t>
</w:t>
            </w:r>
            <w:r>
              <w:rPr>
                <w:rFonts w:ascii="Times New Roman"/>
                <w:b w:val="false"/>
                <w:i w:val="false"/>
                <w:color w:val="000000"/>
                <w:sz w:val="20"/>
              </w:rPr>
              <w:t xml:space="preserve">предприятия ТОО </w:t>
            </w:r>
            <w:r>
              <w:br/>
            </w:r>
            <w:r>
              <w:rPr>
                <w:rFonts w:ascii="Times New Roman"/>
                <w:b w:val="false"/>
                <w:i w:val="false"/>
                <w:color w:val="000000"/>
                <w:sz w:val="20"/>
              </w:rPr>
              <w:t>
</w:t>
            </w:r>
            <w:r>
              <w:rPr>
                <w:rFonts w:ascii="Times New Roman"/>
                <w:b w:val="false"/>
                <w:i w:val="false"/>
                <w:color w:val="000000"/>
                <w:sz w:val="20"/>
              </w:rPr>
              <w:t xml:space="preserve">«КазАзот», </w:t>
            </w:r>
            <w:r>
              <w:br/>
            </w:r>
            <w:r>
              <w:rPr>
                <w:rFonts w:ascii="Times New Roman"/>
                <w:b w:val="false"/>
                <w:i w:val="false"/>
                <w:color w:val="000000"/>
                <w:sz w:val="20"/>
              </w:rPr>
              <w:t>
</w:t>
            </w:r>
            <w:r>
              <w:rPr>
                <w:rFonts w:ascii="Times New Roman"/>
                <w:b w:val="false"/>
                <w:i w:val="false"/>
                <w:color w:val="000000"/>
                <w:sz w:val="20"/>
              </w:rPr>
              <w:t xml:space="preserve">подготовка кадров)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мероприятий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«КазАзот»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Производство минеральных удобрений МАФ/ДАФ (моноаммонийфос </w:t>
            </w:r>
            <w:r>
              <w:rPr>
                <w:rFonts w:ascii="Times New Roman"/>
                <w:b w:val="false"/>
                <w:i w:val="false"/>
                <w:color w:val="000000"/>
                <w:sz w:val="20"/>
              </w:rPr>
              <w:t xml:space="preserve">фат/диаммонийфосфат </w:t>
            </w:r>
          </w:p>
        </w:tc>
      </w:tr>
      <w:tr>
        <w:trPr>
          <w:trHeight w:val="24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получении права </w:t>
            </w:r>
            <w:r>
              <w:br/>
            </w:r>
            <w:r>
              <w:rPr>
                <w:rFonts w:ascii="Times New Roman"/>
                <w:b w:val="false"/>
                <w:i w:val="false"/>
                <w:color w:val="000000"/>
                <w:sz w:val="20"/>
              </w:rPr>
              <w:t>
</w:t>
            </w:r>
            <w:r>
              <w:rPr>
                <w:rFonts w:ascii="Times New Roman"/>
                <w:b w:val="false"/>
                <w:i w:val="false"/>
                <w:color w:val="000000"/>
                <w:sz w:val="20"/>
              </w:rPr>
              <w:t xml:space="preserve">недропользования по </w:t>
            </w:r>
            <w:r>
              <w:rPr>
                <w:rFonts w:ascii="Times New Roman"/>
                <w:b w:val="false"/>
                <w:i w:val="false"/>
                <w:color w:val="000000"/>
                <w:sz w:val="20"/>
              </w:rPr>
              <w:t xml:space="preserve">месторождениям </w:t>
            </w:r>
            <w:r>
              <w:br/>
            </w:r>
            <w:r>
              <w:rPr>
                <w:rFonts w:ascii="Times New Roman"/>
                <w:b w:val="false"/>
                <w:i w:val="false"/>
                <w:color w:val="000000"/>
                <w:sz w:val="20"/>
              </w:rPr>
              <w:t>
</w:t>
            </w:r>
            <w:r>
              <w:rPr>
                <w:rFonts w:ascii="Times New Roman"/>
                <w:b w:val="false"/>
                <w:i w:val="false"/>
                <w:color w:val="000000"/>
                <w:sz w:val="20"/>
              </w:rPr>
              <w:t xml:space="preserve">Ушбас </w:t>
            </w:r>
            <w:r>
              <w:rPr>
                <w:rFonts w:ascii="Times New Roman"/>
                <w:b w:val="false"/>
                <w:i w:val="false"/>
                <w:color w:val="000000"/>
                <w:sz w:val="20"/>
              </w:rPr>
              <w:t xml:space="preserve">и Герес в </w:t>
            </w:r>
            <w:r>
              <w:br/>
            </w:r>
            <w:r>
              <w:rPr>
                <w:rFonts w:ascii="Times New Roman"/>
                <w:b w:val="false"/>
                <w:i w:val="false"/>
                <w:color w:val="000000"/>
                <w:sz w:val="20"/>
              </w:rPr>
              <w:t>
</w:t>
            </w:r>
            <w:r>
              <w:rPr>
                <w:rFonts w:ascii="Times New Roman"/>
                <w:b w:val="false"/>
                <w:i w:val="false"/>
                <w:color w:val="000000"/>
                <w:sz w:val="20"/>
              </w:rPr>
              <w:t xml:space="preserve">Южно-Казахстанской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уполномочен- </w:t>
            </w:r>
            <w:r>
              <w:br/>
            </w:r>
            <w:r>
              <w:rPr>
                <w:rFonts w:ascii="Times New Roman"/>
                <w:b w:val="false"/>
                <w:i w:val="false"/>
                <w:color w:val="000000"/>
                <w:sz w:val="20"/>
              </w:rPr>
              <w:t>
</w:t>
            </w:r>
            <w:r>
              <w:rPr>
                <w:rFonts w:ascii="Times New Roman"/>
                <w:b w:val="false"/>
                <w:i w:val="false"/>
                <w:color w:val="000000"/>
                <w:sz w:val="20"/>
              </w:rPr>
              <w:t xml:space="preserve">ного органа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РК, ТОО </w:t>
            </w:r>
            <w:r>
              <w:br/>
            </w:r>
            <w:r>
              <w:rPr>
                <w:rFonts w:ascii="Times New Roman"/>
                <w:b w:val="false"/>
                <w:i w:val="false"/>
                <w:color w:val="000000"/>
                <w:sz w:val="20"/>
              </w:rPr>
              <w:t>
</w:t>
            </w:r>
            <w:r>
              <w:rPr>
                <w:rFonts w:ascii="Times New Roman"/>
                <w:b w:val="false"/>
                <w:i w:val="false"/>
                <w:color w:val="000000"/>
                <w:sz w:val="20"/>
              </w:rPr>
              <w:t xml:space="preserve">«ГРК «КМР»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АО «НК «СПК </w:t>
            </w:r>
            <w:r>
              <w:br/>
            </w:r>
            <w:r>
              <w:rPr>
                <w:rFonts w:ascii="Times New Roman"/>
                <w:b w:val="false"/>
                <w:i w:val="false"/>
                <w:color w:val="000000"/>
                <w:sz w:val="20"/>
              </w:rPr>
              <w:t>
</w:t>
            </w:r>
            <w:r>
              <w:rPr>
                <w:rFonts w:ascii="Times New Roman"/>
                <w:b w:val="false"/>
                <w:i w:val="false"/>
                <w:color w:val="000000"/>
                <w:sz w:val="20"/>
              </w:rPr>
              <w:t xml:space="preserve">«Оңтүстік»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месяцев </w:t>
            </w:r>
            <w:r>
              <w:br/>
            </w:r>
            <w:r>
              <w:rPr>
                <w:rFonts w:ascii="Times New Roman"/>
                <w:b w:val="false"/>
                <w:i w:val="false"/>
                <w:color w:val="000000"/>
                <w:sz w:val="20"/>
              </w:rPr>
              <w:t>
</w:t>
            </w:r>
            <w:r>
              <w:rPr>
                <w:rFonts w:ascii="Times New Roman"/>
                <w:b w:val="false"/>
                <w:i w:val="false"/>
                <w:color w:val="000000"/>
                <w:sz w:val="20"/>
              </w:rPr>
              <w:t xml:space="preserve">после </w:t>
            </w:r>
            <w:r>
              <w:br/>
            </w:r>
            <w:r>
              <w:rPr>
                <w:rFonts w:ascii="Times New Roman"/>
                <w:b w:val="false"/>
                <w:i w:val="false"/>
                <w:color w:val="000000"/>
                <w:sz w:val="20"/>
              </w:rPr>
              <w:t>
</w:t>
            </w:r>
            <w:r>
              <w:rPr>
                <w:rFonts w:ascii="Times New Roman"/>
                <w:b w:val="false"/>
                <w:i w:val="false"/>
                <w:color w:val="000000"/>
                <w:sz w:val="20"/>
              </w:rPr>
              <w:t xml:space="preserve">подписа-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протокола </w:t>
            </w:r>
            <w:r>
              <w:br/>
            </w:r>
            <w:r>
              <w:rPr>
                <w:rFonts w:ascii="Times New Roman"/>
                <w:b w:val="false"/>
                <w:i w:val="false"/>
                <w:color w:val="000000"/>
                <w:sz w:val="20"/>
              </w:rPr>
              <w:t>
</w:t>
            </w:r>
            <w:r>
              <w:rPr>
                <w:rFonts w:ascii="Times New Roman"/>
                <w:b w:val="false"/>
                <w:i w:val="false"/>
                <w:color w:val="000000"/>
                <w:sz w:val="20"/>
              </w:rPr>
              <w:t xml:space="preserve">прямых </w:t>
            </w:r>
            <w:r>
              <w:br/>
            </w:r>
            <w:r>
              <w:rPr>
                <w:rFonts w:ascii="Times New Roman"/>
                <w:b w:val="false"/>
                <w:i w:val="false"/>
                <w:color w:val="000000"/>
                <w:sz w:val="20"/>
              </w:rPr>
              <w:t>
</w:t>
            </w:r>
            <w:r>
              <w:rPr>
                <w:rFonts w:ascii="Times New Roman"/>
                <w:b w:val="false"/>
                <w:i w:val="false"/>
                <w:color w:val="000000"/>
                <w:sz w:val="20"/>
              </w:rPr>
              <w:t xml:space="preserve">перегово- </w:t>
            </w:r>
            <w:r>
              <w:br/>
            </w:r>
            <w:r>
              <w:rPr>
                <w:rFonts w:ascii="Times New Roman"/>
                <w:b w:val="false"/>
                <w:i w:val="false"/>
                <w:color w:val="000000"/>
                <w:sz w:val="20"/>
              </w:rPr>
              <w:t>
</w:t>
            </w:r>
            <w:r>
              <w:rPr>
                <w:rFonts w:ascii="Times New Roman"/>
                <w:b w:val="false"/>
                <w:i w:val="false"/>
                <w:color w:val="000000"/>
                <w:sz w:val="20"/>
              </w:rPr>
              <w:t xml:space="preserve">ров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7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w:t>
            </w:r>
            <w:r>
              <w:br/>
            </w:r>
            <w:r>
              <w:rPr>
                <w:rFonts w:ascii="Times New Roman"/>
                <w:b w:val="false"/>
                <w:i w:val="false"/>
                <w:color w:val="000000"/>
                <w:sz w:val="20"/>
              </w:rPr>
              <w:t>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1. Карьеров, шахт </w:t>
            </w:r>
            <w:r>
              <w:br/>
            </w:r>
            <w:r>
              <w:rPr>
                <w:rFonts w:ascii="Times New Roman"/>
                <w:b w:val="false"/>
                <w:i w:val="false"/>
                <w:color w:val="000000"/>
                <w:sz w:val="20"/>
              </w:rPr>
              <w:t>
</w:t>
            </w:r>
            <w:r>
              <w:rPr>
                <w:rFonts w:ascii="Times New Roman"/>
                <w:b w:val="false"/>
                <w:i w:val="false"/>
                <w:color w:val="000000"/>
                <w:sz w:val="20"/>
              </w:rPr>
              <w:t xml:space="preserve">2. Обогатительной </w:t>
            </w:r>
            <w:r>
              <w:br/>
            </w:r>
            <w:r>
              <w:rPr>
                <w:rFonts w:ascii="Times New Roman"/>
                <w:b w:val="false"/>
                <w:i w:val="false"/>
                <w:color w:val="000000"/>
                <w:sz w:val="20"/>
              </w:rPr>
              <w:t>
</w:t>
            </w:r>
            <w:r>
              <w:rPr>
                <w:rFonts w:ascii="Times New Roman"/>
                <w:b w:val="false"/>
                <w:i w:val="false"/>
                <w:color w:val="000000"/>
                <w:sz w:val="20"/>
              </w:rPr>
              <w:t xml:space="preserve">фабрики </w:t>
            </w:r>
            <w:r>
              <w:br/>
            </w:r>
            <w:r>
              <w:rPr>
                <w:rFonts w:ascii="Times New Roman"/>
                <w:b w:val="false"/>
                <w:i w:val="false"/>
                <w:color w:val="000000"/>
                <w:sz w:val="20"/>
              </w:rPr>
              <w:t>
</w:t>
            </w:r>
            <w:r>
              <w:rPr>
                <w:rFonts w:ascii="Times New Roman"/>
                <w:b w:val="false"/>
                <w:i w:val="false"/>
                <w:color w:val="000000"/>
                <w:sz w:val="20"/>
              </w:rPr>
              <w:t xml:space="preserve">3. 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МАФ/ДАФ </w:t>
            </w:r>
            <w:r>
              <w:br/>
            </w:r>
            <w:r>
              <w:rPr>
                <w:rFonts w:ascii="Times New Roman"/>
                <w:b w:val="false"/>
                <w:i w:val="false"/>
                <w:color w:val="000000"/>
                <w:sz w:val="20"/>
              </w:rPr>
              <w:t>
</w:t>
            </w:r>
            <w:r>
              <w:rPr>
                <w:rFonts w:ascii="Times New Roman"/>
                <w:b w:val="false"/>
                <w:i w:val="false"/>
                <w:color w:val="000000"/>
                <w:sz w:val="20"/>
              </w:rPr>
              <w:t xml:space="preserve">4. ЛЭП </w:t>
            </w:r>
            <w:r>
              <w:br/>
            </w:r>
            <w:r>
              <w:rPr>
                <w:rFonts w:ascii="Times New Roman"/>
                <w:b w:val="false"/>
                <w:i w:val="false"/>
                <w:color w:val="000000"/>
                <w:sz w:val="20"/>
              </w:rPr>
              <w:t>
</w:t>
            </w:r>
            <w:r>
              <w:rPr>
                <w:rFonts w:ascii="Times New Roman"/>
                <w:b w:val="false"/>
                <w:i w:val="false"/>
                <w:color w:val="000000"/>
                <w:sz w:val="20"/>
              </w:rPr>
              <w:t xml:space="preserve">5. Газопровода </w:t>
            </w:r>
            <w:r>
              <w:br/>
            </w:r>
            <w:r>
              <w:rPr>
                <w:rFonts w:ascii="Times New Roman"/>
                <w:b w:val="false"/>
                <w:i w:val="false"/>
                <w:color w:val="000000"/>
                <w:sz w:val="20"/>
              </w:rPr>
              <w:t>
</w:t>
            </w:r>
            <w:r>
              <w:rPr>
                <w:rFonts w:ascii="Times New Roman"/>
                <w:b w:val="false"/>
                <w:i w:val="false"/>
                <w:color w:val="000000"/>
                <w:sz w:val="20"/>
              </w:rPr>
              <w:t xml:space="preserve">6. Водовода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1. </w:t>
            </w:r>
            <w:r>
              <w:br/>
            </w:r>
            <w:r>
              <w:rPr>
                <w:rFonts w:ascii="Times New Roman"/>
                <w:b w:val="false"/>
                <w:i w:val="false"/>
                <w:color w:val="000000"/>
                <w:sz w:val="20"/>
              </w:rPr>
              <w:t>
</w:t>
            </w:r>
            <w:r>
              <w:rPr>
                <w:rFonts w:ascii="Times New Roman"/>
                <w:b w:val="false"/>
                <w:i w:val="false"/>
                <w:color w:val="000000"/>
                <w:sz w:val="20"/>
              </w:rPr>
              <w:t xml:space="preserve">Карьеров </w:t>
            </w:r>
            <w:r>
              <w:br/>
            </w:r>
            <w:r>
              <w:rPr>
                <w:rFonts w:ascii="Times New Roman"/>
                <w:b w:val="false"/>
                <w:i w:val="false"/>
                <w:color w:val="000000"/>
                <w:sz w:val="20"/>
              </w:rPr>
              <w:t>
</w:t>
            </w:r>
            <w:r>
              <w:rPr>
                <w:rFonts w:ascii="Times New Roman"/>
                <w:b w:val="false"/>
                <w:i w:val="false"/>
                <w:color w:val="000000"/>
                <w:sz w:val="20"/>
              </w:rPr>
              <w:t xml:space="preserve">«Ушбас», «Герес» </w:t>
            </w:r>
            <w:r>
              <w:br/>
            </w:r>
            <w:r>
              <w:rPr>
                <w:rFonts w:ascii="Times New Roman"/>
                <w:b w:val="false"/>
                <w:i w:val="false"/>
                <w:color w:val="000000"/>
                <w:sz w:val="20"/>
              </w:rPr>
              <w:t>
</w:t>
            </w:r>
            <w:r>
              <w:rPr>
                <w:rFonts w:ascii="Times New Roman"/>
                <w:b w:val="false"/>
                <w:i w:val="false"/>
                <w:color w:val="000000"/>
                <w:sz w:val="20"/>
              </w:rPr>
              <w:t xml:space="preserve">и шахты «Герес» </w:t>
            </w:r>
            <w:r>
              <w:br/>
            </w:r>
            <w:r>
              <w:rPr>
                <w:rFonts w:ascii="Times New Roman"/>
                <w:b w:val="false"/>
                <w:i w:val="false"/>
                <w:color w:val="000000"/>
                <w:sz w:val="20"/>
              </w:rPr>
              <w:t>
</w:t>
            </w:r>
            <w:r>
              <w:rPr>
                <w:rFonts w:ascii="Times New Roman"/>
                <w:b w:val="false"/>
                <w:i w:val="false"/>
                <w:color w:val="000000"/>
                <w:sz w:val="20"/>
              </w:rPr>
              <w:t xml:space="preserve">2. Обогати </w:t>
            </w:r>
            <w:r>
              <w:br/>
            </w:r>
            <w:r>
              <w:rPr>
                <w:rFonts w:ascii="Times New Roman"/>
                <w:b w:val="false"/>
                <w:i w:val="false"/>
                <w:color w:val="000000"/>
                <w:sz w:val="20"/>
              </w:rPr>
              <w:t>
</w:t>
            </w:r>
            <w:r>
              <w:rPr>
                <w:rFonts w:ascii="Times New Roman"/>
                <w:b w:val="false"/>
                <w:i w:val="false"/>
                <w:color w:val="000000"/>
                <w:sz w:val="20"/>
              </w:rPr>
              <w:t xml:space="preserve">тельной фабрики </w:t>
            </w:r>
            <w:r>
              <w:br/>
            </w:r>
            <w:r>
              <w:rPr>
                <w:rFonts w:ascii="Times New Roman"/>
                <w:b w:val="false"/>
                <w:i w:val="false"/>
                <w:color w:val="000000"/>
                <w:sz w:val="20"/>
              </w:rPr>
              <w:t>
</w:t>
            </w:r>
            <w:r>
              <w:rPr>
                <w:rFonts w:ascii="Times New Roman"/>
                <w:b w:val="false"/>
                <w:i w:val="false"/>
                <w:color w:val="000000"/>
                <w:sz w:val="20"/>
              </w:rPr>
              <w:t xml:space="preserve">3. 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МАФ/ДАФ, в т.ч.: </w:t>
            </w:r>
            <w:r>
              <w:br/>
            </w:r>
            <w:r>
              <w:rPr>
                <w:rFonts w:ascii="Times New Roman"/>
                <w:b w:val="false"/>
                <w:i w:val="false"/>
                <w:color w:val="000000"/>
                <w:sz w:val="20"/>
              </w:rPr>
              <w:t>
</w:t>
            </w:r>
            <w:r>
              <w:rPr>
                <w:rFonts w:ascii="Times New Roman"/>
                <w:b w:val="false"/>
                <w:i w:val="false"/>
                <w:color w:val="000000"/>
                <w:sz w:val="20"/>
              </w:rPr>
              <w:t xml:space="preserve">сернокислотного </w:t>
            </w:r>
            <w:r>
              <w:br/>
            </w:r>
            <w:r>
              <w:rPr>
                <w:rFonts w:ascii="Times New Roman"/>
                <w:b w:val="false"/>
                <w:i w:val="false"/>
                <w:color w:val="000000"/>
                <w:sz w:val="20"/>
              </w:rPr>
              <w:t>
</w:t>
            </w:r>
            <w:r>
              <w:rPr>
                <w:rFonts w:ascii="Times New Roman"/>
                <w:b w:val="false"/>
                <w:i w:val="false"/>
                <w:color w:val="000000"/>
                <w:sz w:val="20"/>
              </w:rPr>
              <w:t xml:space="preserve">цеха, 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аммиака, цеха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фосфорной </w:t>
            </w:r>
            <w:r>
              <w:br/>
            </w:r>
            <w:r>
              <w:rPr>
                <w:rFonts w:ascii="Times New Roman"/>
                <w:b w:val="false"/>
                <w:i w:val="false"/>
                <w:color w:val="000000"/>
                <w:sz w:val="20"/>
              </w:rPr>
              <w:t>
</w:t>
            </w:r>
            <w:r>
              <w:rPr>
                <w:rFonts w:ascii="Times New Roman"/>
                <w:b w:val="false"/>
                <w:i w:val="false"/>
                <w:color w:val="000000"/>
                <w:sz w:val="20"/>
              </w:rPr>
              <w:t xml:space="preserve">кислоты, цеха </w:t>
            </w:r>
            <w:r>
              <w:br/>
            </w:r>
            <w:r>
              <w:rPr>
                <w:rFonts w:ascii="Times New Roman"/>
                <w:b w:val="false"/>
                <w:i w:val="false"/>
                <w:color w:val="000000"/>
                <w:sz w:val="20"/>
              </w:rPr>
              <w:t>
</w:t>
            </w:r>
            <w:r>
              <w:rPr>
                <w:rFonts w:ascii="Times New Roman"/>
                <w:b w:val="false"/>
                <w:i w:val="false"/>
                <w:color w:val="000000"/>
                <w:sz w:val="20"/>
              </w:rPr>
              <w:t xml:space="preserve">получения </w:t>
            </w:r>
            <w:r>
              <w:br/>
            </w:r>
            <w:r>
              <w:rPr>
                <w:rFonts w:ascii="Times New Roman"/>
                <w:b w:val="false"/>
                <w:i w:val="false"/>
                <w:color w:val="000000"/>
                <w:sz w:val="20"/>
              </w:rPr>
              <w:t>
</w:t>
            </w:r>
            <w:r>
              <w:rPr>
                <w:rFonts w:ascii="Times New Roman"/>
                <w:b w:val="false"/>
                <w:i w:val="false"/>
                <w:color w:val="000000"/>
                <w:sz w:val="20"/>
              </w:rPr>
              <w:t xml:space="preserve">МАФ/ДАФ и </w:t>
            </w:r>
            <w:r>
              <w:br/>
            </w:r>
            <w:r>
              <w:rPr>
                <w:rFonts w:ascii="Times New Roman"/>
                <w:b w:val="false"/>
                <w:i w:val="false"/>
                <w:color w:val="000000"/>
                <w:sz w:val="20"/>
              </w:rPr>
              <w:t>
</w:t>
            </w:r>
            <w:r>
              <w:rPr>
                <w:rFonts w:ascii="Times New Roman"/>
                <w:b w:val="false"/>
                <w:i w:val="false"/>
                <w:color w:val="000000"/>
                <w:sz w:val="20"/>
              </w:rPr>
              <w:t xml:space="preserve">другой попутной </w:t>
            </w:r>
            <w:r>
              <w:br/>
            </w:r>
            <w:r>
              <w:rPr>
                <w:rFonts w:ascii="Times New Roman"/>
                <w:b w:val="false"/>
                <w:i w:val="false"/>
                <w:color w:val="000000"/>
                <w:sz w:val="20"/>
              </w:rPr>
              <w:t>
</w:t>
            </w:r>
            <w:r>
              <w:rPr>
                <w:rFonts w:ascii="Times New Roman"/>
                <w:b w:val="false"/>
                <w:i w:val="false"/>
                <w:color w:val="000000"/>
                <w:sz w:val="20"/>
              </w:rPr>
              <w:t xml:space="preserve">химической </w:t>
            </w:r>
            <w:r>
              <w:br/>
            </w:r>
            <w:r>
              <w:rPr>
                <w:rFonts w:ascii="Times New Roman"/>
                <w:b w:val="false"/>
                <w:i w:val="false"/>
                <w:color w:val="000000"/>
                <w:sz w:val="20"/>
              </w:rPr>
              <w:t>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4. ЛЭП </w:t>
            </w:r>
            <w:r>
              <w:br/>
            </w:r>
            <w:r>
              <w:rPr>
                <w:rFonts w:ascii="Times New Roman"/>
                <w:b w:val="false"/>
                <w:i w:val="false"/>
                <w:color w:val="000000"/>
                <w:sz w:val="20"/>
              </w:rPr>
              <w:t>
</w:t>
            </w:r>
            <w:r>
              <w:rPr>
                <w:rFonts w:ascii="Times New Roman"/>
                <w:b w:val="false"/>
                <w:i w:val="false"/>
                <w:color w:val="000000"/>
                <w:sz w:val="20"/>
              </w:rPr>
              <w:t xml:space="preserve">5.Газопровода </w:t>
            </w:r>
            <w:r>
              <w:br/>
            </w:r>
            <w:r>
              <w:rPr>
                <w:rFonts w:ascii="Times New Roman"/>
                <w:b w:val="false"/>
                <w:i w:val="false"/>
                <w:color w:val="000000"/>
                <w:sz w:val="20"/>
              </w:rPr>
              <w:t>
</w:t>
            </w:r>
            <w:r>
              <w:rPr>
                <w:rFonts w:ascii="Times New Roman"/>
                <w:b w:val="false"/>
                <w:i w:val="false"/>
                <w:color w:val="000000"/>
                <w:sz w:val="20"/>
              </w:rPr>
              <w:t xml:space="preserve">6. Водовода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МИТ </w:t>
            </w:r>
            <w:r>
              <w:br/>
            </w:r>
            <w:r>
              <w:rPr>
                <w:rFonts w:ascii="Times New Roman"/>
                <w:b w:val="false"/>
                <w:i w:val="false"/>
                <w:color w:val="000000"/>
                <w:sz w:val="20"/>
              </w:rPr>
              <w:t>
</w:t>
            </w:r>
            <w:r>
              <w:rPr>
                <w:rFonts w:ascii="Times New Roman"/>
                <w:b w:val="false"/>
                <w:i w:val="false"/>
                <w:color w:val="000000"/>
                <w:sz w:val="20"/>
              </w:rPr>
              <w:t xml:space="preserve">РК, МЧС РК, </w:t>
            </w:r>
            <w:r>
              <w:br/>
            </w:r>
            <w:r>
              <w:rPr>
                <w:rFonts w:ascii="Times New Roman"/>
                <w:b w:val="false"/>
                <w:i w:val="false"/>
                <w:color w:val="000000"/>
                <w:sz w:val="20"/>
              </w:rPr>
              <w:t>
</w:t>
            </w:r>
            <w:r>
              <w:rPr>
                <w:rFonts w:ascii="Times New Roman"/>
                <w:b w:val="false"/>
                <w:i w:val="false"/>
                <w:color w:val="000000"/>
                <w:sz w:val="20"/>
              </w:rPr>
              <w:t xml:space="preserve">МООС РК, МЗ РК, </w:t>
            </w:r>
            <w:r>
              <w:br/>
            </w:r>
            <w:r>
              <w:rPr>
                <w:rFonts w:ascii="Times New Roman"/>
                <w:b w:val="false"/>
                <w:i w:val="false"/>
                <w:color w:val="000000"/>
                <w:sz w:val="20"/>
              </w:rPr>
              <w:t>
</w:t>
            </w:r>
            <w:r>
              <w:rPr>
                <w:rFonts w:ascii="Times New Roman"/>
                <w:b w:val="false"/>
                <w:i w:val="false"/>
                <w:color w:val="000000"/>
                <w:sz w:val="20"/>
              </w:rPr>
              <w:t xml:space="preserve">акиматы </w:t>
            </w:r>
            <w:r>
              <w:br/>
            </w:r>
            <w:r>
              <w:rPr>
                <w:rFonts w:ascii="Times New Roman"/>
                <w:b w:val="false"/>
                <w:i w:val="false"/>
                <w:color w:val="000000"/>
                <w:sz w:val="20"/>
              </w:rPr>
              <w:t>
</w:t>
            </w:r>
            <w:r>
              <w:rPr>
                <w:rFonts w:ascii="Times New Roman"/>
                <w:b w:val="false"/>
                <w:i w:val="false"/>
                <w:color w:val="000000"/>
                <w:sz w:val="20"/>
              </w:rPr>
              <w:t xml:space="preserve">Жамбылской и </w:t>
            </w:r>
            <w:r>
              <w:br/>
            </w:r>
            <w:r>
              <w:rPr>
                <w:rFonts w:ascii="Times New Roman"/>
                <w:b w:val="false"/>
                <w:i w:val="false"/>
                <w:color w:val="000000"/>
                <w:sz w:val="20"/>
              </w:rPr>
              <w:t>
</w:t>
            </w:r>
            <w:r>
              <w:rPr>
                <w:rFonts w:ascii="Times New Roman"/>
                <w:b w:val="false"/>
                <w:i w:val="false"/>
                <w:color w:val="000000"/>
                <w:sz w:val="20"/>
              </w:rPr>
              <w:t xml:space="preserve">Западно- </w:t>
            </w:r>
            <w:r>
              <w:br/>
            </w:r>
            <w:r>
              <w:rPr>
                <w:rFonts w:ascii="Times New Roman"/>
                <w:b w:val="false"/>
                <w:i w:val="false"/>
                <w:color w:val="000000"/>
                <w:sz w:val="20"/>
              </w:rPr>
              <w:t>
</w:t>
            </w:r>
            <w:r>
              <w:rPr>
                <w:rFonts w:ascii="Times New Roman"/>
                <w:b w:val="false"/>
                <w:i w:val="false"/>
                <w:color w:val="000000"/>
                <w:sz w:val="20"/>
              </w:rPr>
              <w:t xml:space="preserve">Казахс </w:t>
            </w:r>
            <w:r>
              <w:rPr>
                <w:rFonts w:ascii="Times New Roman"/>
                <w:b w:val="false"/>
                <w:i w:val="false"/>
                <w:color w:val="000000"/>
                <w:sz w:val="20"/>
              </w:rPr>
              <w:t xml:space="preserve">танской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Обустройство </w:t>
            </w:r>
            <w:r>
              <w:br/>
            </w:r>
            <w:r>
              <w:rPr>
                <w:rFonts w:ascii="Times New Roman"/>
                <w:b w:val="false"/>
                <w:i w:val="false"/>
                <w:color w:val="000000"/>
                <w:sz w:val="20"/>
              </w:rPr>
              <w:t>
</w:t>
            </w:r>
            <w:r>
              <w:rPr>
                <w:rFonts w:ascii="Times New Roman"/>
                <w:b w:val="false"/>
                <w:i w:val="false"/>
                <w:color w:val="000000"/>
                <w:sz w:val="20"/>
              </w:rPr>
              <w:t xml:space="preserve">месторождений </w:t>
            </w:r>
            <w:r>
              <w:br/>
            </w:r>
            <w:r>
              <w:rPr>
                <w:rFonts w:ascii="Times New Roman"/>
                <w:b w:val="false"/>
                <w:i w:val="false"/>
                <w:color w:val="000000"/>
                <w:sz w:val="20"/>
              </w:rPr>
              <w:t>
</w:t>
            </w:r>
            <w:r>
              <w:rPr>
                <w:rFonts w:ascii="Times New Roman"/>
                <w:b w:val="false"/>
                <w:i w:val="false"/>
                <w:color w:val="000000"/>
                <w:sz w:val="20"/>
              </w:rPr>
              <w:t xml:space="preserve">Ушбас </w:t>
            </w:r>
            <w:r>
              <w:rPr>
                <w:rFonts w:ascii="Times New Roman"/>
                <w:b w:val="false"/>
                <w:i w:val="false"/>
                <w:color w:val="000000"/>
                <w:sz w:val="20"/>
              </w:rPr>
              <w:t xml:space="preserve">и Герес в </w:t>
            </w:r>
            <w:r>
              <w:br/>
            </w:r>
            <w:r>
              <w:rPr>
                <w:rFonts w:ascii="Times New Roman"/>
                <w:b w:val="false"/>
                <w:i w:val="false"/>
                <w:color w:val="000000"/>
                <w:sz w:val="20"/>
              </w:rPr>
              <w:t>
</w:t>
            </w:r>
            <w:r>
              <w:rPr>
                <w:rFonts w:ascii="Times New Roman"/>
                <w:b w:val="false"/>
                <w:i w:val="false"/>
                <w:color w:val="000000"/>
                <w:sz w:val="20"/>
              </w:rPr>
              <w:t xml:space="preserve">Южно-Казахстанской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приемки </w:t>
            </w:r>
            <w:r>
              <w:br/>
            </w:r>
            <w:r>
              <w:rPr>
                <w:rFonts w:ascii="Times New Roman"/>
                <w:b w:val="false"/>
                <w:i w:val="false"/>
                <w:color w:val="000000"/>
                <w:sz w:val="20"/>
              </w:rPr>
              <w:t>
</w:t>
            </w:r>
            <w:r>
              <w:rPr>
                <w:rFonts w:ascii="Times New Roman"/>
                <w:b w:val="false"/>
                <w:i w:val="false"/>
                <w:color w:val="000000"/>
                <w:sz w:val="20"/>
              </w:rPr>
              <w:t xml:space="preserve">объектов: ЛЭП, </w:t>
            </w:r>
            <w:r>
              <w:br/>
            </w:r>
            <w:r>
              <w:rPr>
                <w:rFonts w:ascii="Times New Roman"/>
                <w:b w:val="false"/>
                <w:i w:val="false"/>
                <w:color w:val="000000"/>
                <w:sz w:val="20"/>
              </w:rPr>
              <w:t>
</w:t>
            </w:r>
            <w:r>
              <w:rPr>
                <w:rFonts w:ascii="Times New Roman"/>
                <w:b w:val="false"/>
                <w:i w:val="false"/>
                <w:color w:val="000000"/>
                <w:sz w:val="20"/>
              </w:rPr>
              <w:t xml:space="preserve">газопровода, </w:t>
            </w:r>
            <w:r>
              <w:br/>
            </w:r>
            <w:r>
              <w:rPr>
                <w:rFonts w:ascii="Times New Roman"/>
                <w:b w:val="false"/>
                <w:i w:val="false"/>
                <w:color w:val="000000"/>
                <w:sz w:val="20"/>
              </w:rPr>
              <w:t>
</w:t>
            </w:r>
            <w:r>
              <w:rPr>
                <w:rFonts w:ascii="Times New Roman"/>
                <w:b w:val="false"/>
                <w:i w:val="false"/>
                <w:color w:val="000000"/>
                <w:sz w:val="20"/>
              </w:rPr>
              <w:t xml:space="preserve">водовода. </w:t>
            </w:r>
            <w:r>
              <w:br/>
            </w:r>
            <w:r>
              <w:rPr>
                <w:rFonts w:ascii="Times New Roman"/>
                <w:b w:val="false"/>
                <w:i w:val="false"/>
                <w:color w:val="000000"/>
                <w:sz w:val="20"/>
              </w:rPr>
              <w:t>
</w:t>
            </w:r>
            <w:r>
              <w:rPr>
                <w:rFonts w:ascii="Times New Roman"/>
                <w:b w:val="false"/>
                <w:i w:val="false"/>
                <w:color w:val="000000"/>
                <w:sz w:val="20"/>
              </w:rPr>
              <w:t xml:space="preserve">Рабочий поселок </w:t>
            </w:r>
            <w:r>
              <w:br/>
            </w:r>
            <w:r>
              <w:rPr>
                <w:rFonts w:ascii="Times New Roman"/>
                <w:b w:val="false"/>
                <w:i w:val="false"/>
                <w:color w:val="000000"/>
                <w:sz w:val="20"/>
              </w:rPr>
              <w:t>
</w:t>
            </w:r>
            <w:r>
              <w:rPr>
                <w:rFonts w:ascii="Times New Roman"/>
                <w:b w:val="false"/>
                <w:i w:val="false"/>
                <w:color w:val="000000"/>
                <w:sz w:val="20"/>
              </w:rPr>
              <w:t xml:space="preserve">с соответ- </w:t>
            </w:r>
            <w:r>
              <w:br/>
            </w:r>
            <w:r>
              <w:rPr>
                <w:rFonts w:ascii="Times New Roman"/>
                <w:b w:val="false"/>
                <w:i w:val="false"/>
                <w:color w:val="000000"/>
                <w:sz w:val="20"/>
              </w:rPr>
              <w:t>
</w:t>
            </w:r>
            <w:r>
              <w:rPr>
                <w:rFonts w:ascii="Times New Roman"/>
                <w:b w:val="false"/>
                <w:i w:val="false"/>
                <w:color w:val="000000"/>
                <w:sz w:val="20"/>
              </w:rPr>
              <w:t xml:space="preserve">ст </w:t>
            </w:r>
            <w:r>
              <w:rPr>
                <w:rFonts w:ascii="Times New Roman"/>
                <w:b w:val="false"/>
                <w:i w:val="false"/>
                <w:color w:val="000000"/>
                <w:sz w:val="20"/>
              </w:rPr>
              <w:t xml:space="preserve">вующей </w:t>
            </w:r>
            <w:r>
              <w:br/>
            </w:r>
            <w:r>
              <w:rPr>
                <w:rFonts w:ascii="Times New Roman"/>
                <w:b w:val="false"/>
                <w:i w:val="false"/>
                <w:color w:val="000000"/>
                <w:sz w:val="20"/>
              </w:rPr>
              <w:t>
</w:t>
            </w:r>
            <w:r>
              <w:rPr>
                <w:rFonts w:ascii="Times New Roman"/>
                <w:b w:val="false"/>
                <w:i w:val="false"/>
                <w:color w:val="000000"/>
                <w:sz w:val="20"/>
              </w:rPr>
              <w:t xml:space="preserve">инфраструктурой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акимат </w:t>
            </w:r>
            <w:r>
              <w:br/>
            </w:r>
            <w:r>
              <w:rPr>
                <w:rFonts w:ascii="Times New Roman"/>
                <w:b w:val="false"/>
                <w:i w:val="false"/>
                <w:color w:val="000000"/>
                <w:sz w:val="20"/>
              </w:rPr>
              <w:t>
</w:t>
            </w:r>
            <w:r>
              <w:rPr>
                <w:rFonts w:ascii="Times New Roman"/>
                <w:b w:val="false"/>
                <w:i w:val="false"/>
                <w:color w:val="000000"/>
                <w:sz w:val="20"/>
              </w:rPr>
              <w:t xml:space="preserve">ЮКО, 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21957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Промышленное </w:t>
            </w:r>
            <w:r>
              <w:br/>
            </w:r>
            <w:r>
              <w:rPr>
                <w:rFonts w:ascii="Times New Roman"/>
                <w:b w:val="false"/>
                <w:i w:val="false"/>
                <w:color w:val="000000"/>
                <w:sz w:val="20"/>
              </w:rPr>
              <w:t>
</w:t>
            </w:r>
            <w:r>
              <w:rPr>
                <w:rFonts w:ascii="Times New Roman"/>
                <w:b w:val="false"/>
                <w:i w:val="false"/>
                <w:color w:val="000000"/>
                <w:sz w:val="20"/>
              </w:rPr>
              <w:t xml:space="preserve">освоение </w:t>
            </w:r>
            <w:r>
              <w:br/>
            </w:r>
            <w:r>
              <w:rPr>
                <w:rFonts w:ascii="Times New Roman"/>
                <w:b w:val="false"/>
                <w:i w:val="false"/>
                <w:color w:val="000000"/>
                <w:sz w:val="20"/>
              </w:rPr>
              <w:t>
</w:t>
            </w:r>
            <w:r>
              <w:rPr>
                <w:rFonts w:ascii="Times New Roman"/>
                <w:b w:val="false"/>
                <w:i w:val="false"/>
                <w:color w:val="000000"/>
                <w:sz w:val="20"/>
              </w:rPr>
              <w:t xml:space="preserve">месторождений </w:t>
            </w:r>
            <w:r>
              <w:br/>
            </w:r>
            <w:r>
              <w:rPr>
                <w:rFonts w:ascii="Times New Roman"/>
                <w:b w:val="false"/>
                <w:i w:val="false"/>
                <w:color w:val="000000"/>
                <w:sz w:val="20"/>
              </w:rPr>
              <w:t>
</w:t>
            </w:r>
            <w:r>
              <w:rPr>
                <w:rFonts w:ascii="Times New Roman"/>
                <w:b w:val="false"/>
                <w:i w:val="false"/>
                <w:color w:val="000000"/>
                <w:sz w:val="20"/>
              </w:rPr>
              <w:t xml:space="preserve">Ушбас </w:t>
            </w:r>
            <w:r>
              <w:rPr>
                <w:rFonts w:ascii="Times New Roman"/>
                <w:b w:val="false"/>
                <w:i w:val="false"/>
                <w:color w:val="000000"/>
                <w:sz w:val="20"/>
              </w:rPr>
              <w:t xml:space="preserve">и Герес в </w:t>
            </w:r>
            <w:r>
              <w:br/>
            </w:r>
            <w:r>
              <w:rPr>
                <w:rFonts w:ascii="Times New Roman"/>
                <w:b w:val="false"/>
                <w:i w:val="false"/>
                <w:color w:val="000000"/>
                <w:sz w:val="20"/>
              </w:rPr>
              <w:t>
</w:t>
            </w:r>
            <w:r>
              <w:rPr>
                <w:rFonts w:ascii="Times New Roman"/>
                <w:b w:val="false"/>
                <w:i w:val="false"/>
                <w:color w:val="000000"/>
                <w:sz w:val="20"/>
              </w:rPr>
              <w:t xml:space="preserve">Южно-Казахстанской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карьера на </w:t>
            </w:r>
            <w:r>
              <w:br/>
            </w:r>
            <w:r>
              <w:rPr>
                <w:rFonts w:ascii="Times New Roman"/>
                <w:b w:val="false"/>
                <w:i w:val="false"/>
                <w:color w:val="000000"/>
                <w:sz w:val="20"/>
              </w:rPr>
              <w:t>
</w:t>
            </w:r>
            <w:r>
              <w:rPr>
                <w:rFonts w:ascii="Times New Roman"/>
                <w:b w:val="false"/>
                <w:i w:val="false"/>
                <w:color w:val="000000"/>
                <w:sz w:val="20"/>
              </w:rPr>
              <w:t xml:space="preserve">месторождении </w:t>
            </w:r>
            <w:r>
              <w:br/>
            </w:r>
            <w:r>
              <w:rPr>
                <w:rFonts w:ascii="Times New Roman"/>
                <w:b w:val="false"/>
                <w:i w:val="false"/>
                <w:color w:val="000000"/>
                <w:sz w:val="20"/>
              </w:rPr>
              <w:t>
</w:t>
            </w:r>
            <w:r>
              <w:rPr>
                <w:rFonts w:ascii="Times New Roman"/>
                <w:b w:val="false"/>
                <w:i w:val="false"/>
                <w:color w:val="000000"/>
                <w:sz w:val="20"/>
              </w:rPr>
              <w:t xml:space="preserve">Ушбас, </w:t>
            </w:r>
            <w:r>
              <w:rPr>
                <w:rFonts w:ascii="Times New Roman"/>
                <w:b w:val="false"/>
                <w:i w:val="false"/>
                <w:color w:val="000000"/>
                <w:sz w:val="20"/>
              </w:rPr>
              <w:t xml:space="preserve">карьеров и </w:t>
            </w:r>
            <w:r>
              <w:br/>
            </w:r>
            <w:r>
              <w:rPr>
                <w:rFonts w:ascii="Times New Roman"/>
                <w:b w:val="false"/>
                <w:i w:val="false"/>
                <w:color w:val="000000"/>
                <w:sz w:val="20"/>
              </w:rPr>
              <w:t>
</w:t>
            </w:r>
            <w:r>
              <w:rPr>
                <w:rFonts w:ascii="Times New Roman"/>
                <w:b w:val="false"/>
                <w:i w:val="false"/>
                <w:color w:val="000000"/>
                <w:sz w:val="20"/>
              </w:rPr>
              <w:t xml:space="preserve">шахты -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месторождении </w:t>
            </w:r>
            <w:r>
              <w:br/>
            </w:r>
            <w:r>
              <w:rPr>
                <w:rFonts w:ascii="Times New Roman"/>
                <w:b w:val="false"/>
                <w:i w:val="false"/>
                <w:color w:val="000000"/>
                <w:sz w:val="20"/>
              </w:rPr>
              <w:t>
</w:t>
            </w:r>
            <w:r>
              <w:rPr>
                <w:rFonts w:ascii="Times New Roman"/>
                <w:b w:val="false"/>
                <w:i w:val="false"/>
                <w:color w:val="000000"/>
                <w:sz w:val="20"/>
              </w:rPr>
              <w:t xml:space="preserve">Герес)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w:t>
            </w:r>
            <w:r>
              <w:rPr>
                <w:rFonts w:ascii="Times New Roman"/>
                <w:b w:val="false"/>
                <w:i w:val="false"/>
                <w:color w:val="000000"/>
                <w:sz w:val="20"/>
              </w:rPr>
              <w:t xml:space="preserve">план горных </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28237,5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обогатительной </w:t>
            </w:r>
            <w:r>
              <w:br/>
            </w:r>
            <w:r>
              <w:rPr>
                <w:rFonts w:ascii="Times New Roman"/>
                <w:b w:val="false"/>
                <w:i w:val="false"/>
                <w:color w:val="000000"/>
                <w:sz w:val="20"/>
              </w:rPr>
              <w:t>
</w:t>
            </w:r>
            <w:r>
              <w:rPr>
                <w:rFonts w:ascii="Times New Roman"/>
                <w:b w:val="false"/>
                <w:i w:val="false"/>
                <w:color w:val="000000"/>
                <w:sz w:val="20"/>
              </w:rPr>
              <w:t xml:space="preserve">фабрики на </w:t>
            </w:r>
            <w:r>
              <w:br/>
            </w:r>
            <w:r>
              <w:rPr>
                <w:rFonts w:ascii="Times New Roman"/>
                <w:b w:val="false"/>
                <w:i w:val="false"/>
                <w:color w:val="000000"/>
                <w:sz w:val="20"/>
              </w:rPr>
              <w:t>
</w:t>
            </w:r>
            <w:r>
              <w:rPr>
                <w:rFonts w:ascii="Times New Roman"/>
                <w:b w:val="false"/>
                <w:i w:val="false"/>
                <w:color w:val="000000"/>
                <w:sz w:val="20"/>
              </w:rPr>
              <w:t xml:space="preserve">месторождении </w:t>
            </w:r>
            <w:r>
              <w:br/>
            </w:r>
            <w:r>
              <w:rPr>
                <w:rFonts w:ascii="Times New Roman"/>
                <w:b w:val="false"/>
                <w:i w:val="false"/>
                <w:color w:val="000000"/>
                <w:sz w:val="20"/>
              </w:rPr>
              <w:t>
</w:t>
            </w:r>
            <w:r>
              <w:rPr>
                <w:rFonts w:ascii="Times New Roman"/>
                <w:b w:val="false"/>
                <w:i w:val="false"/>
                <w:color w:val="000000"/>
                <w:sz w:val="20"/>
              </w:rPr>
              <w:t xml:space="preserve">Ушбас </w:t>
            </w:r>
            <w:r>
              <w:rPr>
                <w:rFonts w:ascii="Times New Roman"/>
                <w:b w:val="false"/>
                <w:i w:val="false"/>
                <w:color w:val="000000"/>
                <w:sz w:val="20"/>
              </w:rPr>
              <w:t xml:space="preserve">с получением </w:t>
            </w:r>
            <w:r>
              <w:br/>
            </w:r>
            <w:r>
              <w:rPr>
                <w:rFonts w:ascii="Times New Roman"/>
                <w:b w:val="false"/>
                <w:i w:val="false"/>
                <w:color w:val="000000"/>
                <w:sz w:val="20"/>
              </w:rPr>
              <w:t>
</w:t>
            </w:r>
            <w:r>
              <w:rPr>
                <w:rFonts w:ascii="Times New Roman"/>
                <w:b w:val="false"/>
                <w:i w:val="false"/>
                <w:color w:val="000000"/>
                <w:sz w:val="20"/>
              </w:rPr>
              <w:t xml:space="preserve">фосфоритового </w:t>
            </w:r>
            <w:r>
              <w:br/>
            </w:r>
            <w:r>
              <w:rPr>
                <w:rFonts w:ascii="Times New Roman"/>
                <w:b w:val="false"/>
                <w:i w:val="false"/>
                <w:color w:val="000000"/>
                <w:sz w:val="20"/>
              </w:rPr>
              <w:t>
</w:t>
            </w:r>
            <w:r>
              <w:rPr>
                <w:rFonts w:ascii="Times New Roman"/>
                <w:b w:val="false"/>
                <w:i w:val="false"/>
                <w:color w:val="000000"/>
                <w:sz w:val="20"/>
              </w:rPr>
              <w:t xml:space="preserve">концентрата </w:t>
            </w:r>
            <w:r>
              <w:br/>
            </w:r>
            <w:r>
              <w:rPr>
                <w:rFonts w:ascii="Times New Roman"/>
                <w:b w:val="false"/>
                <w:i w:val="false"/>
                <w:color w:val="000000"/>
                <w:sz w:val="20"/>
              </w:rPr>
              <w:t>
</w:t>
            </w:r>
            <w:r>
              <w:rPr>
                <w:rFonts w:ascii="Times New Roman"/>
                <w:b w:val="false"/>
                <w:i w:val="false"/>
                <w:color w:val="000000"/>
                <w:sz w:val="20"/>
              </w:rPr>
              <w:t xml:space="preserve">(фосмуки) с </w:t>
            </w:r>
            <w:r>
              <w:br/>
            </w:r>
            <w:r>
              <w:rPr>
                <w:rFonts w:ascii="Times New Roman"/>
                <w:b w:val="false"/>
                <w:i w:val="false"/>
                <w:color w:val="000000"/>
                <w:sz w:val="20"/>
              </w:rPr>
              <w:t>
</w:t>
            </w:r>
            <w:r>
              <w:rPr>
                <w:rFonts w:ascii="Times New Roman"/>
                <w:b w:val="false"/>
                <w:i w:val="false"/>
                <w:color w:val="000000"/>
                <w:sz w:val="20"/>
              </w:rPr>
              <w:t xml:space="preserve">содержанием </w:t>
            </w:r>
            <w:r>
              <w:br/>
            </w:r>
            <w:r>
              <w:rPr>
                <w:rFonts w:ascii="Times New Roman"/>
                <w:b w:val="false"/>
                <w:i w:val="false"/>
                <w:color w:val="000000"/>
                <w:sz w:val="20"/>
              </w:rPr>
              <w:t>
</w:t>
            </w:r>
            <w:r>
              <w:rPr>
                <w:rFonts w:ascii="Times New Roman"/>
                <w:b w:val="false"/>
                <w:i w:val="false"/>
                <w:color w:val="000000"/>
                <w:sz w:val="20"/>
              </w:rPr>
              <w:t xml:space="preserve">30-32% Р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5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подрядные </w:t>
            </w:r>
            <w:r>
              <w:br/>
            </w:r>
            <w:r>
              <w:rPr>
                <w:rFonts w:ascii="Times New Roman"/>
                <w:b w:val="false"/>
                <w:i w:val="false"/>
                <w:color w:val="000000"/>
                <w:sz w:val="20"/>
              </w:rPr>
              <w:t>
</w:t>
            </w:r>
            <w:r>
              <w:rPr>
                <w:rFonts w:ascii="Times New Roman"/>
                <w:b w:val="false"/>
                <w:i w:val="false"/>
                <w:color w:val="000000"/>
                <w:sz w:val="20"/>
              </w:rPr>
              <w:t xml:space="preserve">организации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МООС РК, МЧС </w:t>
            </w:r>
            <w:r>
              <w:br/>
            </w:r>
            <w:r>
              <w:rPr>
                <w:rFonts w:ascii="Times New Roman"/>
                <w:b w:val="false"/>
                <w:i w:val="false"/>
                <w:color w:val="000000"/>
                <w:sz w:val="20"/>
              </w:rPr>
              <w:t>
</w:t>
            </w:r>
            <w:r>
              <w:rPr>
                <w:rFonts w:ascii="Times New Roman"/>
                <w:b w:val="false"/>
                <w:i w:val="false"/>
                <w:color w:val="000000"/>
                <w:sz w:val="20"/>
              </w:rPr>
              <w:t xml:space="preserve">РК, МИТ РК, МЗ </w:t>
            </w:r>
            <w:r>
              <w:br/>
            </w:r>
            <w:r>
              <w:rPr>
                <w:rFonts w:ascii="Times New Roman"/>
                <w:b w:val="false"/>
                <w:i w:val="false"/>
                <w:color w:val="000000"/>
                <w:sz w:val="20"/>
              </w:rPr>
              <w:t>
</w:t>
            </w:r>
            <w:r>
              <w:rPr>
                <w:rFonts w:ascii="Times New Roman"/>
                <w:b w:val="false"/>
                <w:i w:val="false"/>
                <w:color w:val="000000"/>
                <w:sz w:val="20"/>
              </w:rPr>
              <w:t xml:space="preserve">РК, акимат ЮКО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сернокислотного </w:t>
            </w:r>
            <w:r>
              <w:br/>
            </w:r>
            <w:r>
              <w:rPr>
                <w:rFonts w:ascii="Times New Roman"/>
                <w:b w:val="false"/>
                <w:i w:val="false"/>
                <w:color w:val="000000"/>
                <w:sz w:val="20"/>
              </w:rPr>
              <w:t>
</w:t>
            </w:r>
            <w:r>
              <w:rPr>
                <w:rFonts w:ascii="Times New Roman"/>
                <w:b w:val="false"/>
                <w:i w:val="false"/>
                <w:color w:val="000000"/>
                <w:sz w:val="20"/>
              </w:rPr>
              <w:t xml:space="preserve">цеха </w:t>
            </w:r>
            <w:r>
              <w:rPr>
                <w:rFonts w:ascii="Times New Roman"/>
                <w:b w:val="false"/>
                <w:i w:val="false"/>
                <w:color w:val="000000"/>
                <w:sz w:val="20"/>
              </w:rPr>
              <w:t xml:space="preserve">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МАФ/ДАФ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подрядная </w:t>
            </w:r>
            <w:r>
              <w:br/>
            </w:r>
            <w:r>
              <w:rPr>
                <w:rFonts w:ascii="Times New Roman"/>
                <w:b w:val="false"/>
                <w:i w:val="false"/>
                <w:color w:val="000000"/>
                <w:sz w:val="20"/>
              </w:rPr>
              <w:t>
</w:t>
            </w:r>
            <w:r>
              <w:rPr>
                <w:rFonts w:ascii="Times New Roman"/>
                <w:b w:val="false"/>
                <w:i w:val="false"/>
                <w:color w:val="000000"/>
                <w:sz w:val="20"/>
              </w:rPr>
              <w:t xml:space="preserve">организация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МЗ РК, МООС РК, </w:t>
            </w:r>
            <w:r>
              <w:br/>
            </w:r>
            <w:r>
              <w:rPr>
                <w:rFonts w:ascii="Times New Roman"/>
                <w:b w:val="false"/>
                <w:i w:val="false"/>
                <w:color w:val="000000"/>
                <w:sz w:val="20"/>
              </w:rPr>
              <w:t>
</w:t>
            </w:r>
            <w:r>
              <w:rPr>
                <w:rFonts w:ascii="Times New Roman"/>
                <w:b w:val="false"/>
                <w:i w:val="false"/>
                <w:color w:val="000000"/>
                <w:sz w:val="20"/>
              </w:rPr>
              <w:t xml:space="preserve">МЧС РК, МИТ РК, </w:t>
            </w:r>
            <w:r>
              <w:br/>
            </w:r>
            <w:r>
              <w:rPr>
                <w:rFonts w:ascii="Times New Roman"/>
                <w:b w:val="false"/>
                <w:i w:val="false"/>
                <w:color w:val="000000"/>
                <w:sz w:val="20"/>
              </w:rPr>
              <w:t>
</w:t>
            </w:r>
            <w:r>
              <w:rPr>
                <w:rFonts w:ascii="Times New Roman"/>
                <w:b w:val="false"/>
                <w:i w:val="false"/>
                <w:color w:val="000000"/>
                <w:sz w:val="20"/>
              </w:rPr>
              <w:t xml:space="preserve">акиматы ЗКО и </w:t>
            </w:r>
            <w:r>
              <w:br/>
            </w:r>
            <w:r>
              <w:rPr>
                <w:rFonts w:ascii="Times New Roman"/>
                <w:b w:val="false"/>
                <w:i w:val="false"/>
                <w:color w:val="000000"/>
                <w:sz w:val="20"/>
              </w:rPr>
              <w:t>
</w:t>
            </w:r>
            <w:r>
              <w:rPr>
                <w:rFonts w:ascii="Times New Roman"/>
                <w:b w:val="false"/>
                <w:i w:val="false"/>
                <w:color w:val="000000"/>
                <w:sz w:val="20"/>
              </w:rPr>
              <w:t xml:space="preserve">ЮКО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предоставлении </w:t>
            </w:r>
            <w:r>
              <w:br/>
            </w:r>
            <w:r>
              <w:rPr>
                <w:rFonts w:ascii="Times New Roman"/>
                <w:b w:val="false"/>
                <w:i w:val="false"/>
                <w:color w:val="000000"/>
                <w:sz w:val="20"/>
              </w:rPr>
              <w:t>
</w:t>
            </w:r>
            <w:r>
              <w:rPr>
                <w:rFonts w:ascii="Times New Roman"/>
                <w:b w:val="false"/>
                <w:i w:val="false"/>
                <w:color w:val="000000"/>
                <w:sz w:val="20"/>
              </w:rPr>
              <w:t xml:space="preserve">льгот и преференций </w:t>
            </w:r>
            <w:r>
              <w:br/>
            </w:r>
            <w:r>
              <w:rPr>
                <w:rFonts w:ascii="Times New Roman"/>
                <w:b w:val="false"/>
                <w:i w:val="false"/>
                <w:color w:val="000000"/>
                <w:sz w:val="20"/>
              </w:rPr>
              <w:t>
</w:t>
            </w:r>
            <w:r>
              <w:rPr>
                <w:rFonts w:ascii="Times New Roman"/>
                <w:b w:val="false"/>
                <w:i w:val="false"/>
                <w:color w:val="000000"/>
                <w:sz w:val="20"/>
              </w:rPr>
              <w:t xml:space="preserve">для реализации </w:t>
            </w:r>
            <w:r>
              <w:br/>
            </w:r>
            <w:r>
              <w:rPr>
                <w:rFonts w:ascii="Times New Roman"/>
                <w:b w:val="false"/>
                <w:i w:val="false"/>
                <w:color w:val="000000"/>
                <w:sz w:val="20"/>
              </w:rPr>
              <w:t>
</w:t>
            </w:r>
            <w:r>
              <w:rPr>
                <w:rFonts w:ascii="Times New Roman"/>
                <w:b w:val="false"/>
                <w:i w:val="false"/>
                <w:color w:val="000000"/>
                <w:sz w:val="20"/>
              </w:rPr>
              <w:t xml:space="preserve">проекта ТОО «ГРК </w:t>
            </w:r>
            <w:r>
              <w:br/>
            </w:r>
            <w:r>
              <w:rPr>
                <w:rFonts w:ascii="Times New Roman"/>
                <w:b w:val="false"/>
                <w:i w:val="false"/>
                <w:color w:val="000000"/>
                <w:sz w:val="20"/>
              </w:rPr>
              <w:t>
</w:t>
            </w:r>
            <w:r>
              <w:rPr>
                <w:rFonts w:ascii="Times New Roman"/>
                <w:b w:val="false"/>
                <w:i w:val="false"/>
                <w:color w:val="000000"/>
                <w:sz w:val="20"/>
              </w:rPr>
              <w:t xml:space="preserve">«КМР» в </w:t>
            </w:r>
            <w:r>
              <w:br/>
            </w:r>
            <w:r>
              <w:rPr>
                <w:rFonts w:ascii="Times New Roman"/>
                <w:b w:val="false"/>
                <w:i w:val="false"/>
                <w:color w:val="000000"/>
                <w:sz w:val="20"/>
              </w:rPr>
              <w:t>
</w:t>
            </w:r>
            <w:r>
              <w:rPr>
                <w:rFonts w:ascii="Times New Roman"/>
                <w:b w:val="false"/>
                <w:i w:val="false"/>
                <w:color w:val="000000"/>
                <w:sz w:val="20"/>
              </w:rPr>
              <w:t xml:space="preserve">установленном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порядке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МЭБП РК, МФ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аммиачной </w:t>
            </w:r>
            <w:r>
              <w:br/>
            </w:r>
            <w:r>
              <w:rPr>
                <w:rFonts w:ascii="Times New Roman"/>
                <w:b w:val="false"/>
                <w:i w:val="false"/>
                <w:color w:val="000000"/>
                <w:sz w:val="20"/>
              </w:rPr>
              <w:t>
</w:t>
            </w:r>
            <w:r>
              <w:rPr>
                <w:rFonts w:ascii="Times New Roman"/>
                <w:b w:val="false"/>
                <w:i w:val="false"/>
                <w:color w:val="000000"/>
                <w:sz w:val="20"/>
              </w:rPr>
              <w:t xml:space="preserve">установки </w:t>
            </w:r>
            <w:r>
              <w:br/>
            </w:r>
            <w:r>
              <w:rPr>
                <w:rFonts w:ascii="Times New Roman"/>
                <w:b w:val="false"/>
                <w:i w:val="false"/>
                <w:color w:val="000000"/>
                <w:sz w:val="20"/>
              </w:rPr>
              <w:t>
</w:t>
            </w:r>
            <w:r>
              <w:rPr>
                <w:rFonts w:ascii="Times New Roman"/>
                <w:b w:val="false"/>
                <w:i w:val="false"/>
                <w:color w:val="000000"/>
                <w:sz w:val="20"/>
              </w:rPr>
              <w:t xml:space="preserve">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МАФ/ДАФ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подрядные </w:t>
            </w:r>
            <w:r>
              <w:br/>
            </w:r>
            <w:r>
              <w:rPr>
                <w:rFonts w:ascii="Times New Roman"/>
                <w:b w:val="false"/>
                <w:i w:val="false"/>
                <w:color w:val="000000"/>
                <w:sz w:val="20"/>
              </w:rPr>
              <w:t>
</w:t>
            </w:r>
            <w:r>
              <w:rPr>
                <w:rFonts w:ascii="Times New Roman"/>
                <w:b w:val="false"/>
                <w:i w:val="false"/>
                <w:color w:val="000000"/>
                <w:sz w:val="20"/>
              </w:rPr>
              <w:t xml:space="preserve">организации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МООС РК, </w:t>
            </w:r>
            <w:r>
              <w:br/>
            </w:r>
            <w:r>
              <w:rPr>
                <w:rFonts w:ascii="Times New Roman"/>
                <w:b w:val="false"/>
                <w:i w:val="false"/>
                <w:color w:val="000000"/>
                <w:sz w:val="20"/>
              </w:rPr>
              <w:t>
</w:t>
            </w:r>
            <w:r>
              <w:rPr>
                <w:rFonts w:ascii="Times New Roman"/>
                <w:b w:val="false"/>
                <w:i w:val="false"/>
                <w:color w:val="000000"/>
                <w:sz w:val="20"/>
              </w:rPr>
              <w:t xml:space="preserve">МЧС РК, МИТ РК, </w:t>
            </w:r>
            <w:r>
              <w:br/>
            </w:r>
            <w:r>
              <w:rPr>
                <w:rFonts w:ascii="Times New Roman"/>
                <w:b w:val="false"/>
                <w:i w:val="false"/>
                <w:color w:val="000000"/>
                <w:sz w:val="20"/>
              </w:rPr>
              <w:t>
</w:t>
            </w:r>
            <w:r>
              <w:rPr>
                <w:rFonts w:ascii="Times New Roman"/>
                <w:b w:val="false"/>
                <w:i w:val="false"/>
                <w:color w:val="000000"/>
                <w:sz w:val="20"/>
              </w:rPr>
              <w:t xml:space="preserve">МЗ РК, акиматы </w:t>
            </w:r>
            <w:r>
              <w:br/>
            </w:r>
            <w:r>
              <w:rPr>
                <w:rFonts w:ascii="Times New Roman"/>
                <w:b w:val="false"/>
                <w:i w:val="false"/>
                <w:color w:val="000000"/>
                <w:sz w:val="20"/>
              </w:rPr>
              <w:t>
</w:t>
            </w:r>
            <w:r>
              <w:rPr>
                <w:rFonts w:ascii="Times New Roman"/>
                <w:b w:val="false"/>
                <w:i w:val="false"/>
                <w:color w:val="000000"/>
                <w:sz w:val="20"/>
              </w:rPr>
              <w:t xml:space="preserve">ЗКО и ЮКО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цеха </w:t>
            </w:r>
            <w:r>
              <w:br/>
            </w:r>
            <w:r>
              <w:rPr>
                <w:rFonts w:ascii="Times New Roman"/>
                <w:b w:val="false"/>
                <w:i w:val="false"/>
                <w:color w:val="000000"/>
                <w:sz w:val="20"/>
              </w:rPr>
              <w:t>
</w:t>
            </w:r>
            <w:r>
              <w:rPr>
                <w:rFonts w:ascii="Times New Roman"/>
                <w:b w:val="false"/>
                <w:i w:val="false"/>
                <w:color w:val="000000"/>
                <w:sz w:val="20"/>
              </w:rPr>
              <w:t xml:space="preserve">по производству </w:t>
            </w:r>
            <w:r>
              <w:br/>
            </w:r>
            <w:r>
              <w:rPr>
                <w:rFonts w:ascii="Times New Roman"/>
                <w:b w:val="false"/>
                <w:i w:val="false"/>
                <w:color w:val="000000"/>
                <w:sz w:val="20"/>
              </w:rPr>
              <w:t>
</w:t>
            </w:r>
            <w:r>
              <w:rPr>
                <w:rFonts w:ascii="Times New Roman"/>
                <w:b w:val="false"/>
                <w:i w:val="false"/>
                <w:color w:val="000000"/>
                <w:sz w:val="20"/>
              </w:rPr>
              <w:t xml:space="preserve">фосфорной кислоты </w:t>
            </w:r>
            <w:r>
              <w:br/>
            </w:r>
            <w:r>
              <w:rPr>
                <w:rFonts w:ascii="Times New Roman"/>
                <w:b w:val="false"/>
                <w:i w:val="false"/>
                <w:color w:val="000000"/>
                <w:sz w:val="20"/>
              </w:rPr>
              <w:t>
</w:t>
            </w:r>
            <w:r>
              <w:rPr>
                <w:rFonts w:ascii="Times New Roman"/>
                <w:b w:val="false"/>
                <w:i w:val="false"/>
                <w:color w:val="000000"/>
                <w:sz w:val="20"/>
              </w:rPr>
              <w:t xml:space="preserve">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МАФ/ДАФ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подрядные </w:t>
            </w:r>
            <w:r>
              <w:br/>
            </w:r>
            <w:r>
              <w:rPr>
                <w:rFonts w:ascii="Times New Roman"/>
                <w:b w:val="false"/>
                <w:i w:val="false"/>
                <w:color w:val="000000"/>
                <w:sz w:val="20"/>
              </w:rPr>
              <w:t>
</w:t>
            </w:r>
            <w:r>
              <w:rPr>
                <w:rFonts w:ascii="Times New Roman"/>
                <w:b w:val="false"/>
                <w:i w:val="false"/>
                <w:color w:val="000000"/>
                <w:sz w:val="20"/>
              </w:rPr>
              <w:t xml:space="preserve">организации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r>
              <w:br/>
            </w:r>
            <w:r>
              <w:rPr>
                <w:rFonts w:ascii="Times New Roman"/>
                <w:b w:val="false"/>
                <w:i w:val="false"/>
                <w:color w:val="000000"/>
                <w:sz w:val="20"/>
              </w:rPr>
              <w:t>
</w:t>
            </w:r>
            <w:r>
              <w:rPr>
                <w:rFonts w:ascii="Times New Roman"/>
                <w:b w:val="false"/>
                <w:i w:val="false"/>
                <w:color w:val="000000"/>
                <w:sz w:val="20"/>
              </w:rPr>
              <w:t xml:space="preserve">МООС РК, МЧС 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Строительство газохимического комплекса по выпуску метанола, </w:t>
            </w:r>
            <w:r>
              <w:br/>
            </w:r>
            <w:r>
              <w:rPr>
                <w:rFonts w:ascii="Times New Roman"/>
                <w:b w:val="false"/>
                <w:i w:val="false"/>
                <w:color w:val="000000"/>
                <w:sz w:val="20"/>
              </w:rPr>
              <w:t>
</w:t>
            </w:r>
            <w:r>
              <w:rPr>
                <w:rFonts w:ascii="Times New Roman"/>
                <w:b w:val="false"/>
                <w:i w:val="false"/>
                <w:color w:val="000000"/>
                <w:sz w:val="20"/>
              </w:rPr>
              <w:t xml:space="preserve">полипропилена на базе Карачаганакского газа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r>
              <w:br/>
            </w:r>
            <w:r>
              <w:rPr>
                <w:rFonts w:ascii="Times New Roman"/>
                <w:b w:val="false"/>
                <w:i w:val="false"/>
                <w:color w:val="000000"/>
                <w:sz w:val="20"/>
              </w:rPr>
              <w:t>
</w:t>
            </w:r>
            <w:r>
              <w:rPr>
                <w:rFonts w:ascii="Times New Roman"/>
                <w:b w:val="false"/>
                <w:i w:val="false"/>
                <w:color w:val="000000"/>
                <w:sz w:val="20"/>
              </w:rPr>
              <w:t xml:space="preserve">долгосрочного </w:t>
            </w:r>
            <w:r>
              <w:br/>
            </w:r>
            <w:r>
              <w:rPr>
                <w:rFonts w:ascii="Times New Roman"/>
                <w:b w:val="false"/>
                <w:i w:val="false"/>
                <w:color w:val="000000"/>
                <w:sz w:val="20"/>
              </w:rPr>
              <w:t>
</w:t>
            </w:r>
            <w:r>
              <w:rPr>
                <w:rFonts w:ascii="Times New Roman"/>
                <w:b w:val="false"/>
                <w:i w:val="false"/>
                <w:color w:val="000000"/>
                <w:sz w:val="20"/>
              </w:rPr>
              <w:t xml:space="preserve">контракта на </w:t>
            </w:r>
            <w:r>
              <w:br/>
            </w:r>
            <w:r>
              <w:rPr>
                <w:rFonts w:ascii="Times New Roman"/>
                <w:b w:val="false"/>
                <w:i w:val="false"/>
                <w:color w:val="000000"/>
                <w:sz w:val="20"/>
              </w:rPr>
              <w:t>
</w:t>
            </w:r>
            <w:r>
              <w:rPr>
                <w:rFonts w:ascii="Times New Roman"/>
                <w:b w:val="false"/>
                <w:i w:val="false"/>
                <w:color w:val="000000"/>
                <w:sz w:val="20"/>
              </w:rPr>
              <w:t xml:space="preserve">поставку газа с </w:t>
            </w:r>
            <w:r>
              <w:br/>
            </w:r>
            <w:r>
              <w:rPr>
                <w:rFonts w:ascii="Times New Roman"/>
                <w:b w:val="false"/>
                <w:i w:val="false"/>
                <w:color w:val="000000"/>
                <w:sz w:val="20"/>
              </w:rPr>
              <w:t>
</w:t>
            </w:r>
            <w:r>
              <w:rPr>
                <w:rFonts w:ascii="Times New Roman"/>
                <w:b w:val="false"/>
                <w:i w:val="false"/>
                <w:color w:val="000000"/>
                <w:sz w:val="20"/>
              </w:rPr>
              <w:t xml:space="preserve">месторождения </w:t>
            </w:r>
            <w:r>
              <w:br/>
            </w:r>
            <w:r>
              <w:rPr>
                <w:rFonts w:ascii="Times New Roman"/>
                <w:b w:val="false"/>
                <w:i w:val="false"/>
                <w:color w:val="000000"/>
                <w:sz w:val="20"/>
              </w:rPr>
              <w:t>
</w:t>
            </w:r>
            <w:r>
              <w:rPr>
                <w:rFonts w:ascii="Times New Roman"/>
                <w:b w:val="false"/>
                <w:i w:val="false"/>
                <w:color w:val="000000"/>
                <w:sz w:val="20"/>
              </w:rPr>
              <w:t xml:space="preserve">Карачаганак, в </w:t>
            </w:r>
            <w:r>
              <w:br/>
            </w:r>
            <w:r>
              <w:rPr>
                <w:rFonts w:ascii="Times New Roman"/>
                <w:b w:val="false"/>
                <w:i w:val="false"/>
                <w:color w:val="000000"/>
                <w:sz w:val="20"/>
              </w:rPr>
              <w:t>
</w:t>
            </w:r>
            <w:r>
              <w:rPr>
                <w:rFonts w:ascii="Times New Roman"/>
                <w:b w:val="false"/>
                <w:i w:val="false"/>
                <w:color w:val="000000"/>
                <w:sz w:val="20"/>
              </w:rPr>
              <w:t xml:space="preserve">объеме 2,5 - 3,5 </w:t>
            </w:r>
            <w:r>
              <w:br/>
            </w:r>
            <w:r>
              <w:rPr>
                <w:rFonts w:ascii="Times New Roman"/>
                <w:b w:val="false"/>
                <w:i w:val="false"/>
                <w:color w:val="000000"/>
                <w:sz w:val="20"/>
              </w:rPr>
              <w:t>
</w:t>
            </w:r>
            <w:r>
              <w:rPr>
                <w:rFonts w:ascii="Times New Roman"/>
                <w:b w:val="false"/>
                <w:i w:val="false"/>
                <w:color w:val="000000"/>
                <w:sz w:val="20"/>
              </w:rPr>
              <w:t xml:space="preserve">млрд. м </w:t>
            </w:r>
            <w:r>
              <w:rPr>
                <w:rFonts w:ascii="Times New Roman"/>
                <w:b w:val="false"/>
                <w:i w:val="false"/>
                <w:color w:val="000000"/>
                <w:vertAlign w:val="superscript"/>
              </w:rPr>
              <w:t xml:space="preserve">3 </w:t>
            </w:r>
            <w:r>
              <w:rPr>
                <w:rFonts w:ascii="Times New Roman"/>
                <w:b w:val="false"/>
                <w:i w:val="false"/>
                <w:color w:val="000000"/>
                <w:sz w:val="20"/>
              </w:rPr>
              <w:t xml:space="preserve">на 15 и </w:t>
            </w:r>
            <w:r>
              <w:br/>
            </w:r>
            <w:r>
              <w:rPr>
                <w:rFonts w:ascii="Times New Roman"/>
                <w:b w:val="false"/>
                <w:i w:val="false"/>
                <w:color w:val="000000"/>
                <w:sz w:val="20"/>
              </w:rPr>
              <w:t>
</w:t>
            </w:r>
            <w:r>
              <w:rPr>
                <w:rFonts w:ascii="Times New Roman"/>
                <w:b w:val="false"/>
                <w:i w:val="false"/>
                <w:color w:val="000000"/>
                <w:sz w:val="20"/>
              </w:rPr>
              <w:t xml:space="preserve">более лет, начиная </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2012 года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на </w:t>
            </w:r>
            <w:r>
              <w:br/>
            </w:r>
            <w:r>
              <w:rPr>
                <w:rFonts w:ascii="Times New Roman"/>
                <w:b w:val="false"/>
                <w:i w:val="false"/>
                <w:color w:val="000000"/>
                <w:sz w:val="20"/>
              </w:rPr>
              <w:t>
</w:t>
            </w:r>
            <w:r>
              <w:rPr>
                <w:rFonts w:ascii="Times New Roman"/>
                <w:b w:val="false"/>
                <w:i w:val="false"/>
                <w:color w:val="000000"/>
                <w:sz w:val="20"/>
              </w:rPr>
              <w:t xml:space="preserve">поставку газа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операторы </w:t>
            </w:r>
            <w:r>
              <w:br/>
            </w:r>
            <w:r>
              <w:rPr>
                <w:rFonts w:ascii="Times New Roman"/>
                <w:b w:val="false"/>
                <w:i w:val="false"/>
                <w:color w:val="000000"/>
                <w:sz w:val="20"/>
              </w:rPr>
              <w:t>
</w:t>
            </w:r>
            <w:r>
              <w:rPr>
                <w:rFonts w:ascii="Times New Roman"/>
                <w:b w:val="false"/>
                <w:i w:val="false"/>
                <w:color w:val="000000"/>
                <w:sz w:val="20"/>
              </w:rPr>
              <w:t xml:space="preserve">газовых </w:t>
            </w:r>
            <w:r>
              <w:br/>
            </w:r>
            <w:r>
              <w:rPr>
                <w:rFonts w:ascii="Times New Roman"/>
                <w:b w:val="false"/>
                <w:i w:val="false"/>
                <w:color w:val="000000"/>
                <w:sz w:val="20"/>
              </w:rPr>
              <w:t>
</w:t>
            </w:r>
            <w:r>
              <w:rPr>
                <w:rFonts w:ascii="Times New Roman"/>
                <w:b w:val="false"/>
                <w:i w:val="false"/>
                <w:color w:val="000000"/>
                <w:sz w:val="20"/>
              </w:rPr>
              <w:t xml:space="preserve">месторождений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предоставлении </w:t>
            </w:r>
            <w:r>
              <w:br/>
            </w:r>
            <w:r>
              <w:rPr>
                <w:rFonts w:ascii="Times New Roman"/>
                <w:b w:val="false"/>
                <w:i w:val="false"/>
                <w:color w:val="000000"/>
                <w:sz w:val="20"/>
              </w:rPr>
              <w:t>
</w:t>
            </w:r>
            <w:r>
              <w:rPr>
                <w:rFonts w:ascii="Times New Roman"/>
                <w:b w:val="false"/>
                <w:i w:val="false"/>
                <w:color w:val="000000"/>
                <w:sz w:val="20"/>
              </w:rPr>
              <w:t xml:space="preserve">льгот и </w:t>
            </w:r>
            <w:r>
              <w:br/>
            </w:r>
            <w:r>
              <w:rPr>
                <w:rFonts w:ascii="Times New Roman"/>
                <w:b w:val="false"/>
                <w:i w:val="false"/>
                <w:color w:val="000000"/>
                <w:sz w:val="20"/>
              </w:rPr>
              <w:t>
</w:t>
            </w:r>
            <w:r>
              <w:rPr>
                <w:rFonts w:ascii="Times New Roman"/>
                <w:b w:val="false"/>
                <w:i w:val="false"/>
                <w:color w:val="000000"/>
                <w:sz w:val="20"/>
              </w:rPr>
              <w:t xml:space="preserve">преференций </w:t>
            </w:r>
            <w:r>
              <w:br/>
            </w:r>
            <w:r>
              <w:rPr>
                <w:rFonts w:ascii="Times New Roman"/>
                <w:b w:val="false"/>
                <w:i w:val="false"/>
                <w:color w:val="000000"/>
                <w:sz w:val="20"/>
              </w:rPr>
              <w:t>
</w:t>
            </w:r>
            <w:r>
              <w:rPr>
                <w:rFonts w:ascii="Times New Roman"/>
                <w:b w:val="false"/>
                <w:i w:val="false"/>
                <w:color w:val="000000"/>
                <w:sz w:val="20"/>
              </w:rPr>
              <w:t xml:space="preserve">для реализации </w:t>
            </w:r>
            <w:r>
              <w:br/>
            </w:r>
            <w:r>
              <w:rPr>
                <w:rFonts w:ascii="Times New Roman"/>
                <w:b w:val="false"/>
                <w:i w:val="false"/>
                <w:color w:val="000000"/>
                <w:sz w:val="20"/>
              </w:rPr>
              <w:t>
</w:t>
            </w:r>
            <w:r>
              <w:rPr>
                <w:rFonts w:ascii="Times New Roman"/>
                <w:b w:val="false"/>
                <w:i w:val="false"/>
                <w:color w:val="000000"/>
                <w:sz w:val="20"/>
              </w:rPr>
              <w:t xml:space="preserve">проекта ТОО «ГРК </w:t>
            </w:r>
            <w:r>
              <w:br/>
            </w:r>
            <w:r>
              <w:rPr>
                <w:rFonts w:ascii="Times New Roman"/>
                <w:b w:val="false"/>
                <w:i w:val="false"/>
                <w:color w:val="000000"/>
                <w:sz w:val="20"/>
              </w:rPr>
              <w:t>
</w:t>
            </w:r>
            <w:r>
              <w:rPr>
                <w:rFonts w:ascii="Times New Roman"/>
                <w:b w:val="false"/>
                <w:i w:val="false"/>
                <w:color w:val="000000"/>
                <w:sz w:val="20"/>
              </w:rPr>
              <w:t xml:space="preserve">«КМР» в </w:t>
            </w:r>
            <w:r>
              <w:br/>
            </w:r>
            <w:r>
              <w:rPr>
                <w:rFonts w:ascii="Times New Roman"/>
                <w:b w:val="false"/>
                <w:i w:val="false"/>
                <w:color w:val="000000"/>
                <w:sz w:val="20"/>
              </w:rPr>
              <w:t>
</w:t>
            </w:r>
            <w:r>
              <w:rPr>
                <w:rFonts w:ascii="Times New Roman"/>
                <w:b w:val="false"/>
                <w:i w:val="false"/>
                <w:color w:val="000000"/>
                <w:sz w:val="20"/>
              </w:rPr>
              <w:t xml:space="preserve">установленном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порядке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РК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РК, ТОО </w:t>
            </w:r>
            <w:r>
              <w:br/>
            </w:r>
            <w:r>
              <w:rPr>
                <w:rFonts w:ascii="Times New Roman"/>
                <w:b w:val="false"/>
                <w:i w:val="false"/>
                <w:color w:val="000000"/>
                <w:sz w:val="20"/>
              </w:rPr>
              <w:t>
</w:t>
            </w:r>
            <w:r>
              <w:rPr>
                <w:rFonts w:ascii="Times New Roman"/>
                <w:b w:val="false"/>
                <w:i w:val="false"/>
                <w:color w:val="000000"/>
                <w:sz w:val="20"/>
              </w:rPr>
              <w:t xml:space="preserve">«ГРК «КМР»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МЭБП РК, СП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МФ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метанола объемом </w:t>
            </w:r>
            <w:r>
              <w:br/>
            </w:r>
            <w:r>
              <w:rPr>
                <w:rFonts w:ascii="Times New Roman"/>
                <w:b w:val="false"/>
                <w:i w:val="false"/>
                <w:color w:val="000000"/>
                <w:sz w:val="20"/>
              </w:rPr>
              <w:t>
</w:t>
            </w:r>
            <w:r>
              <w:rPr>
                <w:rFonts w:ascii="Times New Roman"/>
                <w:b w:val="false"/>
                <w:i w:val="false"/>
                <w:color w:val="000000"/>
                <w:sz w:val="20"/>
              </w:rPr>
              <w:t xml:space="preserve">1-1,2 млн. </w:t>
            </w:r>
            <w:r>
              <w:br/>
            </w:r>
            <w:r>
              <w:rPr>
                <w:rFonts w:ascii="Times New Roman"/>
                <w:b w:val="false"/>
                <w:i w:val="false"/>
                <w:color w:val="000000"/>
                <w:sz w:val="20"/>
              </w:rPr>
              <w:t>
</w:t>
            </w:r>
            <w:r>
              <w:rPr>
                <w:rFonts w:ascii="Times New Roman"/>
                <w:b w:val="false"/>
                <w:i w:val="false"/>
                <w:color w:val="000000"/>
                <w:sz w:val="20"/>
              </w:rPr>
              <w:t xml:space="preserve">тонн/год </w:t>
            </w:r>
            <w:r>
              <w:br/>
            </w:r>
            <w:r>
              <w:rPr>
                <w:rFonts w:ascii="Times New Roman"/>
                <w:b w:val="false"/>
                <w:i w:val="false"/>
                <w:color w:val="000000"/>
                <w:sz w:val="20"/>
              </w:rPr>
              <w:t>
</w:t>
            </w:r>
            <w:r>
              <w:rPr>
                <w:rFonts w:ascii="Times New Roman"/>
                <w:b w:val="false"/>
                <w:i w:val="false"/>
                <w:color w:val="000000"/>
                <w:sz w:val="20"/>
              </w:rPr>
              <w:t xml:space="preserve">(проектирование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МИТ </w:t>
            </w:r>
            <w:r>
              <w:br/>
            </w:r>
            <w:r>
              <w:rPr>
                <w:rFonts w:ascii="Times New Roman"/>
                <w:b w:val="false"/>
                <w:i w:val="false"/>
                <w:color w:val="000000"/>
                <w:sz w:val="20"/>
              </w:rPr>
              <w:t>
</w:t>
            </w:r>
            <w:r>
              <w:rPr>
                <w:rFonts w:ascii="Times New Roman"/>
                <w:b w:val="false"/>
                <w:i w:val="false"/>
                <w:color w:val="000000"/>
                <w:sz w:val="20"/>
              </w:rPr>
              <w:t xml:space="preserve">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r>
              <w:br/>
            </w:r>
            <w:r>
              <w:rPr>
                <w:rFonts w:ascii="Times New Roman"/>
                <w:b w:val="false"/>
                <w:i w:val="false"/>
                <w:color w:val="000000"/>
                <w:sz w:val="20"/>
              </w:rPr>
              <w:t>
</w:t>
            </w:r>
            <w:r>
              <w:rPr>
                <w:rFonts w:ascii="Times New Roman"/>
                <w:b w:val="false"/>
                <w:i w:val="false"/>
                <w:color w:val="000000"/>
                <w:sz w:val="20"/>
              </w:rPr>
              <w:t xml:space="preserve">(проек </w:t>
            </w:r>
            <w:r>
              <w:rPr>
                <w:rFonts w:ascii="Times New Roman"/>
                <w:b w:val="false"/>
                <w:i w:val="false"/>
                <w:color w:val="000000"/>
                <w:sz w:val="20"/>
              </w:rPr>
              <w:t xml:space="preserve">ти- </w:t>
            </w:r>
            <w:r>
              <w:br/>
            </w:r>
            <w:r>
              <w:rPr>
                <w:rFonts w:ascii="Times New Roman"/>
                <w:b w:val="false"/>
                <w:i w:val="false"/>
                <w:color w:val="000000"/>
                <w:sz w:val="20"/>
              </w:rPr>
              <w:t>
</w:t>
            </w:r>
            <w:r>
              <w:rPr>
                <w:rFonts w:ascii="Times New Roman"/>
                <w:b w:val="false"/>
                <w:i w:val="false"/>
                <w:color w:val="000000"/>
                <w:sz w:val="20"/>
              </w:rPr>
              <w:t xml:space="preserve">ро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2013-2015 </w:t>
            </w:r>
            <w:r>
              <w:br/>
            </w:r>
            <w:r>
              <w:rPr>
                <w:rFonts w:ascii="Times New Roman"/>
                <w:b w:val="false"/>
                <w:i w:val="false"/>
                <w:color w:val="000000"/>
                <w:sz w:val="20"/>
              </w:rPr>
              <w:t>
</w:t>
            </w:r>
            <w:r>
              <w:rPr>
                <w:rFonts w:ascii="Times New Roman"/>
                <w:b w:val="false"/>
                <w:i w:val="false"/>
                <w:color w:val="000000"/>
                <w:sz w:val="20"/>
              </w:rPr>
              <w:t xml:space="preserve">(строи-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ство)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полипропилена </w:t>
            </w:r>
            <w:r>
              <w:br/>
            </w:r>
            <w:r>
              <w:rPr>
                <w:rFonts w:ascii="Times New Roman"/>
                <w:b w:val="false"/>
                <w:i w:val="false"/>
                <w:color w:val="000000"/>
                <w:sz w:val="20"/>
              </w:rPr>
              <w:t>
</w:t>
            </w:r>
            <w:r>
              <w:rPr>
                <w:rFonts w:ascii="Times New Roman"/>
                <w:b w:val="false"/>
                <w:i w:val="false"/>
                <w:color w:val="000000"/>
                <w:sz w:val="20"/>
              </w:rPr>
              <w:t xml:space="preserve">объемом </w:t>
            </w:r>
            <w:r>
              <w:br/>
            </w:r>
            <w:r>
              <w:rPr>
                <w:rFonts w:ascii="Times New Roman"/>
                <w:b w:val="false"/>
                <w:i w:val="false"/>
                <w:color w:val="000000"/>
                <w:sz w:val="20"/>
              </w:rPr>
              <w:t>
</w:t>
            </w:r>
            <w:r>
              <w:rPr>
                <w:rFonts w:ascii="Times New Roman"/>
                <w:b w:val="false"/>
                <w:i w:val="false"/>
                <w:color w:val="000000"/>
                <w:sz w:val="20"/>
              </w:rPr>
              <w:t xml:space="preserve">350-400 тыс. </w:t>
            </w:r>
            <w:r>
              <w:br/>
            </w:r>
            <w:r>
              <w:rPr>
                <w:rFonts w:ascii="Times New Roman"/>
                <w:b w:val="false"/>
                <w:i w:val="false"/>
                <w:color w:val="000000"/>
                <w:sz w:val="20"/>
              </w:rPr>
              <w:t>
</w:t>
            </w:r>
            <w:r>
              <w:rPr>
                <w:rFonts w:ascii="Times New Roman"/>
                <w:b w:val="false"/>
                <w:i w:val="false"/>
                <w:color w:val="000000"/>
                <w:sz w:val="20"/>
              </w:rPr>
              <w:t xml:space="preserve">тонн/год </w:t>
            </w:r>
            <w:r>
              <w:br/>
            </w:r>
            <w:r>
              <w:rPr>
                <w:rFonts w:ascii="Times New Roman"/>
                <w:b w:val="false"/>
                <w:i w:val="false"/>
                <w:color w:val="000000"/>
                <w:sz w:val="20"/>
              </w:rPr>
              <w:t>
</w:t>
            </w:r>
            <w:r>
              <w:rPr>
                <w:rFonts w:ascii="Times New Roman"/>
                <w:b w:val="false"/>
                <w:i w:val="false"/>
                <w:color w:val="000000"/>
                <w:sz w:val="20"/>
              </w:rPr>
              <w:t xml:space="preserve">(проектирование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МООС </w:t>
            </w:r>
            <w:r>
              <w:br/>
            </w:r>
            <w:r>
              <w:rPr>
                <w:rFonts w:ascii="Times New Roman"/>
                <w:b w:val="false"/>
                <w:i w:val="false"/>
                <w:color w:val="000000"/>
                <w:sz w:val="20"/>
              </w:rPr>
              <w:t>
</w:t>
            </w:r>
            <w:r>
              <w:rPr>
                <w:rFonts w:ascii="Times New Roman"/>
                <w:b w:val="false"/>
                <w:i w:val="false"/>
                <w:color w:val="000000"/>
                <w:sz w:val="20"/>
              </w:rPr>
              <w:t xml:space="preserve">РК, МЧС РК, МИТ </w:t>
            </w:r>
            <w:r>
              <w:br/>
            </w:r>
            <w:r>
              <w:rPr>
                <w:rFonts w:ascii="Times New Roman"/>
                <w:b w:val="false"/>
                <w:i w:val="false"/>
                <w:color w:val="000000"/>
                <w:sz w:val="20"/>
              </w:rPr>
              <w:t>
</w:t>
            </w:r>
            <w:r>
              <w:rPr>
                <w:rFonts w:ascii="Times New Roman"/>
                <w:b w:val="false"/>
                <w:i w:val="false"/>
                <w:color w:val="000000"/>
                <w:sz w:val="20"/>
              </w:rPr>
              <w:t xml:space="preserve">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r>
              <w:br/>
            </w:r>
            <w:r>
              <w:rPr>
                <w:rFonts w:ascii="Times New Roman"/>
                <w:b w:val="false"/>
                <w:i w:val="false"/>
                <w:color w:val="000000"/>
                <w:sz w:val="20"/>
              </w:rPr>
              <w:t>
</w:t>
            </w:r>
            <w:r>
              <w:rPr>
                <w:rFonts w:ascii="Times New Roman"/>
                <w:b w:val="false"/>
                <w:i w:val="false"/>
                <w:color w:val="000000"/>
                <w:sz w:val="20"/>
              </w:rPr>
              <w:t xml:space="preserve">(проек </w:t>
            </w:r>
            <w:r>
              <w:rPr>
                <w:rFonts w:ascii="Times New Roman"/>
                <w:b w:val="false"/>
                <w:i w:val="false"/>
                <w:color w:val="000000"/>
                <w:sz w:val="20"/>
              </w:rPr>
              <w:t xml:space="preserve">ти- </w:t>
            </w:r>
            <w:r>
              <w:br/>
            </w:r>
            <w:r>
              <w:rPr>
                <w:rFonts w:ascii="Times New Roman"/>
                <w:b w:val="false"/>
                <w:i w:val="false"/>
                <w:color w:val="000000"/>
                <w:sz w:val="20"/>
              </w:rPr>
              <w:t>
</w:t>
            </w:r>
            <w:r>
              <w:rPr>
                <w:rFonts w:ascii="Times New Roman"/>
                <w:b w:val="false"/>
                <w:i w:val="false"/>
                <w:color w:val="000000"/>
                <w:sz w:val="20"/>
              </w:rPr>
              <w:t xml:space="preserve">ро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2013-2015 </w:t>
            </w:r>
            <w:r>
              <w:br/>
            </w:r>
            <w:r>
              <w:rPr>
                <w:rFonts w:ascii="Times New Roman"/>
                <w:b w:val="false"/>
                <w:i w:val="false"/>
                <w:color w:val="000000"/>
                <w:sz w:val="20"/>
              </w:rPr>
              <w:t>
</w:t>
            </w:r>
            <w:r>
              <w:rPr>
                <w:rFonts w:ascii="Times New Roman"/>
                <w:b w:val="false"/>
                <w:i w:val="false"/>
                <w:color w:val="000000"/>
                <w:sz w:val="20"/>
              </w:rPr>
              <w:t xml:space="preserve">(строи-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ство)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метионина </w:t>
            </w:r>
            <w:r>
              <w:br/>
            </w:r>
            <w:r>
              <w:rPr>
                <w:rFonts w:ascii="Times New Roman"/>
                <w:b w:val="false"/>
                <w:i w:val="false"/>
                <w:color w:val="000000"/>
                <w:sz w:val="20"/>
              </w:rPr>
              <w:t>
</w:t>
            </w:r>
            <w:r>
              <w:rPr>
                <w:rFonts w:ascii="Times New Roman"/>
                <w:b w:val="false"/>
                <w:i w:val="false"/>
                <w:color w:val="000000"/>
                <w:sz w:val="20"/>
              </w:rPr>
              <w:t xml:space="preserve">(кормовая </w:t>
            </w:r>
            <w:r>
              <w:br/>
            </w:r>
            <w:r>
              <w:rPr>
                <w:rFonts w:ascii="Times New Roman"/>
                <w:b w:val="false"/>
                <w:i w:val="false"/>
                <w:color w:val="000000"/>
                <w:sz w:val="20"/>
              </w:rPr>
              <w:t>
</w:t>
            </w:r>
            <w:r>
              <w:rPr>
                <w:rFonts w:ascii="Times New Roman"/>
                <w:b w:val="false"/>
                <w:i w:val="false"/>
                <w:color w:val="000000"/>
                <w:sz w:val="20"/>
              </w:rPr>
              <w:t xml:space="preserve">добавка для КРС) </w:t>
            </w:r>
            <w:r>
              <w:br/>
            </w:r>
            <w:r>
              <w:rPr>
                <w:rFonts w:ascii="Times New Roman"/>
                <w:b w:val="false"/>
                <w:i w:val="false"/>
                <w:color w:val="000000"/>
                <w:sz w:val="20"/>
              </w:rPr>
              <w:t>
</w:t>
            </w:r>
            <w:r>
              <w:rPr>
                <w:rFonts w:ascii="Times New Roman"/>
                <w:b w:val="false"/>
                <w:i w:val="false"/>
                <w:color w:val="000000"/>
                <w:sz w:val="20"/>
              </w:rPr>
              <w:t xml:space="preserve">объемом 80-100 тыс. </w:t>
            </w:r>
            <w:r>
              <w:rPr>
                <w:rFonts w:ascii="Times New Roman"/>
                <w:b w:val="false"/>
                <w:i w:val="false"/>
                <w:color w:val="000000"/>
                <w:sz w:val="20"/>
              </w:rPr>
              <w:t xml:space="preserve">тонн/год </w:t>
            </w:r>
            <w:r>
              <w:br/>
            </w:r>
            <w:r>
              <w:rPr>
                <w:rFonts w:ascii="Times New Roman"/>
                <w:b w:val="false"/>
                <w:i w:val="false"/>
                <w:color w:val="000000"/>
                <w:sz w:val="20"/>
              </w:rPr>
              <w:t>
</w:t>
            </w:r>
            <w:r>
              <w:rPr>
                <w:rFonts w:ascii="Times New Roman"/>
                <w:b w:val="false"/>
                <w:i w:val="false"/>
                <w:color w:val="000000"/>
                <w:sz w:val="20"/>
              </w:rPr>
              <w:t xml:space="preserve">(проектирование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МООС </w:t>
            </w:r>
            <w:r>
              <w:br/>
            </w:r>
            <w:r>
              <w:rPr>
                <w:rFonts w:ascii="Times New Roman"/>
                <w:b w:val="false"/>
                <w:i w:val="false"/>
                <w:color w:val="000000"/>
                <w:sz w:val="20"/>
              </w:rPr>
              <w:t>
</w:t>
            </w:r>
            <w:r>
              <w:rPr>
                <w:rFonts w:ascii="Times New Roman"/>
                <w:b w:val="false"/>
                <w:i w:val="false"/>
                <w:color w:val="000000"/>
                <w:sz w:val="20"/>
              </w:rPr>
              <w:t xml:space="preserve">РК, МЧС РК, МИТ </w:t>
            </w:r>
            <w:r>
              <w:br/>
            </w:r>
            <w:r>
              <w:rPr>
                <w:rFonts w:ascii="Times New Roman"/>
                <w:b w:val="false"/>
                <w:i w:val="false"/>
                <w:color w:val="000000"/>
                <w:sz w:val="20"/>
              </w:rPr>
              <w:t>
</w:t>
            </w:r>
            <w:r>
              <w:rPr>
                <w:rFonts w:ascii="Times New Roman"/>
                <w:b w:val="false"/>
                <w:i w:val="false"/>
                <w:color w:val="000000"/>
                <w:sz w:val="20"/>
              </w:rPr>
              <w:t xml:space="preserve">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r>
              <w:br/>
            </w:r>
            <w:r>
              <w:rPr>
                <w:rFonts w:ascii="Times New Roman"/>
                <w:b w:val="false"/>
                <w:i w:val="false"/>
                <w:color w:val="000000"/>
                <w:sz w:val="20"/>
              </w:rPr>
              <w:t>
</w:t>
            </w:r>
            <w:r>
              <w:rPr>
                <w:rFonts w:ascii="Times New Roman"/>
                <w:b w:val="false"/>
                <w:i w:val="false"/>
                <w:color w:val="000000"/>
                <w:sz w:val="20"/>
              </w:rPr>
              <w:t xml:space="preserve">(проекти- </w:t>
            </w:r>
            <w:r>
              <w:br/>
            </w:r>
            <w:r>
              <w:rPr>
                <w:rFonts w:ascii="Times New Roman"/>
                <w:b w:val="false"/>
                <w:i w:val="false"/>
                <w:color w:val="000000"/>
                <w:sz w:val="20"/>
              </w:rPr>
              <w:t>
</w:t>
            </w:r>
            <w:r>
              <w:rPr>
                <w:rFonts w:ascii="Times New Roman"/>
                <w:b w:val="false"/>
                <w:i w:val="false"/>
                <w:color w:val="000000"/>
                <w:sz w:val="20"/>
              </w:rPr>
              <w:t xml:space="preserve">ро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2013-2015 </w:t>
            </w:r>
            <w:r>
              <w:br/>
            </w:r>
            <w:r>
              <w:rPr>
                <w:rFonts w:ascii="Times New Roman"/>
                <w:b w:val="false"/>
                <w:i w:val="false"/>
                <w:color w:val="000000"/>
                <w:sz w:val="20"/>
              </w:rPr>
              <w:t>
</w:t>
            </w:r>
            <w:r>
              <w:rPr>
                <w:rFonts w:ascii="Times New Roman"/>
                <w:b w:val="false"/>
                <w:i w:val="false"/>
                <w:color w:val="000000"/>
                <w:sz w:val="20"/>
              </w:rPr>
              <w:t xml:space="preserve">(строи-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ство)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формальдегидной </w:t>
            </w:r>
            <w:r>
              <w:br/>
            </w:r>
            <w:r>
              <w:rPr>
                <w:rFonts w:ascii="Times New Roman"/>
                <w:b w:val="false"/>
                <w:i w:val="false"/>
                <w:color w:val="000000"/>
                <w:sz w:val="20"/>
              </w:rPr>
              <w:t>
</w:t>
            </w:r>
            <w:r>
              <w:rPr>
                <w:rFonts w:ascii="Times New Roman"/>
                <w:b w:val="false"/>
                <w:i w:val="false"/>
                <w:color w:val="000000"/>
                <w:sz w:val="20"/>
              </w:rPr>
              <w:t xml:space="preserve">смолы объемом 40 </w:t>
            </w:r>
            <w:r>
              <w:br/>
            </w:r>
            <w:r>
              <w:rPr>
                <w:rFonts w:ascii="Times New Roman"/>
                <w:b w:val="false"/>
                <w:i w:val="false"/>
                <w:color w:val="000000"/>
                <w:sz w:val="20"/>
              </w:rPr>
              <w:t>
</w:t>
            </w:r>
            <w:r>
              <w:rPr>
                <w:rFonts w:ascii="Times New Roman"/>
                <w:b w:val="false"/>
                <w:i w:val="false"/>
                <w:color w:val="000000"/>
                <w:sz w:val="20"/>
              </w:rPr>
              <w:t xml:space="preserve">тыс. тонн/год </w:t>
            </w:r>
            <w:r>
              <w:br/>
            </w:r>
            <w:r>
              <w:rPr>
                <w:rFonts w:ascii="Times New Roman"/>
                <w:b w:val="false"/>
                <w:i w:val="false"/>
                <w:color w:val="000000"/>
                <w:sz w:val="20"/>
              </w:rPr>
              <w:t>
</w:t>
            </w:r>
            <w:r>
              <w:rPr>
                <w:rFonts w:ascii="Times New Roman"/>
                <w:b w:val="false"/>
                <w:i w:val="false"/>
                <w:color w:val="000000"/>
                <w:sz w:val="20"/>
              </w:rPr>
              <w:t xml:space="preserve">(проектирование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МООС </w:t>
            </w:r>
            <w:r>
              <w:br/>
            </w:r>
            <w:r>
              <w:rPr>
                <w:rFonts w:ascii="Times New Roman"/>
                <w:b w:val="false"/>
                <w:i w:val="false"/>
                <w:color w:val="000000"/>
                <w:sz w:val="20"/>
              </w:rPr>
              <w:t>
</w:t>
            </w:r>
            <w:r>
              <w:rPr>
                <w:rFonts w:ascii="Times New Roman"/>
                <w:b w:val="false"/>
                <w:i w:val="false"/>
                <w:color w:val="000000"/>
                <w:sz w:val="20"/>
              </w:rPr>
              <w:t xml:space="preserve">РК, МЧС РК, МИТ </w:t>
            </w:r>
            <w:r>
              <w:br/>
            </w:r>
            <w:r>
              <w:rPr>
                <w:rFonts w:ascii="Times New Roman"/>
                <w:b w:val="false"/>
                <w:i w:val="false"/>
                <w:color w:val="000000"/>
                <w:sz w:val="20"/>
              </w:rPr>
              <w:t>
</w:t>
            </w:r>
            <w:r>
              <w:rPr>
                <w:rFonts w:ascii="Times New Roman"/>
                <w:b w:val="false"/>
                <w:i w:val="false"/>
                <w:color w:val="000000"/>
                <w:sz w:val="20"/>
              </w:rPr>
              <w:t xml:space="preserve">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r>
              <w:br/>
            </w:r>
            <w:r>
              <w:rPr>
                <w:rFonts w:ascii="Times New Roman"/>
                <w:b w:val="false"/>
                <w:i w:val="false"/>
                <w:color w:val="000000"/>
                <w:sz w:val="20"/>
              </w:rPr>
              <w:t>
</w:t>
            </w:r>
            <w:r>
              <w:rPr>
                <w:rFonts w:ascii="Times New Roman"/>
                <w:b w:val="false"/>
                <w:i w:val="false"/>
                <w:color w:val="000000"/>
                <w:sz w:val="20"/>
              </w:rPr>
              <w:t xml:space="preserve">проекти- </w:t>
            </w:r>
            <w:r>
              <w:br/>
            </w:r>
            <w:r>
              <w:rPr>
                <w:rFonts w:ascii="Times New Roman"/>
                <w:b w:val="false"/>
                <w:i w:val="false"/>
                <w:color w:val="000000"/>
                <w:sz w:val="20"/>
              </w:rPr>
              <w:t>
</w:t>
            </w:r>
            <w:r>
              <w:rPr>
                <w:rFonts w:ascii="Times New Roman"/>
                <w:b w:val="false"/>
                <w:i w:val="false"/>
                <w:color w:val="000000"/>
                <w:sz w:val="20"/>
              </w:rPr>
              <w:t xml:space="preserve">ро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2013-2015 </w:t>
            </w:r>
            <w:r>
              <w:br/>
            </w:r>
            <w:r>
              <w:rPr>
                <w:rFonts w:ascii="Times New Roman"/>
                <w:b w:val="false"/>
                <w:i w:val="false"/>
                <w:color w:val="000000"/>
                <w:sz w:val="20"/>
              </w:rPr>
              <w:t>
</w:t>
            </w:r>
            <w:r>
              <w:rPr>
                <w:rFonts w:ascii="Times New Roman"/>
                <w:b w:val="false"/>
                <w:i w:val="false"/>
                <w:color w:val="000000"/>
                <w:sz w:val="20"/>
              </w:rPr>
              <w:t xml:space="preserve">(строи-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ство)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производства МТБЭ </w:t>
            </w:r>
            <w:r>
              <w:br/>
            </w:r>
            <w:r>
              <w:rPr>
                <w:rFonts w:ascii="Times New Roman"/>
                <w:b w:val="false"/>
                <w:i w:val="false"/>
                <w:color w:val="000000"/>
                <w:sz w:val="20"/>
              </w:rPr>
              <w:t>
</w:t>
            </w:r>
            <w:r>
              <w:rPr>
                <w:rFonts w:ascii="Times New Roman"/>
                <w:b w:val="false"/>
                <w:i w:val="false"/>
                <w:color w:val="000000"/>
                <w:sz w:val="20"/>
              </w:rPr>
              <w:t xml:space="preserve">(метил-трет-бути- </w:t>
            </w:r>
            <w:r>
              <w:br/>
            </w:r>
            <w:r>
              <w:rPr>
                <w:rFonts w:ascii="Times New Roman"/>
                <w:b w:val="false"/>
                <w:i w:val="false"/>
                <w:color w:val="000000"/>
                <w:sz w:val="20"/>
              </w:rPr>
              <w:t>
</w:t>
            </w:r>
            <w:r>
              <w:rPr>
                <w:rFonts w:ascii="Times New Roman"/>
                <w:b w:val="false"/>
                <w:i w:val="false"/>
                <w:color w:val="000000"/>
                <w:sz w:val="20"/>
              </w:rPr>
              <w:t xml:space="preserve">ловый </w:t>
            </w:r>
            <w:r>
              <w:rPr>
                <w:rFonts w:ascii="Times New Roman"/>
                <w:b w:val="false"/>
                <w:i w:val="false"/>
                <w:color w:val="000000"/>
                <w:sz w:val="20"/>
              </w:rPr>
              <w:t xml:space="preserve">эфир) </w:t>
            </w:r>
            <w:r>
              <w:br/>
            </w:r>
            <w:r>
              <w:rPr>
                <w:rFonts w:ascii="Times New Roman"/>
                <w:b w:val="false"/>
                <w:i w:val="false"/>
                <w:color w:val="000000"/>
                <w:sz w:val="20"/>
              </w:rPr>
              <w:t>
</w:t>
            </w:r>
            <w:r>
              <w:rPr>
                <w:rFonts w:ascii="Times New Roman"/>
                <w:b w:val="false"/>
                <w:i w:val="false"/>
                <w:color w:val="000000"/>
                <w:sz w:val="20"/>
              </w:rPr>
              <w:t xml:space="preserve">объемом </w:t>
            </w:r>
            <w:r>
              <w:br/>
            </w:r>
            <w:r>
              <w:rPr>
                <w:rFonts w:ascii="Times New Roman"/>
                <w:b w:val="false"/>
                <w:i w:val="false"/>
                <w:color w:val="000000"/>
                <w:sz w:val="20"/>
              </w:rPr>
              <w:t>
</w:t>
            </w:r>
            <w:r>
              <w:rPr>
                <w:rFonts w:ascii="Times New Roman"/>
                <w:b w:val="false"/>
                <w:i w:val="false"/>
                <w:color w:val="000000"/>
                <w:sz w:val="20"/>
              </w:rPr>
              <w:t xml:space="preserve">30 </w:t>
            </w:r>
            <w:r>
              <w:rPr>
                <w:rFonts w:ascii="Times New Roman"/>
                <w:b w:val="false"/>
                <w:i w:val="false"/>
                <w:color w:val="000000"/>
                <w:sz w:val="20"/>
              </w:rPr>
              <w:t xml:space="preserve">тыс.тонн/год </w:t>
            </w:r>
            <w:r>
              <w:br/>
            </w:r>
            <w:r>
              <w:rPr>
                <w:rFonts w:ascii="Times New Roman"/>
                <w:b w:val="false"/>
                <w:i w:val="false"/>
                <w:color w:val="000000"/>
                <w:sz w:val="20"/>
              </w:rPr>
              <w:t>
</w:t>
            </w:r>
            <w:r>
              <w:rPr>
                <w:rFonts w:ascii="Times New Roman"/>
                <w:b w:val="false"/>
                <w:i w:val="false"/>
                <w:color w:val="000000"/>
                <w:sz w:val="20"/>
              </w:rPr>
              <w:t xml:space="preserve">(проектирование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МООС </w:t>
            </w:r>
            <w:r>
              <w:br/>
            </w:r>
            <w:r>
              <w:rPr>
                <w:rFonts w:ascii="Times New Roman"/>
                <w:b w:val="false"/>
                <w:i w:val="false"/>
                <w:color w:val="000000"/>
                <w:sz w:val="20"/>
              </w:rPr>
              <w:t>
</w:t>
            </w:r>
            <w:r>
              <w:rPr>
                <w:rFonts w:ascii="Times New Roman"/>
                <w:b w:val="false"/>
                <w:i w:val="false"/>
                <w:color w:val="000000"/>
                <w:sz w:val="20"/>
              </w:rPr>
              <w:t xml:space="preserve">РК, МЧС РК, МИТ </w:t>
            </w:r>
            <w:r>
              <w:br/>
            </w:r>
            <w:r>
              <w:rPr>
                <w:rFonts w:ascii="Times New Roman"/>
                <w:b w:val="false"/>
                <w:i w:val="false"/>
                <w:color w:val="000000"/>
                <w:sz w:val="20"/>
              </w:rPr>
              <w:t>
</w:t>
            </w:r>
            <w:r>
              <w:rPr>
                <w:rFonts w:ascii="Times New Roman"/>
                <w:b w:val="false"/>
                <w:i w:val="false"/>
                <w:color w:val="000000"/>
                <w:sz w:val="20"/>
              </w:rPr>
              <w:t xml:space="preserve">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r>
              <w:br/>
            </w:r>
            <w:r>
              <w:rPr>
                <w:rFonts w:ascii="Times New Roman"/>
                <w:b w:val="false"/>
                <w:i w:val="false"/>
                <w:color w:val="000000"/>
                <w:sz w:val="20"/>
              </w:rPr>
              <w:t>
</w:t>
            </w:r>
            <w:r>
              <w:rPr>
                <w:rFonts w:ascii="Times New Roman"/>
                <w:b w:val="false"/>
                <w:i w:val="false"/>
                <w:color w:val="000000"/>
                <w:sz w:val="20"/>
              </w:rPr>
              <w:t xml:space="preserve">(проек </w:t>
            </w:r>
            <w:r>
              <w:rPr>
                <w:rFonts w:ascii="Times New Roman"/>
                <w:b w:val="false"/>
                <w:i w:val="false"/>
                <w:color w:val="000000"/>
                <w:sz w:val="20"/>
              </w:rPr>
              <w:t xml:space="preserve">ти- </w:t>
            </w:r>
            <w:r>
              <w:br/>
            </w:r>
            <w:r>
              <w:rPr>
                <w:rFonts w:ascii="Times New Roman"/>
                <w:b w:val="false"/>
                <w:i w:val="false"/>
                <w:color w:val="000000"/>
                <w:sz w:val="20"/>
              </w:rPr>
              <w:t>
</w:t>
            </w:r>
            <w:r>
              <w:rPr>
                <w:rFonts w:ascii="Times New Roman"/>
                <w:b w:val="false"/>
                <w:i w:val="false"/>
                <w:color w:val="000000"/>
                <w:sz w:val="20"/>
              </w:rPr>
              <w:t xml:space="preserve">ро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2013-2015 </w:t>
            </w:r>
            <w:r>
              <w:br/>
            </w:r>
            <w:r>
              <w:rPr>
                <w:rFonts w:ascii="Times New Roman"/>
                <w:b w:val="false"/>
                <w:i w:val="false"/>
                <w:color w:val="000000"/>
                <w:sz w:val="20"/>
              </w:rPr>
              <w:t>
</w:t>
            </w:r>
            <w:r>
              <w:rPr>
                <w:rFonts w:ascii="Times New Roman"/>
                <w:b w:val="false"/>
                <w:i w:val="false"/>
                <w:color w:val="000000"/>
                <w:sz w:val="20"/>
              </w:rPr>
              <w:t xml:space="preserve">(строи-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ство)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высокооктанового </w:t>
            </w:r>
            <w:r>
              <w:br/>
            </w:r>
            <w:r>
              <w:rPr>
                <w:rFonts w:ascii="Times New Roman"/>
                <w:b w:val="false"/>
                <w:i w:val="false"/>
                <w:color w:val="000000"/>
                <w:sz w:val="20"/>
              </w:rPr>
              <w:t>
</w:t>
            </w:r>
            <w:r>
              <w:rPr>
                <w:rFonts w:ascii="Times New Roman"/>
                <w:b w:val="false"/>
                <w:i w:val="false"/>
                <w:color w:val="000000"/>
                <w:sz w:val="20"/>
              </w:rPr>
              <w:t xml:space="preserve">бензина и </w:t>
            </w:r>
            <w:r>
              <w:br/>
            </w:r>
            <w:r>
              <w:rPr>
                <w:rFonts w:ascii="Times New Roman"/>
                <w:b w:val="false"/>
                <w:i w:val="false"/>
                <w:color w:val="000000"/>
                <w:sz w:val="20"/>
              </w:rPr>
              <w:t>
</w:t>
            </w:r>
            <w:r>
              <w:rPr>
                <w:rFonts w:ascii="Times New Roman"/>
                <w:b w:val="false"/>
                <w:i w:val="false"/>
                <w:color w:val="000000"/>
                <w:sz w:val="20"/>
              </w:rPr>
              <w:t xml:space="preserve">дизельного </w:t>
            </w:r>
            <w:r>
              <w:rPr>
                <w:rFonts w:ascii="Times New Roman"/>
                <w:b w:val="false"/>
                <w:i w:val="false"/>
                <w:color w:val="000000"/>
                <w:sz w:val="20"/>
              </w:rPr>
              <w:t xml:space="preserve">топлива </w:t>
            </w:r>
            <w:r>
              <w:br/>
            </w:r>
            <w:r>
              <w:rPr>
                <w:rFonts w:ascii="Times New Roman"/>
                <w:b w:val="false"/>
                <w:i w:val="false"/>
                <w:color w:val="000000"/>
                <w:sz w:val="20"/>
              </w:rPr>
              <w:t>
</w:t>
            </w:r>
            <w:r>
              <w:rPr>
                <w:rFonts w:ascii="Times New Roman"/>
                <w:b w:val="false"/>
                <w:i w:val="false"/>
                <w:color w:val="000000"/>
                <w:sz w:val="20"/>
              </w:rPr>
              <w:t xml:space="preserve">(проектиро </w:t>
            </w:r>
            <w:r>
              <w:rPr>
                <w:rFonts w:ascii="Times New Roman"/>
                <w:b w:val="false"/>
                <w:i w:val="false"/>
                <w:color w:val="000000"/>
                <w:sz w:val="20"/>
              </w:rPr>
              <w:t xml:space="preserve">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МЭМР РК, МООС </w:t>
            </w:r>
            <w:r>
              <w:br/>
            </w:r>
            <w:r>
              <w:rPr>
                <w:rFonts w:ascii="Times New Roman"/>
                <w:b w:val="false"/>
                <w:i w:val="false"/>
                <w:color w:val="000000"/>
                <w:sz w:val="20"/>
              </w:rPr>
              <w:t>
</w:t>
            </w:r>
            <w:r>
              <w:rPr>
                <w:rFonts w:ascii="Times New Roman"/>
                <w:b w:val="false"/>
                <w:i w:val="false"/>
                <w:color w:val="000000"/>
                <w:sz w:val="20"/>
              </w:rPr>
              <w:t xml:space="preserve">РК, МЧС РК, МИТ </w:t>
            </w:r>
            <w:r>
              <w:br/>
            </w:r>
            <w:r>
              <w:rPr>
                <w:rFonts w:ascii="Times New Roman"/>
                <w:b w:val="false"/>
                <w:i w:val="false"/>
                <w:color w:val="000000"/>
                <w:sz w:val="20"/>
              </w:rPr>
              <w:t>
</w:t>
            </w:r>
            <w:r>
              <w:rPr>
                <w:rFonts w:ascii="Times New Roman"/>
                <w:b w:val="false"/>
                <w:i w:val="false"/>
                <w:color w:val="000000"/>
                <w:sz w:val="20"/>
              </w:rPr>
              <w:t xml:space="preserve">РК, МЗ РК, </w:t>
            </w:r>
            <w:r>
              <w:br/>
            </w:r>
            <w:r>
              <w:rPr>
                <w:rFonts w:ascii="Times New Roman"/>
                <w:b w:val="false"/>
                <w:i w:val="false"/>
                <w:color w:val="000000"/>
                <w:sz w:val="20"/>
              </w:rPr>
              <w:t>
</w:t>
            </w:r>
            <w:r>
              <w:rPr>
                <w:rFonts w:ascii="Times New Roman"/>
                <w:b w:val="false"/>
                <w:i w:val="false"/>
                <w:color w:val="000000"/>
                <w:sz w:val="20"/>
              </w:rPr>
              <w:t xml:space="preserve">акимат ЗКО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r>
              <w:rPr>
                <w:rFonts w:ascii="Times New Roman"/>
                <w:b w:val="false"/>
                <w:i w:val="false"/>
                <w:color w:val="000000"/>
                <w:sz w:val="20"/>
              </w:rPr>
              <w:t xml:space="preserve">(проек </w:t>
            </w:r>
            <w:r>
              <w:rPr>
                <w:rFonts w:ascii="Times New Roman"/>
                <w:b w:val="false"/>
                <w:i w:val="false"/>
                <w:color w:val="000000"/>
                <w:sz w:val="20"/>
              </w:rPr>
              <w:t xml:space="preserve">ти- </w:t>
            </w:r>
            <w:r>
              <w:br/>
            </w:r>
            <w:r>
              <w:rPr>
                <w:rFonts w:ascii="Times New Roman"/>
                <w:b w:val="false"/>
                <w:i w:val="false"/>
                <w:color w:val="000000"/>
                <w:sz w:val="20"/>
              </w:rPr>
              <w:t>
</w:t>
            </w:r>
            <w:r>
              <w:rPr>
                <w:rFonts w:ascii="Times New Roman"/>
                <w:b w:val="false"/>
                <w:i w:val="false"/>
                <w:color w:val="000000"/>
                <w:sz w:val="20"/>
              </w:rPr>
              <w:t xml:space="preserve">ро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2013-2015 </w:t>
            </w:r>
            <w:r>
              <w:br/>
            </w:r>
            <w:r>
              <w:rPr>
                <w:rFonts w:ascii="Times New Roman"/>
                <w:b w:val="false"/>
                <w:i w:val="false"/>
                <w:color w:val="000000"/>
                <w:sz w:val="20"/>
              </w:rPr>
              <w:t>
</w:t>
            </w:r>
            <w:r>
              <w:rPr>
                <w:rFonts w:ascii="Times New Roman"/>
                <w:b w:val="false"/>
                <w:i w:val="false"/>
                <w:color w:val="000000"/>
                <w:sz w:val="20"/>
              </w:rPr>
              <w:t xml:space="preserve">строи-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ство)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Выпуск минеральных удобрений широкого спектра в Каратау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вопроса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предоставлении </w:t>
            </w:r>
            <w:r>
              <w:br/>
            </w:r>
            <w:r>
              <w:rPr>
                <w:rFonts w:ascii="Times New Roman"/>
                <w:b w:val="false"/>
                <w:i w:val="false"/>
                <w:color w:val="000000"/>
                <w:sz w:val="20"/>
              </w:rPr>
              <w:t>
</w:t>
            </w:r>
            <w:r>
              <w:rPr>
                <w:rFonts w:ascii="Times New Roman"/>
                <w:b w:val="false"/>
                <w:i w:val="false"/>
                <w:color w:val="000000"/>
                <w:sz w:val="20"/>
              </w:rPr>
              <w:t xml:space="preserve">права недрополь- </w:t>
            </w:r>
            <w:r>
              <w:br/>
            </w:r>
            <w:r>
              <w:rPr>
                <w:rFonts w:ascii="Times New Roman"/>
                <w:b w:val="false"/>
                <w:i w:val="false"/>
                <w:color w:val="000000"/>
                <w:sz w:val="20"/>
              </w:rPr>
              <w:t>
</w:t>
            </w:r>
            <w:r>
              <w:rPr>
                <w:rFonts w:ascii="Times New Roman"/>
                <w:b w:val="false"/>
                <w:i w:val="false"/>
                <w:color w:val="000000"/>
                <w:sz w:val="20"/>
              </w:rPr>
              <w:t xml:space="preserve">зо </w:t>
            </w:r>
            <w:r>
              <w:rPr>
                <w:rFonts w:ascii="Times New Roman"/>
                <w:b w:val="false"/>
                <w:i w:val="false"/>
                <w:color w:val="000000"/>
                <w:sz w:val="20"/>
              </w:rPr>
              <w:t xml:space="preserve">вания на </w:t>
            </w:r>
            <w:r>
              <w:br/>
            </w:r>
            <w:r>
              <w:rPr>
                <w:rFonts w:ascii="Times New Roman"/>
                <w:b w:val="false"/>
                <w:i w:val="false"/>
                <w:color w:val="000000"/>
                <w:sz w:val="20"/>
              </w:rPr>
              <w:t>
</w:t>
            </w:r>
            <w:r>
              <w:rPr>
                <w:rFonts w:ascii="Times New Roman"/>
                <w:b w:val="false"/>
                <w:i w:val="false"/>
                <w:color w:val="000000"/>
                <w:sz w:val="20"/>
              </w:rPr>
              <w:t xml:space="preserve">разработку </w:t>
            </w:r>
            <w:r>
              <w:br/>
            </w:r>
            <w:r>
              <w:rPr>
                <w:rFonts w:ascii="Times New Roman"/>
                <w:b w:val="false"/>
                <w:i w:val="false"/>
                <w:color w:val="000000"/>
                <w:sz w:val="20"/>
              </w:rPr>
              <w:t>
</w:t>
            </w:r>
            <w:r>
              <w:rPr>
                <w:rFonts w:ascii="Times New Roman"/>
                <w:b w:val="false"/>
                <w:i w:val="false"/>
                <w:color w:val="000000"/>
                <w:sz w:val="20"/>
              </w:rPr>
              <w:t xml:space="preserve">фосфоритных место- </w:t>
            </w:r>
            <w:r>
              <w:br/>
            </w:r>
            <w:r>
              <w:rPr>
                <w:rFonts w:ascii="Times New Roman"/>
                <w:b w:val="false"/>
                <w:i w:val="false"/>
                <w:color w:val="000000"/>
                <w:sz w:val="20"/>
              </w:rPr>
              <w:t>
</w:t>
            </w:r>
            <w:r>
              <w:rPr>
                <w:rFonts w:ascii="Times New Roman"/>
                <w:b w:val="false"/>
                <w:i w:val="false"/>
                <w:color w:val="000000"/>
                <w:sz w:val="20"/>
              </w:rPr>
              <w:t xml:space="preserve">рождений бассейна </w:t>
            </w:r>
            <w:r>
              <w:br/>
            </w:r>
            <w:r>
              <w:rPr>
                <w:rFonts w:ascii="Times New Roman"/>
                <w:b w:val="false"/>
                <w:i w:val="false"/>
                <w:color w:val="000000"/>
                <w:sz w:val="20"/>
              </w:rPr>
              <w:t>
</w:t>
            </w:r>
            <w:r>
              <w:rPr>
                <w:rFonts w:ascii="Times New Roman"/>
                <w:b w:val="false"/>
                <w:i w:val="false"/>
                <w:color w:val="000000"/>
                <w:sz w:val="20"/>
              </w:rPr>
              <w:t xml:space="preserve">Каратау для </w:t>
            </w:r>
            <w:r>
              <w:br/>
            </w:r>
            <w:r>
              <w:rPr>
                <w:rFonts w:ascii="Times New Roman"/>
                <w:b w:val="false"/>
                <w:i w:val="false"/>
                <w:color w:val="000000"/>
                <w:sz w:val="20"/>
              </w:rPr>
              <w:t>
</w:t>
            </w:r>
            <w:r>
              <w:rPr>
                <w:rFonts w:ascii="Times New Roman"/>
                <w:b w:val="false"/>
                <w:i w:val="false"/>
                <w:color w:val="000000"/>
                <w:sz w:val="20"/>
              </w:rPr>
              <w:t xml:space="preserve">обеспечения сырьем </w:t>
            </w:r>
            <w:r>
              <w:br/>
            </w:r>
            <w:r>
              <w:rPr>
                <w:rFonts w:ascii="Times New Roman"/>
                <w:b w:val="false"/>
                <w:i w:val="false"/>
                <w:color w:val="000000"/>
                <w:sz w:val="20"/>
              </w:rPr>
              <w:t>
</w:t>
            </w:r>
            <w:r>
              <w:rPr>
                <w:rFonts w:ascii="Times New Roman"/>
                <w:b w:val="false"/>
                <w:i w:val="false"/>
                <w:color w:val="000000"/>
                <w:sz w:val="20"/>
              </w:rPr>
              <w:t xml:space="preserve">нового завода по </w:t>
            </w:r>
            <w:r>
              <w:br/>
            </w:r>
            <w:r>
              <w:rPr>
                <w:rFonts w:ascii="Times New Roman"/>
                <w:b w:val="false"/>
                <w:i w:val="false"/>
                <w:color w:val="000000"/>
                <w:sz w:val="20"/>
              </w:rPr>
              <w:t>
</w:t>
            </w:r>
            <w:r>
              <w:rPr>
                <w:rFonts w:ascii="Times New Roman"/>
                <w:b w:val="false"/>
                <w:i w:val="false"/>
                <w:color w:val="000000"/>
                <w:sz w:val="20"/>
              </w:rPr>
              <w:t xml:space="preserve">производству мине- </w:t>
            </w:r>
            <w:r>
              <w:br/>
            </w:r>
            <w:r>
              <w:rPr>
                <w:rFonts w:ascii="Times New Roman"/>
                <w:b w:val="false"/>
                <w:i w:val="false"/>
                <w:color w:val="000000"/>
                <w:sz w:val="20"/>
              </w:rPr>
              <w:t>
</w:t>
            </w:r>
            <w:r>
              <w:rPr>
                <w:rFonts w:ascii="Times New Roman"/>
                <w:b w:val="false"/>
                <w:i w:val="false"/>
                <w:color w:val="000000"/>
                <w:sz w:val="20"/>
              </w:rPr>
              <w:t xml:space="preserve">ральных удобрений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г. Каратау с </w:t>
            </w:r>
            <w:r>
              <w:br/>
            </w:r>
            <w:r>
              <w:rPr>
                <w:rFonts w:ascii="Times New Roman"/>
                <w:b w:val="false"/>
                <w:i w:val="false"/>
                <w:color w:val="000000"/>
                <w:sz w:val="20"/>
              </w:rPr>
              <w:t>
</w:t>
            </w:r>
            <w:r>
              <w:rPr>
                <w:rFonts w:ascii="Times New Roman"/>
                <w:b w:val="false"/>
                <w:i w:val="false"/>
                <w:color w:val="000000"/>
                <w:sz w:val="20"/>
              </w:rPr>
              <w:t xml:space="preserve">суммарной </w:t>
            </w:r>
            <w:r>
              <w:br/>
            </w:r>
            <w:r>
              <w:rPr>
                <w:rFonts w:ascii="Times New Roman"/>
                <w:b w:val="false"/>
                <w:i w:val="false"/>
                <w:color w:val="000000"/>
                <w:sz w:val="20"/>
              </w:rPr>
              <w:t>
</w:t>
            </w:r>
            <w:r>
              <w:rPr>
                <w:rFonts w:ascii="Times New Roman"/>
                <w:b w:val="false"/>
                <w:i w:val="false"/>
                <w:color w:val="000000"/>
                <w:sz w:val="20"/>
              </w:rPr>
              <w:t xml:space="preserve">мощностью </w:t>
            </w:r>
            <w:r>
              <w:br/>
            </w:r>
            <w:r>
              <w:rPr>
                <w:rFonts w:ascii="Times New Roman"/>
                <w:b w:val="false"/>
                <w:i w:val="false"/>
                <w:color w:val="000000"/>
                <w:sz w:val="20"/>
              </w:rPr>
              <w:t>
</w:t>
            </w:r>
            <w:r>
              <w:rPr>
                <w:rFonts w:ascii="Times New Roman"/>
                <w:b w:val="false"/>
                <w:i w:val="false"/>
                <w:color w:val="000000"/>
                <w:sz w:val="20"/>
              </w:rPr>
              <w:t xml:space="preserve">по добыче не менее </w:t>
            </w:r>
            <w:r>
              <w:br/>
            </w:r>
            <w:r>
              <w:rPr>
                <w:rFonts w:ascii="Times New Roman"/>
                <w:b w:val="false"/>
                <w:i w:val="false"/>
                <w:color w:val="000000"/>
                <w:sz w:val="20"/>
              </w:rPr>
              <w:t>
</w:t>
            </w:r>
            <w:r>
              <w:rPr>
                <w:rFonts w:ascii="Times New Roman"/>
                <w:b w:val="false"/>
                <w:i w:val="false"/>
                <w:color w:val="000000"/>
                <w:sz w:val="20"/>
              </w:rPr>
              <w:t xml:space="preserve">7-8 млн. тонн </w:t>
            </w:r>
            <w:r>
              <w:br/>
            </w:r>
            <w:r>
              <w:rPr>
                <w:rFonts w:ascii="Times New Roman"/>
                <w:b w:val="false"/>
                <w:i w:val="false"/>
                <w:color w:val="000000"/>
                <w:sz w:val="20"/>
              </w:rPr>
              <w:t>
</w:t>
            </w:r>
            <w:r>
              <w:rPr>
                <w:rFonts w:ascii="Times New Roman"/>
                <w:b w:val="false"/>
                <w:i w:val="false"/>
                <w:color w:val="000000"/>
                <w:sz w:val="20"/>
              </w:rPr>
              <w:t xml:space="preserve">(Закон </w:t>
            </w:r>
            <w:r>
              <w:rPr>
                <w:rFonts w:ascii="Times New Roman"/>
                <w:b w:val="false"/>
                <w:i w:val="false"/>
                <w:color w:val="000000"/>
                <w:sz w:val="20"/>
              </w:rPr>
              <w:t xml:space="preserve">о недрах), </w:t>
            </w:r>
            <w:r>
              <w:br/>
            </w:r>
            <w:r>
              <w:rPr>
                <w:rFonts w:ascii="Times New Roman"/>
                <w:b w:val="false"/>
                <w:i w:val="false"/>
                <w:color w:val="000000"/>
                <w:sz w:val="20"/>
              </w:rPr>
              <w:t>
</w:t>
            </w:r>
            <w:r>
              <w:rPr>
                <w:rFonts w:ascii="Times New Roman"/>
                <w:b w:val="false"/>
                <w:i w:val="false"/>
                <w:color w:val="000000"/>
                <w:sz w:val="20"/>
              </w:rPr>
              <w:t xml:space="preserve">с после </w:t>
            </w:r>
            <w:r>
              <w:rPr>
                <w:rFonts w:ascii="Times New Roman"/>
                <w:b w:val="false"/>
                <w:i w:val="false"/>
                <w:color w:val="000000"/>
                <w:sz w:val="20"/>
              </w:rPr>
              <w:t xml:space="preserve">ду </w:t>
            </w:r>
            <w:r>
              <w:rPr>
                <w:rFonts w:ascii="Times New Roman"/>
                <w:b w:val="false"/>
                <w:i w:val="false"/>
                <w:color w:val="000000"/>
                <w:sz w:val="20"/>
              </w:rPr>
              <w:t xml:space="preserve">ющим </w:t>
            </w:r>
            <w:r>
              <w:br/>
            </w:r>
            <w:r>
              <w:rPr>
                <w:rFonts w:ascii="Times New Roman"/>
                <w:b w:val="false"/>
                <w:i w:val="false"/>
                <w:color w:val="000000"/>
                <w:sz w:val="20"/>
              </w:rPr>
              <w:t>
</w:t>
            </w:r>
            <w:r>
              <w:rPr>
                <w:rFonts w:ascii="Times New Roman"/>
                <w:b w:val="false"/>
                <w:i w:val="false"/>
                <w:color w:val="000000"/>
                <w:sz w:val="20"/>
              </w:rPr>
              <w:t xml:space="preserve">продлением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w:t>
            </w:r>
            <w:r>
              <w:rPr>
                <w:rFonts w:ascii="Times New Roman"/>
                <w:b w:val="false"/>
                <w:i w:val="false"/>
                <w:color w:val="000000"/>
                <w:sz w:val="20"/>
              </w:rPr>
              <w:t xml:space="preserve">конкурсной </w:t>
            </w:r>
            <w:r>
              <w:br/>
            </w:r>
            <w:r>
              <w:rPr>
                <w:rFonts w:ascii="Times New Roman"/>
                <w:b w:val="false"/>
                <w:i w:val="false"/>
                <w:color w:val="000000"/>
                <w:sz w:val="20"/>
              </w:rPr>
              <w:t>
</w:t>
            </w:r>
            <w:r>
              <w:rPr>
                <w:rFonts w:ascii="Times New Roman"/>
                <w:b w:val="false"/>
                <w:i w:val="false"/>
                <w:color w:val="000000"/>
                <w:sz w:val="20"/>
              </w:rPr>
              <w:t xml:space="preserve">комиссии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РК, </w:t>
            </w:r>
            <w:r>
              <w:br/>
            </w:r>
            <w:r>
              <w:rPr>
                <w:rFonts w:ascii="Times New Roman"/>
                <w:b w:val="false"/>
                <w:i w:val="false"/>
                <w:color w:val="000000"/>
                <w:sz w:val="20"/>
              </w:rPr>
              <w:t>
</w:t>
            </w: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r>
              <w:br/>
            </w:r>
            <w:r>
              <w:rPr>
                <w:rFonts w:ascii="Times New Roman"/>
                <w:b w:val="false"/>
                <w:i w:val="false"/>
                <w:color w:val="000000"/>
                <w:sz w:val="20"/>
              </w:rPr>
              <w:t>
</w:t>
            </w:r>
            <w:r>
              <w:rPr>
                <w:rFonts w:ascii="Times New Roman"/>
                <w:b w:val="false"/>
                <w:i w:val="false"/>
                <w:color w:val="000000"/>
                <w:sz w:val="20"/>
              </w:rPr>
              <w:t xml:space="preserve">договора </w:t>
            </w:r>
            <w:r>
              <w:br/>
            </w:r>
            <w:r>
              <w:rPr>
                <w:rFonts w:ascii="Times New Roman"/>
                <w:b w:val="false"/>
                <w:i w:val="false"/>
                <w:color w:val="000000"/>
                <w:sz w:val="20"/>
              </w:rPr>
              <w:t>
</w:t>
            </w:r>
            <w:r>
              <w:rPr>
                <w:rFonts w:ascii="Times New Roman"/>
                <w:b w:val="false"/>
                <w:i w:val="false"/>
                <w:color w:val="000000"/>
                <w:sz w:val="20"/>
              </w:rPr>
              <w:t xml:space="preserve">на поставку </w:t>
            </w:r>
            <w:r>
              <w:br/>
            </w:r>
            <w:r>
              <w:rPr>
                <w:rFonts w:ascii="Times New Roman"/>
                <w:b w:val="false"/>
                <w:i w:val="false"/>
                <w:color w:val="000000"/>
                <w:sz w:val="20"/>
              </w:rPr>
              <w:t>
</w:t>
            </w:r>
            <w:r>
              <w:rPr>
                <w:rFonts w:ascii="Times New Roman"/>
                <w:b w:val="false"/>
                <w:i w:val="false"/>
                <w:color w:val="000000"/>
                <w:sz w:val="20"/>
              </w:rPr>
              <w:t xml:space="preserve">комовой </w:t>
            </w:r>
            <w:r>
              <w:rPr>
                <w:rFonts w:ascii="Times New Roman"/>
                <w:b w:val="false"/>
                <w:i w:val="false"/>
                <w:color w:val="000000"/>
                <w:sz w:val="20"/>
              </w:rPr>
              <w:t xml:space="preserve">серы, </w:t>
            </w:r>
            <w:r>
              <w:br/>
            </w:r>
            <w:r>
              <w:rPr>
                <w:rFonts w:ascii="Times New Roman"/>
                <w:b w:val="false"/>
                <w:i w:val="false"/>
                <w:color w:val="000000"/>
                <w:sz w:val="20"/>
              </w:rPr>
              <w:t>
</w:t>
            </w:r>
            <w:r>
              <w:rPr>
                <w:rFonts w:ascii="Times New Roman"/>
                <w:b w:val="false"/>
                <w:i w:val="false"/>
                <w:color w:val="000000"/>
                <w:sz w:val="20"/>
              </w:rPr>
              <w:t xml:space="preserve">производимой </w:t>
            </w:r>
            <w:r>
              <w:br/>
            </w:r>
            <w:r>
              <w:rPr>
                <w:rFonts w:ascii="Times New Roman"/>
                <w:b w:val="false"/>
                <w:i w:val="false"/>
                <w:color w:val="000000"/>
                <w:sz w:val="20"/>
              </w:rPr>
              <w:t>
</w:t>
            </w:r>
            <w:r>
              <w:rPr>
                <w:rFonts w:ascii="Times New Roman"/>
                <w:b w:val="false"/>
                <w:i w:val="false"/>
                <w:color w:val="000000"/>
                <w:sz w:val="20"/>
              </w:rPr>
              <w:t xml:space="preserve">на территории </w:t>
            </w:r>
            <w:r>
              <w:br/>
            </w:r>
            <w:r>
              <w:rPr>
                <w:rFonts w:ascii="Times New Roman"/>
                <w:b w:val="false"/>
                <w:i w:val="false"/>
                <w:color w:val="000000"/>
                <w:sz w:val="20"/>
              </w:rPr>
              <w:t>
</w:t>
            </w:r>
            <w:r>
              <w:rPr>
                <w:rFonts w:ascii="Times New Roman"/>
                <w:b w:val="false"/>
                <w:i w:val="false"/>
                <w:color w:val="000000"/>
                <w:sz w:val="20"/>
              </w:rPr>
              <w:t xml:space="preserve">страны,необходимой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процессе </w:t>
            </w:r>
            <w:r>
              <w:br/>
            </w:r>
            <w:r>
              <w:rPr>
                <w:rFonts w:ascii="Times New Roman"/>
                <w:b w:val="false"/>
                <w:i w:val="false"/>
                <w:color w:val="000000"/>
                <w:sz w:val="20"/>
              </w:rPr>
              <w:t>
</w:t>
            </w:r>
            <w:r>
              <w:rPr>
                <w:rFonts w:ascii="Times New Roman"/>
                <w:b w:val="false"/>
                <w:i w:val="false"/>
                <w:color w:val="000000"/>
                <w:sz w:val="20"/>
              </w:rPr>
              <w:t xml:space="preserve">производ </w:t>
            </w:r>
            <w:r>
              <w:rPr>
                <w:rFonts w:ascii="Times New Roman"/>
                <w:b w:val="false"/>
                <w:i w:val="false"/>
                <w:color w:val="000000"/>
                <w:sz w:val="20"/>
              </w:rPr>
              <w:t xml:space="preserve">ства </w:t>
            </w:r>
            <w:r>
              <w:br/>
            </w:r>
            <w:r>
              <w:rPr>
                <w:rFonts w:ascii="Times New Roman"/>
                <w:b w:val="false"/>
                <w:i w:val="false"/>
                <w:color w:val="000000"/>
                <w:sz w:val="20"/>
              </w:rPr>
              <w:t>
</w:t>
            </w:r>
            <w:r>
              <w:rPr>
                <w:rFonts w:ascii="Times New Roman"/>
                <w:b w:val="false"/>
                <w:i w:val="false"/>
                <w:color w:val="000000"/>
                <w:sz w:val="20"/>
              </w:rPr>
              <w:t xml:space="preserve">фосфорных </w:t>
            </w:r>
            <w:r>
              <w:br/>
            </w:r>
            <w:r>
              <w:rPr>
                <w:rFonts w:ascii="Times New Roman"/>
                <w:b w:val="false"/>
                <w:i w:val="false"/>
                <w:color w:val="000000"/>
                <w:sz w:val="20"/>
              </w:rPr>
              <w:t>
</w:t>
            </w:r>
            <w:r>
              <w:rPr>
                <w:rFonts w:ascii="Times New Roman"/>
                <w:b w:val="false"/>
                <w:i w:val="false"/>
                <w:color w:val="000000"/>
                <w:sz w:val="20"/>
              </w:rPr>
              <w:t xml:space="preserve">удобрений и </w:t>
            </w:r>
            <w:r>
              <w:br/>
            </w:r>
            <w:r>
              <w:rPr>
                <w:rFonts w:ascii="Times New Roman"/>
                <w:b w:val="false"/>
                <w:i w:val="false"/>
                <w:color w:val="000000"/>
                <w:sz w:val="20"/>
              </w:rPr>
              <w:t>
</w:t>
            </w:r>
            <w:r>
              <w:rPr>
                <w:rFonts w:ascii="Times New Roman"/>
                <w:b w:val="false"/>
                <w:i w:val="false"/>
                <w:color w:val="000000"/>
                <w:sz w:val="20"/>
              </w:rPr>
              <w:t xml:space="preserve">кормовых </w:t>
            </w:r>
            <w:r>
              <w:br/>
            </w:r>
            <w:r>
              <w:rPr>
                <w:rFonts w:ascii="Times New Roman"/>
                <w:b w:val="false"/>
                <w:i w:val="false"/>
                <w:color w:val="000000"/>
                <w:sz w:val="20"/>
              </w:rPr>
              <w:t>
</w:t>
            </w:r>
            <w:r>
              <w:rPr>
                <w:rFonts w:ascii="Times New Roman"/>
                <w:b w:val="false"/>
                <w:i w:val="false"/>
                <w:color w:val="000000"/>
                <w:sz w:val="20"/>
              </w:rPr>
              <w:t xml:space="preserve">фосфатов в объеме </w:t>
            </w:r>
            <w:r>
              <w:br/>
            </w:r>
            <w:r>
              <w:rPr>
                <w:rFonts w:ascii="Times New Roman"/>
                <w:b w:val="false"/>
                <w:i w:val="false"/>
                <w:color w:val="000000"/>
                <w:sz w:val="20"/>
              </w:rPr>
              <w:t>
</w:t>
            </w:r>
            <w:r>
              <w:rPr>
                <w:rFonts w:ascii="Times New Roman"/>
                <w:b w:val="false"/>
                <w:i w:val="false"/>
                <w:color w:val="000000"/>
                <w:sz w:val="20"/>
              </w:rPr>
              <w:t xml:space="preserve">1,5 млн. 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на </w:t>
            </w:r>
            <w:r>
              <w:br/>
            </w:r>
            <w:r>
              <w:rPr>
                <w:rFonts w:ascii="Times New Roman"/>
                <w:b w:val="false"/>
                <w:i w:val="false"/>
                <w:color w:val="000000"/>
                <w:sz w:val="20"/>
              </w:rPr>
              <w:t>
</w:t>
            </w:r>
            <w:r>
              <w:rPr>
                <w:rFonts w:ascii="Times New Roman"/>
                <w:b w:val="false"/>
                <w:i w:val="false"/>
                <w:color w:val="000000"/>
                <w:sz w:val="20"/>
              </w:rPr>
              <w:t xml:space="preserve">поставку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«Тенгизшевройл»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с </w:t>
            </w:r>
            <w:r>
              <w:br/>
            </w:r>
            <w:r>
              <w:rPr>
                <w:rFonts w:ascii="Times New Roman"/>
                <w:b w:val="false"/>
                <w:i w:val="false"/>
                <w:color w:val="000000"/>
                <w:sz w:val="20"/>
              </w:rPr>
              <w:t>
</w:t>
            </w:r>
            <w:r>
              <w:rPr>
                <w:rFonts w:ascii="Times New Roman"/>
                <w:b w:val="false"/>
                <w:i w:val="false"/>
                <w:color w:val="000000"/>
                <w:sz w:val="20"/>
              </w:rPr>
              <w:t xml:space="preserve">нефтегазовыми </w:t>
            </w:r>
            <w:r>
              <w:br/>
            </w:r>
            <w:r>
              <w:rPr>
                <w:rFonts w:ascii="Times New Roman"/>
                <w:b w:val="false"/>
                <w:i w:val="false"/>
                <w:color w:val="000000"/>
                <w:sz w:val="20"/>
              </w:rPr>
              <w:t>
</w:t>
            </w:r>
            <w:r>
              <w:rPr>
                <w:rFonts w:ascii="Times New Roman"/>
                <w:b w:val="false"/>
                <w:i w:val="false"/>
                <w:color w:val="000000"/>
                <w:sz w:val="20"/>
              </w:rPr>
              <w:t xml:space="preserve">компаниями </w:t>
            </w:r>
            <w:r>
              <w:br/>
            </w:r>
            <w:r>
              <w:rPr>
                <w:rFonts w:ascii="Times New Roman"/>
                <w:b w:val="false"/>
                <w:i w:val="false"/>
                <w:color w:val="000000"/>
                <w:sz w:val="20"/>
              </w:rPr>
              <w:t>
</w:t>
            </w:r>
            <w:r>
              <w:rPr>
                <w:rFonts w:ascii="Times New Roman"/>
                <w:b w:val="false"/>
                <w:i w:val="false"/>
                <w:color w:val="000000"/>
                <w:sz w:val="20"/>
              </w:rPr>
              <w:t xml:space="preserve">долгосрочных </w:t>
            </w:r>
            <w:r>
              <w:br/>
            </w:r>
            <w:r>
              <w:rPr>
                <w:rFonts w:ascii="Times New Roman"/>
                <w:b w:val="false"/>
                <w:i w:val="false"/>
                <w:color w:val="000000"/>
                <w:sz w:val="20"/>
              </w:rPr>
              <w:t>
</w:t>
            </w:r>
            <w:r>
              <w:rPr>
                <w:rFonts w:ascii="Times New Roman"/>
                <w:b w:val="false"/>
                <w:i w:val="false"/>
                <w:color w:val="000000"/>
                <w:sz w:val="20"/>
              </w:rPr>
              <w:t xml:space="preserve">контрактов на </w:t>
            </w:r>
            <w:r>
              <w:br/>
            </w:r>
            <w:r>
              <w:rPr>
                <w:rFonts w:ascii="Times New Roman"/>
                <w:b w:val="false"/>
                <w:i w:val="false"/>
                <w:color w:val="000000"/>
                <w:sz w:val="20"/>
              </w:rPr>
              <w:t>
</w:t>
            </w:r>
            <w:r>
              <w:rPr>
                <w:rFonts w:ascii="Times New Roman"/>
                <w:b w:val="false"/>
                <w:i w:val="false"/>
                <w:color w:val="000000"/>
                <w:sz w:val="20"/>
              </w:rPr>
              <w:t xml:space="preserve">поставку газа (1,0 </w:t>
            </w:r>
            <w:r>
              <w:br/>
            </w:r>
            <w:r>
              <w:rPr>
                <w:rFonts w:ascii="Times New Roman"/>
                <w:b w:val="false"/>
                <w:i w:val="false"/>
                <w:color w:val="000000"/>
                <w:sz w:val="20"/>
              </w:rPr>
              <w:t>
</w:t>
            </w:r>
            <w:r>
              <w:rPr>
                <w:rFonts w:ascii="Times New Roman"/>
                <w:b w:val="false"/>
                <w:i w:val="false"/>
                <w:color w:val="000000"/>
                <w:sz w:val="20"/>
              </w:rPr>
              <w:t xml:space="preserve">млрд.м </w:t>
            </w:r>
            <w:r>
              <w:rPr>
                <w:rFonts w:ascii="Times New Roman"/>
                <w:b w:val="false"/>
                <w:i w:val="false"/>
                <w:color w:val="000000"/>
                <w:vertAlign w:val="superscript"/>
              </w:rPr>
              <w:t xml:space="preserve">3 </w:t>
            </w:r>
            <w:r>
              <w:rPr>
                <w:rFonts w:ascii="Times New Roman"/>
                <w:b w:val="false"/>
                <w:i w:val="false"/>
                <w:color w:val="000000"/>
                <w:sz w:val="20"/>
              </w:rPr>
              <w:t xml:space="preserve">/год), для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азотно-фосфорных- </w:t>
            </w:r>
            <w:r>
              <w:br/>
            </w:r>
            <w:r>
              <w:rPr>
                <w:rFonts w:ascii="Times New Roman"/>
                <w:b w:val="false"/>
                <w:i w:val="false"/>
                <w:color w:val="000000"/>
                <w:sz w:val="20"/>
              </w:rPr>
              <w:t>
</w:t>
            </w:r>
            <w:r>
              <w:rPr>
                <w:rFonts w:ascii="Times New Roman"/>
                <w:b w:val="false"/>
                <w:i w:val="false"/>
                <w:color w:val="000000"/>
                <w:sz w:val="20"/>
              </w:rPr>
              <w:t xml:space="preserve">кал </w:t>
            </w:r>
            <w:r>
              <w:rPr>
                <w:rFonts w:ascii="Times New Roman"/>
                <w:b w:val="false"/>
                <w:i w:val="false"/>
                <w:color w:val="000000"/>
                <w:sz w:val="20"/>
              </w:rPr>
              <w:t xml:space="preserve">ийных удобрений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на </w:t>
            </w:r>
            <w:r>
              <w:br/>
            </w:r>
            <w:r>
              <w:rPr>
                <w:rFonts w:ascii="Times New Roman"/>
                <w:b w:val="false"/>
                <w:i w:val="false"/>
                <w:color w:val="000000"/>
                <w:sz w:val="20"/>
              </w:rPr>
              <w:t>
</w:t>
            </w:r>
            <w:r>
              <w:rPr>
                <w:rFonts w:ascii="Times New Roman"/>
                <w:b w:val="false"/>
                <w:i w:val="false"/>
                <w:color w:val="000000"/>
                <w:sz w:val="20"/>
              </w:rPr>
              <w:t xml:space="preserve">поставку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согласо- </w:t>
            </w:r>
            <w:r>
              <w:br/>
            </w:r>
            <w:r>
              <w:rPr>
                <w:rFonts w:ascii="Times New Roman"/>
                <w:b w:val="false"/>
                <w:i w:val="false"/>
                <w:color w:val="000000"/>
                <w:sz w:val="20"/>
              </w:rPr>
              <w:t>
</w:t>
            </w:r>
            <w:r>
              <w:rPr>
                <w:rFonts w:ascii="Times New Roman"/>
                <w:b w:val="false"/>
                <w:i w:val="false"/>
                <w:color w:val="000000"/>
                <w:sz w:val="20"/>
              </w:rPr>
              <w:t xml:space="preserve">ванию), </w:t>
            </w:r>
            <w:r>
              <w:br/>
            </w:r>
            <w:r>
              <w:rPr>
                <w:rFonts w:ascii="Times New Roman"/>
                <w:b w:val="false"/>
                <w:i w:val="false"/>
                <w:color w:val="000000"/>
                <w:sz w:val="20"/>
              </w:rPr>
              <w:t>
</w:t>
            </w:r>
            <w:r>
              <w:rPr>
                <w:rFonts w:ascii="Times New Roman"/>
                <w:b w:val="false"/>
                <w:i w:val="false"/>
                <w:color w:val="000000"/>
                <w:sz w:val="20"/>
              </w:rPr>
              <w:t xml:space="preserve">МЭМР РК,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Ремонтно-восста- </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 xml:space="preserve">ви </w:t>
            </w:r>
            <w:r>
              <w:rPr>
                <w:rFonts w:ascii="Times New Roman"/>
                <w:b w:val="false"/>
                <w:i w:val="false"/>
                <w:color w:val="000000"/>
                <w:sz w:val="20"/>
              </w:rPr>
              <w:t xml:space="preserve">тельные работы </w:t>
            </w:r>
            <w:r>
              <w:br/>
            </w:r>
            <w:r>
              <w:rPr>
                <w:rFonts w:ascii="Times New Roman"/>
                <w:b w:val="false"/>
                <w:i w:val="false"/>
                <w:color w:val="000000"/>
                <w:sz w:val="20"/>
              </w:rPr>
              <w:t>
</w:t>
            </w:r>
            <w:r>
              <w:rPr>
                <w:rFonts w:ascii="Times New Roman"/>
                <w:b w:val="false"/>
                <w:i w:val="false"/>
                <w:color w:val="000000"/>
                <w:sz w:val="20"/>
              </w:rPr>
              <w:t xml:space="preserve">существующих </w:t>
            </w:r>
            <w:r>
              <w:br/>
            </w:r>
            <w:r>
              <w:rPr>
                <w:rFonts w:ascii="Times New Roman"/>
                <w:b w:val="false"/>
                <w:i w:val="false"/>
                <w:color w:val="000000"/>
                <w:sz w:val="20"/>
              </w:rPr>
              <w:t>
</w:t>
            </w:r>
            <w:r>
              <w:rPr>
                <w:rFonts w:ascii="Times New Roman"/>
                <w:b w:val="false"/>
                <w:i w:val="false"/>
                <w:color w:val="000000"/>
                <w:sz w:val="20"/>
              </w:rPr>
              <w:t xml:space="preserve">мощностей АО </w:t>
            </w:r>
            <w:r>
              <w:br/>
            </w:r>
            <w:r>
              <w:rPr>
                <w:rFonts w:ascii="Times New Roman"/>
                <w:b w:val="false"/>
                <w:i w:val="false"/>
                <w:color w:val="000000"/>
                <w:sz w:val="20"/>
              </w:rPr>
              <w:t>
</w:t>
            </w:r>
            <w:r>
              <w:rPr>
                <w:rFonts w:ascii="Times New Roman"/>
                <w:b w:val="false"/>
                <w:i w:val="false"/>
                <w:color w:val="000000"/>
                <w:sz w:val="20"/>
              </w:rPr>
              <w:t xml:space="preserve">«Сары-Тас»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выполненных </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 базе </w:t>
            </w:r>
            <w:r>
              <w:br/>
            </w:r>
            <w:r>
              <w:rPr>
                <w:rFonts w:ascii="Times New Roman"/>
                <w:b w:val="false"/>
                <w:i w:val="false"/>
                <w:color w:val="000000"/>
                <w:sz w:val="20"/>
              </w:rPr>
              <w:t>
</w:t>
            </w:r>
            <w:r>
              <w:rPr>
                <w:rFonts w:ascii="Times New Roman"/>
                <w:b w:val="false"/>
                <w:i w:val="false"/>
                <w:color w:val="000000"/>
                <w:sz w:val="20"/>
              </w:rPr>
              <w:t xml:space="preserve">ТОО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Удобрения» </w:t>
            </w:r>
            <w:r>
              <w:br/>
            </w:r>
            <w:r>
              <w:rPr>
                <w:rFonts w:ascii="Times New Roman"/>
                <w:b w:val="false"/>
                <w:i w:val="false"/>
                <w:color w:val="000000"/>
                <w:sz w:val="20"/>
              </w:rPr>
              <w:t>
</w:t>
            </w:r>
            <w:r>
              <w:rPr>
                <w:rFonts w:ascii="Times New Roman"/>
                <w:b w:val="false"/>
                <w:i w:val="false"/>
                <w:color w:val="000000"/>
                <w:sz w:val="20"/>
              </w:rPr>
              <w:t xml:space="preserve">современной </w:t>
            </w:r>
            <w:r>
              <w:br/>
            </w:r>
            <w:r>
              <w:rPr>
                <w:rFonts w:ascii="Times New Roman"/>
                <w:b w:val="false"/>
                <w:i w:val="false"/>
                <w:color w:val="000000"/>
                <w:sz w:val="20"/>
              </w:rPr>
              <w:t>
</w:t>
            </w:r>
            <w:r>
              <w:rPr>
                <w:rFonts w:ascii="Times New Roman"/>
                <w:b w:val="false"/>
                <w:i w:val="false"/>
                <w:color w:val="000000"/>
                <w:sz w:val="20"/>
              </w:rPr>
              <w:t xml:space="preserve">опытно-экспери- </w:t>
            </w:r>
            <w:r>
              <w:br/>
            </w:r>
            <w:r>
              <w:rPr>
                <w:rFonts w:ascii="Times New Roman"/>
                <w:b w:val="false"/>
                <w:i w:val="false"/>
                <w:color w:val="000000"/>
                <w:sz w:val="20"/>
              </w:rPr>
              <w:t>
</w:t>
            </w:r>
            <w:r>
              <w:rPr>
                <w:rFonts w:ascii="Times New Roman"/>
                <w:b w:val="false"/>
                <w:i w:val="false"/>
                <w:color w:val="000000"/>
                <w:sz w:val="20"/>
              </w:rPr>
              <w:t xml:space="preserve">менталь </w:t>
            </w:r>
            <w:r>
              <w:rPr>
                <w:rFonts w:ascii="Times New Roman"/>
                <w:b w:val="false"/>
                <w:i w:val="false"/>
                <w:color w:val="000000"/>
                <w:sz w:val="20"/>
              </w:rPr>
              <w:t xml:space="preserve">ной базы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отработке </w:t>
            </w:r>
            <w:r>
              <w:br/>
            </w:r>
            <w:r>
              <w:rPr>
                <w:rFonts w:ascii="Times New Roman"/>
                <w:b w:val="false"/>
                <w:i w:val="false"/>
                <w:color w:val="000000"/>
                <w:sz w:val="20"/>
              </w:rPr>
              <w:t>
</w:t>
            </w:r>
            <w:r>
              <w:rPr>
                <w:rFonts w:ascii="Times New Roman"/>
                <w:b w:val="false"/>
                <w:i w:val="false"/>
                <w:color w:val="000000"/>
                <w:sz w:val="20"/>
              </w:rPr>
              <w:t xml:space="preserve">технологии </w:t>
            </w:r>
            <w:r>
              <w:br/>
            </w:r>
            <w:r>
              <w:rPr>
                <w:rFonts w:ascii="Times New Roman"/>
                <w:b w:val="false"/>
                <w:i w:val="false"/>
                <w:color w:val="000000"/>
                <w:sz w:val="20"/>
              </w:rPr>
              <w:t>
</w:t>
            </w:r>
            <w:r>
              <w:rPr>
                <w:rFonts w:ascii="Times New Roman"/>
                <w:b w:val="false"/>
                <w:i w:val="false"/>
                <w:color w:val="000000"/>
                <w:sz w:val="20"/>
              </w:rPr>
              <w:t xml:space="preserve">обогащения </w:t>
            </w:r>
            <w:r>
              <w:br/>
            </w:r>
            <w:r>
              <w:rPr>
                <w:rFonts w:ascii="Times New Roman"/>
                <w:b w:val="false"/>
                <w:i w:val="false"/>
                <w:color w:val="000000"/>
                <w:sz w:val="20"/>
              </w:rPr>
              <w:t>
</w:t>
            </w:r>
            <w:r>
              <w:rPr>
                <w:rFonts w:ascii="Times New Roman"/>
                <w:b w:val="false"/>
                <w:i w:val="false"/>
                <w:color w:val="000000"/>
                <w:sz w:val="20"/>
              </w:rPr>
              <w:t xml:space="preserve">различных </w:t>
            </w:r>
            <w:r>
              <w:br/>
            </w:r>
            <w:r>
              <w:rPr>
                <w:rFonts w:ascii="Times New Roman"/>
                <w:b w:val="false"/>
                <w:i w:val="false"/>
                <w:color w:val="000000"/>
                <w:sz w:val="20"/>
              </w:rPr>
              <w:t>
</w:t>
            </w:r>
            <w:r>
              <w:rPr>
                <w:rFonts w:ascii="Times New Roman"/>
                <w:b w:val="false"/>
                <w:i w:val="false"/>
                <w:color w:val="000000"/>
                <w:sz w:val="20"/>
              </w:rPr>
              <w:t xml:space="preserve">фосфатных руд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ИХН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Институты </w:t>
            </w:r>
            <w:r>
              <w:br/>
            </w:r>
            <w:r>
              <w:rPr>
                <w:rFonts w:ascii="Times New Roman"/>
                <w:b w:val="false"/>
                <w:i w:val="false"/>
                <w:color w:val="000000"/>
                <w:sz w:val="20"/>
              </w:rPr>
              <w:t>
</w:t>
            </w:r>
            <w:r>
              <w:rPr>
                <w:rFonts w:ascii="Times New Roman"/>
                <w:b w:val="false"/>
                <w:i w:val="false"/>
                <w:color w:val="000000"/>
                <w:sz w:val="20"/>
              </w:rPr>
              <w:t xml:space="preserve">развития РК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обогатительной </w:t>
            </w:r>
            <w:r>
              <w:br/>
            </w:r>
            <w:r>
              <w:rPr>
                <w:rFonts w:ascii="Times New Roman"/>
                <w:b w:val="false"/>
                <w:i w:val="false"/>
                <w:color w:val="000000"/>
                <w:sz w:val="20"/>
              </w:rPr>
              <w:t>
</w:t>
            </w:r>
            <w:r>
              <w:rPr>
                <w:rFonts w:ascii="Times New Roman"/>
                <w:b w:val="false"/>
                <w:i w:val="false"/>
                <w:color w:val="000000"/>
                <w:sz w:val="20"/>
              </w:rPr>
              <w:t xml:space="preserve">фабрики по </w:t>
            </w:r>
            <w:r>
              <w:br/>
            </w:r>
            <w:r>
              <w:rPr>
                <w:rFonts w:ascii="Times New Roman"/>
                <w:b w:val="false"/>
                <w:i w:val="false"/>
                <w:color w:val="000000"/>
                <w:sz w:val="20"/>
              </w:rPr>
              <w:t>
</w:t>
            </w:r>
            <w:r>
              <w:rPr>
                <w:rFonts w:ascii="Times New Roman"/>
                <w:b w:val="false"/>
                <w:i w:val="false"/>
                <w:color w:val="000000"/>
                <w:sz w:val="20"/>
              </w:rPr>
              <w:t xml:space="preserve">обогащению </w:t>
            </w:r>
            <w:r>
              <w:br/>
            </w:r>
            <w:r>
              <w:rPr>
                <w:rFonts w:ascii="Times New Roman"/>
                <w:b w:val="false"/>
                <w:i w:val="false"/>
                <w:color w:val="000000"/>
                <w:sz w:val="20"/>
              </w:rPr>
              <w:t>
</w:t>
            </w:r>
            <w:r>
              <w:rPr>
                <w:rFonts w:ascii="Times New Roman"/>
                <w:b w:val="false"/>
                <w:i w:val="false"/>
                <w:color w:val="000000"/>
                <w:sz w:val="20"/>
              </w:rPr>
              <w:t xml:space="preserve">фосфорного сырья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комплекса по </w:t>
            </w:r>
            <w:r>
              <w:br/>
            </w:r>
            <w:r>
              <w:rPr>
                <w:rFonts w:ascii="Times New Roman"/>
                <w:b w:val="false"/>
                <w:i w:val="false"/>
                <w:color w:val="000000"/>
                <w:sz w:val="20"/>
              </w:rPr>
              <w:t>
</w:t>
            </w:r>
            <w:r>
              <w:rPr>
                <w:rFonts w:ascii="Times New Roman"/>
                <w:b w:val="false"/>
                <w:i w:val="false"/>
                <w:color w:val="000000"/>
                <w:sz w:val="20"/>
              </w:rPr>
              <w:t xml:space="preserve">производству серной </w:t>
            </w:r>
            <w:r>
              <w:br/>
            </w:r>
            <w:r>
              <w:rPr>
                <w:rFonts w:ascii="Times New Roman"/>
                <w:b w:val="false"/>
                <w:i w:val="false"/>
                <w:color w:val="000000"/>
                <w:sz w:val="20"/>
              </w:rPr>
              <w:t>
</w:t>
            </w:r>
            <w:r>
              <w:rPr>
                <w:rFonts w:ascii="Times New Roman"/>
                <w:b w:val="false"/>
                <w:i w:val="false"/>
                <w:color w:val="000000"/>
                <w:sz w:val="20"/>
              </w:rPr>
              <w:t xml:space="preserve">кислоты (1600 </w:t>
            </w:r>
            <w:r>
              <w:br/>
            </w:r>
            <w:r>
              <w:rPr>
                <w:rFonts w:ascii="Times New Roman"/>
                <w:b w:val="false"/>
                <w:i w:val="false"/>
                <w:color w:val="000000"/>
                <w:sz w:val="20"/>
              </w:rPr>
              <w:t>
</w:t>
            </w:r>
            <w:r>
              <w:rPr>
                <w:rFonts w:ascii="Times New Roman"/>
                <w:b w:val="false"/>
                <w:i w:val="false"/>
                <w:color w:val="000000"/>
                <w:sz w:val="20"/>
              </w:rPr>
              <w:t xml:space="preserve">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комплекса по </w:t>
            </w:r>
            <w:r>
              <w:br/>
            </w:r>
            <w:r>
              <w:rPr>
                <w:rFonts w:ascii="Times New Roman"/>
                <w:b w:val="false"/>
                <w:i w:val="false"/>
                <w:color w:val="000000"/>
                <w:sz w:val="20"/>
              </w:rPr>
              <w:t>
</w:t>
            </w:r>
            <w:r>
              <w:rPr>
                <w:rFonts w:ascii="Times New Roman"/>
                <w:b w:val="false"/>
                <w:i w:val="false"/>
                <w:color w:val="000000"/>
                <w:sz w:val="20"/>
              </w:rPr>
              <w:t xml:space="preserve">производству аммиака </w:t>
            </w:r>
            <w:r>
              <w:br/>
            </w:r>
            <w:r>
              <w:rPr>
                <w:rFonts w:ascii="Times New Roman"/>
                <w:b w:val="false"/>
                <w:i w:val="false"/>
                <w:color w:val="000000"/>
                <w:sz w:val="20"/>
              </w:rPr>
              <w:t>
</w:t>
            </w:r>
            <w:r>
              <w:rPr>
                <w:rFonts w:ascii="Times New Roman"/>
                <w:b w:val="false"/>
                <w:i w:val="false"/>
                <w:color w:val="000000"/>
                <w:sz w:val="20"/>
              </w:rPr>
              <w:t xml:space="preserve">(700 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комплекса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карбамида (или </w:t>
            </w:r>
            <w:r>
              <w:br/>
            </w:r>
            <w:r>
              <w:rPr>
                <w:rFonts w:ascii="Times New Roman"/>
                <w:b w:val="false"/>
                <w:i w:val="false"/>
                <w:color w:val="000000"/>
                <w:sz w:val="20"/>
              </w:rPr>
              <w:t>
</w:t>
            </w:r>
            <w:r>
              <w:rPr>
                <w:rFonts w:ascii="Times New Roman"/>
                <w:b w:val="false"/>
                <w:i w:val="false"/>
                <w:color w:val="000000"/>
                <w:sz w:val="20"/>
              </w:rPr>
              <w:t xml:space="preserve">аммиачной селитры) </w:t>
            </w:r>
            <w:r>
              <w:br/>
            </w:r>
            <w:r>
              <w:rPr>
                <w:rFonts w:ascii="Times New Roman"/>
                <w:b w:val="false"/>
                <w:i w:val="false"/>
                <w:color w:val="000000"/>
                <w:sz w:val="20"/>
              </w:rPr>
              <w:t>
</w:t>
            </w:r>
            <w:r>
              <w:rPr>
                <w:rFonts w:ascii="Times New Roman"/>
                <w:b w:val="false"/>
                <w:i w:val="false"/>
                <w:color w:val="000000"/>
                <w:sz w:val="20"/>
              </w:rPr>
              <w:t xml:space="preserve">(1000 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комплекса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азотной </w:t>
            </w:r>
            <w:r>
              <w:br/>
            </w:r>
            <w:r>
              <w:rPr>
                <w:rFonts w:ascii="Times New Roman"/>
                <w:b w:val="false"/>
                <w:i w:val="false"/>
                <w:color w:val="000000"/>
                <w:sz w:val="20"/>
              </w:rPr>
              <w:t>
</w:t>
            </w:r>
            <w:r>
              <w:rPr>
                <w:rFonts w:ascii="Times New Roman"/>
                <w:b w:val="false"/>
                <w:i w:val="false"/>
                <w:color w:val="000000"/>
                <w:sz w:val="20"/>
              </w:rPr>
              <w:t xml:space="preserve">кислоты (360 </w:t>
            </w:r>
            <w:r>
              <w:br/>
            </w:r>
            <w:r>
              <w:rPr>
                <w:rFonts w:ascii="Times New Roman"/>
                <w:b w:val="false"/>
                <w:i w:val="false"/>
                <w:color w:val="000000"/>
                <w:sz w:val="20"/>
              </w:rPr>
              <w:t>
</w:t>
            </w:r>
            <w:r>
              <w:rPr>
                <w:rFonts w:ascii="Times New Roman"/>
                <w:b w:val="false"/>
                <w:i w:val="false"/>
                <w:color w:val="000000"/>
                <w:sz w:val="20"/>
              </w:rPr>
              <w:t xml:space="preserve">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комплекса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фосфорных </w:t>
            </w:r>
            <w:r>
              <w:br/>
            </w:r>
            <w:r>
              <w:rPr>
                <w:rFonts w:ascii="Times New Roman"/>
                <w:b w:val="false"/>
                <w:i w:val="false"/>
                <w:color w:val="000000"/>
                <w:sz w:val="20"/>
              </w:rPr>
              <w:t>
</w:t>
            </w:r>
            <w:r>
              <w:rPr>
                <w:rFonts w:ascii="Times New Roman"/>
                <w:b w:val="false"/>
                <w:i w:val="false"/>
                <w:color w:val="000000"/>
                <w:sz w:val="20"/>
              </w:rPr>
              <w:t xml:space="preserve">удобрений </w:t>
            </w:r>
            <w:r>
              <w:rPr>
                <w:rFonts w:ascii="Times New Roman"/>
                <w:b w:val="false"/>
                <w:i w:val="false"/>
                <w:color w:val="000000"/>
                <w:sz w:val="20"/>
              </w:rPr>
              <w:t xml:space="preserve">(1000 </w:t>
            </w:r>
            <w:r>
              <w:br/>
            </w:r>
            <w:r>
              <w:rPr>
                <w:rFonts w:ascii="Times New Roman"/>
                <w:b w:val="false"/>
                <w:i w:val="false"/>
                <w:color w:val="000000"/>
                <w:sz w:val="20"/>
              </w:rPr>
              <w:t>
</w:t>
            </w:r>
            <w:r>
              <w:rPr>
                <w:rFonts w:ascii="Times New Roman"/>
                <w:b w:val="false"/>
                <w:i w:val="false"/>
                <w:color w:val="000000"/>
                <w:sz w:val="20"/>
              </w:rPr>
              <w:t xml:space="preserve">тыс.тонн/год)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комплекса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МАФ/ДАФ </w:t>
            </w:r>
            <w:r>
              <w:br/>
            </w:r>
            <w:r>
              <w:rPr>
                <w:rFonts w:ascii="Times New Roman"/>
                <w:b w:val="false"/>
                <w:i w:val="false"/>
                <w:color w:val="000000"/>
                <w:sz w:val="20"/>
              </w:rPr>
              <w:t>
</w:t>
            </w:r>
            <w:r>
              <w:rPr>
                <w:rFonts w:ascii="Times New Roman"/>
                <w:b w:val="false"/>
                <w:i w:val="false"/>
                <w:color w:val="000000"/>
                <w:sz w:val="20"/>
              </w:rPr>
              <w:t xml:space="preserve">и комплексных </w:t>
            </w:r>
            <w:r>
              <w:br/>
            </w:r>
            <w:r>
              <w:rPr>
                <w:rFonts w:ascii="Times New Roman"/>
                <w:b w:val="false"/>
                <w:i w:val="false"/>
                <w:color w:val="000000"/>
                <w:sz w:val="20"/>
              </w:rPr>
              <w:t>
</w:t>
            </w:r>
            <w:r>
              <w:rPr>
                <w:rFonts w:ascii="Times New Roman"/>
                <w:b w:val="false"/>
                <w:i w:val="false"/>
                <w:color w:val="000000"/>
                <w:sz w:val="20"/>
              </w:rPr>
              <w:t xml:space="preserve">удобрений (с </w:t>
            </w:r>
            <w:r>
              <w:br/>
            </w:r>
            <w:r>
              <w:rPr>
                <w:rFonts w:ascii="Times New Roman"/>
                <w:b w:val="false"/>
                <w:i w:val="false"/>
                <w:color w:val="000000"/>
                <w:sz w:val="20"/>
              </w:rPr>
              <w:t>
</w:t>
            </w:r>
            <w:r>
              <w:rPr>
                <w:rFonts w:ascii="Times New Roman"/>
                <w:b w:val="false"/>
                <w:i w:val="false"/>
                <w:color w:val="000000"/>
                <w:sz w:val="20"/>
              </w:rPr>
              <w:t xml:space="preserve">содержанием фосфора, </w:t>
            </w:r>
            <w:r>
              <w:br/>
            </w:r>
            <w:r>
              <w:rPr>
                <w:rFonts w:ascii="Times New Roman"/>
                <w:b w:val="false"/>
                <w:i w:val="false"/>
                <w:color w:val="000000"/>
                <w:sz w:val="20"/>
              </w:rPr>
              <w:t>
</w:t>
            </w:r>
            <w:r>
              <w:rPr>
                <w:rFonts w:ascii="Times New Roman"/>
                <w:b w:val="false"/>
                <w:i w:val="false"/>
                <w:color w:val="000000"/>
                <w:sz w:val="20"/>
              </w:rPr>
              <w:t xml:space="preserve">калия, азота, </w:t>
            </w:r>
            <w:r>
              <w:br/>
            </w:r>
            <w:r>
              <w:rPr>
                <w:rFonts w:ascii="Times New Roman"/>
                <w:b w:val="false"/>
                <w:i w:val="false"/>
                <w:color w:val="000000"/>
                <w:sz w:val="20"/>
              </w:rPr>
              <w:t>
</w:t>
            </w:r>
            <w:r>
              <w:rPr>
                <w:rFonts w:ascii="Times New Roman"/>
                <w:b w:val="false"/>
                <w:i w:val="false"/>
                <w:color w:val="000000"/>
                <w:sz w:val="20"/>
              </w:rPr>
              <w:t xml:space="preserve">кальция и серы)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акт сдачи </w:t>
            </w:r>
            <w:r>
              <w:br/>
            </w:r>
            <w:r>
              <w:rPr>
                <w:rFonts w:ascii="Times New Roman"/>
                <w:b w:val="false"/>
                <w:i w:val="false"/>
                <w:color w:val="000000"/>
                <w:sz w:val="20"/>
              </w:rPr>
              <w:t>
</w:t>
            </w:r>
            <w:r>
              <w:rPr>
                <w:rFonts w:ascii="Times New Roman"/>
                <w:b w:val="false"/>
                <w:i w:val="false"/>
                <w:color w:val="000000"/>
                <w:sz w:val="20"/>
              </w:rPr>
              <w:t xml:space="preserve">объекта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МИТ РК, МЗ РК,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33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w:t>
            </w:r>
            <w:r>
              <w:rPr>
                <w:rFonts w:ascii="Times New Roman"/>
                <w:b w:val="false"/>
                <w:i w:val="false"/>
                <w:color w:val="000000"/>
                <w:sz w:val="20"/>
              </w:rPr>
              <w:t xml:space="preserve">инфраструктуру </w:t>
            </w:r>
            <w:r>
              <w:br/>
            </w:r>
            <w:r>
              <w:rPr>
                <w:rFonts w:ascii="Times New Roman"/>
                <w:b w:val="false"/>
                <w:i w:val="false"/>
                <w:color w:val="000000"/>
                <w:sz w:val="20"/>
              </w:rPr>
              <w:t>
</w:t>
            </w:r>
            <w:r>
              <w:rPr>
                <w:rFonts w:ascii="Times New Roman"/>
                <w:b w:val="false"/>
                <w:i w:val="false"/>
                <w:color w:val="000000"/>
                <w:sz w:val="20"/>
              </w:rPr>
              <w:t xml:space="preserve">города Каратау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горячей </w:t>
            </w:r>
            <w:r>
              <w:rPr>
                <w:rFonts w:ascii="Times New Roman"/>
                <w:b w:val="false"/>
                <w:i w:val="false"/>
                <w:color w:val="000000"/>
                <w:sz w:val="20"/>
              </w:rPr>
              <w:t xml:space="preserve">водой, </w:t>
            </w:r>
            <w:r>
              <w:br/>
            </w:r>
            <w:r>
              <w:rPr>
                <w:rFonts w:ascii="Times New Roman"/>
                <w:b w:val="false"/>
                <w:i w:val="false"/>
                <w:color w:val="000000"/>
                <w:sz w:val="20"/>
              </w:rPr>
              <w:t>
</w:t>
            </w:r>
            <w:r>
              <w:rPr>
                <w:rFonts w:ascii="Times New Roman"/>
                <w:b w:val="false"/>
                <w:i w:val="false"/>
                <w:color w:val="000000"/>
                <w:sz w:val="20"/>
              </w:rPr>
              <w:t xml:space="preserve">электроэнер </w:t>
            </w:r>
            <w:r>
              <w:rPr>
                <w:rFonts w:ascii="Times New Roman"/>
                <w:b w:val="false"/>
                <w:i w:val="false"/>
                <w:color w:val="000000"/>
                <w:sz w:val="20"/>
              </w:rPr>
              <w:t xml:space="preserve">гией, </w:t>
            </w:r>
            <w:r>
              <w:br/>
            </w:r>
            <w:r>
              <w:rPr>
                <w:rFonts w:ascii="Times New Roman"/>
                <w:b w:val="false"/>
                <w:i w:val="false"/>
                <w:color w:val="000000"/>
                <w:sz w:val="20"/>
              </w:rPr>
              <w:t>
</w:t>
            </w: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 xml:space="preserve">жилья, детсадов, </w:t>
            </w:r>
            <w:r>
              <w:br/>
            </w:r>
            <w:r>
              <w:rPr>
                <w:rFonts w:ascii="Times New Roman"/>
                <w:b w:val="false"/>
                <w:i w:val="false"/>
                <w:color w:val="000000"/>
                <w:sz w:val="20"/>
              </w:rPr>
              <w:t>
</w:t>
            </w:r>
            <w:r>
              <w:rPr>
                <w:rFonts w:ascii="Times New Roman"/>
                <w:b w:val="false"/>
                <w:i w:val="false"/>
                <w:color w:val="000000"/>
                <w:sz w:val="20"/>
              </w:rPr>
              <w:t xml:space="preserve">больниц, школ, </w:t>
            </w:r>
            <w:r>
              <w:br/>
            </w:r>
            <w:r>
              <w:rPr>
                <w:rFonts w:ascii="Times New Roman"/>
                <w:b w:val="false"/>
                <w:i w:val="false"/>
                <w:color w:val="000000"/>
                <w:sz w:val="20"/>
              </w:rPr>
              <w:t>
</w:t>
            </w:r>
            <w:r>
              <w:rPr>
                <w:rFonts w:ascii="Times New Roman"/>
                <w:b w:val="false"/>
                <w:i w:val="false"/>
                <w:color w:val="000000"/>
                <w:sz w:val="20"/>
              </w:rPr>
              <w:t xml:space="preserve">спортивно- </w:t>
            </w:r>
            <w:r>
              <w:br/>
            </w:r>
            <w:r>
              <w:rPr>
                <w:rFonts w:ascii="Times New Roman"/>
                <w:b w:val="false"/>
                <w:i w:val="false"/>
                <w:color w:val="000000"/>
                <w:sz w:val="20"/>
              </w:rPr>
              <w:t>
</w:t>
            </w:r>
            <w:r>
              <w:rPr>
                <w:rFonts w:ascii="Times New Roman"/>
                <w:b w:val="false"/>
                <w:i w:val="false"/>
                <w:color w:val="000000"/>
                <w:sz w:val="20"/>
              </w:rPr>
              <w:t xml:space="preserve">оздоро </w:t>
            </w:r>
            <w:r>
              <w:rPr>
                <w:rFonts w:ascii="Times New Roman"/>
                <w:b w:val="false"/>
                <w:i w:val="false"/>
                <w:color w:val="000000"/>
                <w:sz w:val="20"/>
              </w:rPr>
              <w:t xml:space="preserve">ви </w:t>
            </w:r>
            <w:r>
              <w:rPr>
                <w:rFonts w:ascii="Times New Roman"/>
                <w:b w:val="false"/>
                <w:i w:val="false"/>
                <w:color w:val="000000"/>
                <w:sz w:val="20"/>
              </w:rPr>
              <w:t xml:space="preserve">тельного </w:t>
            </w:r>
            <w:r>
              <w:br/>
            </w:r>
            <w:r>
              <w:rPr>
                <w:rFonts w:ascii="Times New Roman"/>
                <w:b w:val="false"/>
                <w:i w:val="false"/>
                <w:color w:val="000000"/>
                <w:sz w:val="20"/>
              </w:rPr>
              <w:t>
</w:t>
            </w:r>
            <w:r>
              <w:rPr>
                <w:rFonts w:ascii="Times New Roman"/>
                <w:b w:val="false"/>
                <w:i w:val="false"/>
                <w:color w:val="000000"/>
                <w:sz w:val="20"/>
              </w:rPr>
              <w:t xml:space="preserve">комплекса, </w:t>
            </w:r>
            <w:r>
              <w:br/>
            </w:r>
            <w:r>
              <w:rPr>
                <w:rFonts w:ascii="Times New Roman"/>
                <w:b w:val="false"/>
                <w:i w:val="false"/>
                <w:color w:val="000000"/>
                <w:sz w:val="20"/>
              </w:rPr>
              <w:t>
</w:t>
            </w:r>
            <w:r>
              <w:rPr>
                <w:rFonts w:ascii="Times New Roman"/>
                <w:b w:val="false"/>
                <w:i w:val="false"/>
                <w:color w:val="000000"/>
                <w:sz w:val="20"/>
              </w:rPr>
              <w:t xml:space="preserve">участие в </w:t>
            </w:r>
            <w:r>
              <w:br/>
            </w:r>
            <w:r>
              <w:rPr>
                <w:rFonts w:ascii="Times New Roman"/>
                <w:b w:val="false"/>
                <w:i w:val="false"/>
                <w:color w:val="000000"/>
                <w:sz w:val="20"/>
              </w:rPr>
              <w:t>
</w:t>
            </w:r>
            <w:r>
              <w:rPr>
                <w:rFonts w:ascii="Times New Roman"/>
                <w:b w:val="false"/>
                <w:i w:val="false"/>
                <w:color w:val="000000"/>
                <w:sz w:val="20"/>
              </w:rPr>
              <w:t xml:space="preserve">реализации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оралманов)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w:t>
            </w:r>
            <w:r>
              <w:rPr>
                <w:rFonts w:ascii="Times New Roman"/>
                <w:b w:val="false"/>
                <w:i w:val="false"/>
                <w:color w:val="000000"/>
                <w:sz w:val="20"/>
              </w:rPr>
              <w:t xml:space="preserve">выполненных </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«ЕвроХим- </w:t>
            </w:r>
            <w:r>
              <w:br/>
            </w:r>
            <w:r>
              <w:rPr>
                <w:rFonts w:ascii="Times New Roman"/>
                <w:b w:val="false"/>
                <w:i w:val="false"/>
                <w:color w:val="000000"/>
                <w:sz w:val="20"/>
              </w:rPr>
              <w:t>
</w:t>
            </w:r>
            <w:r>
              <w:rPr>
                <w:rFonts w:ascii="Times New Roman"/>
                <w:b w:val="false"/>
                <w:i w:val="false"/>
                <w:color w:val="000000"/>
                <w:sz w:val="20"/>
              </w:rPr>
              <w:t xml:space="preserve">Удобре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согласованию), </w:t>
            </w:r>
            <w:r>
              <w:br/>
            </w:r>
            <w:r>
              <w:rPr>
                <w:rFonts w:ascii="Times New Roman"/>
                <w:b w:val="false"/>
                <w:i w:val="false"/>
                <w:color w:val="000000"/>
                <w:sz w:val="20"/>
              </w:rPr>
              <w:t>
</w:t>
            </w:r>
            <w:r>
              <w:rPr>
                <w:rFonts w:ascii="Times New Roman"/>
                <w:b w:val="false"/>
                <w:i w:val="false"/>
                <w:color w:val="000000"/>
                <w:sz w:val="20"/>
              </w:rPr>
              <w:t xml:space="preserve">акимат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МИТ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и 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Совершенствование нормативной правовой базы </w:t>
            </w:r>
          </w:p>
        </w:tc>
      </w:tr>
      <w:tr>
        <w:trPr>
          <w:trHeight w:val="23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концепции </w:t>
            </w:r>
            <w:r>
              <w:br/>
            </w:r>
            <w:r>
              <w:rPr>
                <w:rFonts w:ascii="Times New Roman"/>
                <w:b w:val="false"/>
                <w:i w:val="false"/>
                <w:color w:val="000000"/>
                <w:sz w:val="20"/>
              </w:rPr>
              <w:t>
</w:t>
            </w:r>
            <w:r>
              <w:rPr>
                <w:rFonts w:ascii="Times New Roman"/>
                <w:b w:val="false"/>
                <w:i w:val="false"/>
                <w:color w:val="000000"/>
                <w:sz w:val="20"/>
              </w:rPr>
              <w:t xml:space="preserve">законопроекта в </w:t>
            </w:r>
            <w:r>
              <w:br/>
            </w:r>
            <w:r>
              <w:rPr>
                <w:rFonts w:ascii="Times New Roman"/>
                <w:b w:val="false"/>
                <w:i w:val="false"/>
                <w:color w:val="000000"/>
                <w:sz w:val="20"/>
              </w:rPr>
              <w:t>
</w:t>
            </w:r>
            <w:r>
              <w:rPr>
                <w:rFonts w:ascii="Times New Roman"/>
                <w:b w:val="false"/>
                <w:i w:val="false"/>
                <w:color w:val="000000"/>
                <w:sz w:val="20"/>
              </w:rPr>
              <w:t xml:space="preserve">части установления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землепользователей </w:t>
            </w:r>
            <w:r>
              <w:br/>
            </w:r>
            <w:r>
              <w:rPr>
                <w:rFonts w:ascii="Times New Roman"/>
                <w:b w:val="false"/>
                <w:i w:val="false"/>
                <w:color w:val="000000"/>
                <w:sz w:val="20"/>
              </w:rPr>
              <w:t>
</w:t>
            </w:r>
            <w:r>
              <w:rPr>
                <w:rFonts w:ascii="Times New Roman"/>
                <w:b w:val="false"/>
                <w:i w:val="false"/>
                <w:color w:val="000000"/>
                <w:sz w:val="20"/>
              </w:rPr>
              <w:t xml:space="preserve">за снижение уровня </w:t>
            </w:r>
            <w:r>
              <w:br/>
            </w:r>
            <w:r>
              <w:rPr>
                <w:rFonts w:ascii="Times New Roman"/>
                <w:b w:val="false"/>
                <w:i w:val="false"/>
                <w:color w:val="000000"/>
                <w:sz w:val="20"/>
              </w:rPr>
              <w:t>
</w:t>
            </w:r>
            <w:r>
              <w:rPr>
                <w:rFonts w:ascii="Times New Roman"/>
                <w:b w:val="false"/>
                <w:i w:val="false"/>
                <w:color w:val="000000"/>
                <w:sz w:val="20"/>
              </w:rPr>
              <w:t xml:space="preserve">плодородия почв и </w:t>
            </w:r>
            <w:r>
              <w:br/>
            </w:r>
            <w:r>
              <w:rPr>
                <w:rFonts w:ascii="Times New Roman"/>
                <w:b w:val="false"/>
                <w:i w:val="false"/>
                <w:color w:val="000000"/>
                <w:sz w:val="20"/>
              </w:rPr>
              <w:t>
</w:t>
            </w:r>
            <w:r>
              <w:rPr>
                <w:rFonts w:ascii="Times New Roman"/>
                <w:b w:val="false"/>
                <w:i w:val="false"/>
                <w:color w:val="000000"/>
                <w:sz w:val="20"/>
              </w:rPr>
              <w:t xml:space="preserve">вынесение ее на </w:t>
            </w:r>
            <w:r>
              <w:br/>
            </w:r>
            <w:r>
              <w:rPr>
                <w:rFonts w:ascii="Times New Roman"/>
                <w:b w:val="false"/>
                <w:i w:val="false"/>
                <w:color w:val="000000"/>
                <w:sz w:val="20"/>
              </w:rPr>
              <w:t>
</w:t>
            </w:r>
            <w:r>
              <w:rPr>
                <w:rFonts w:ascii="Times New Roman"/>
                <w:b w:val="false"/>
                <w:i w:val="false"/>
                <w:color w:val="000000"/>
                <w:sz w:val="20"/>
              </w:rPr>
              <w:t xml:space="preserve">рассмотрение </w:t>
            </w:r>
            <w:r>
              <w:br/>
            </w:r>
            <w:r>
              <w:rPr>
                <w:rFonts w:ascii="Times New Roman"/>
                <w:b w:val="false"/>
                <w:i w:val="false"/>
                <w:color w:val="000000"/>
                <w:sz w:val="20"/>
              </w:rPr>
              <w:t>
</w:t>
            </w:r>
            <w:r>
              <w:rPr>
                <w:rFonts w:ascii="Times New Roman"/>
                <w:b w:val="false"/>
                <w:i w:val="false"/>
                <w:color w:val="000000"/>
                <w:sz w:val="20"/>
              </w:rPr>
              <w:t xml:space="preserve">Межведомственной </w:t>
            </w:r>
            <w:r>
              <w:br/>
            </w:r>
            <w:r>
              <w:rPr>
                <w:rFonts w:ascii="Times New Roman"/>
                <w:b w:val="false"/>
                <w:i w:val="false"/>
                <w:color w:val="000000"/>
                <w:sz w:val="20"/>
              </w:rPr>
              <w:t>
</w:t>
            </w:r>
            <w:r>
              <w:rPr>
                <w:rFonts w:ascii="Times New Roman"/>
                <w:b w:val="false"/>
                <w:i w:val="false"/>
                <w:color w:val="000000"/>
                <w:sz w:val="20"/>
              </w:rPr>
              <w:t xml:space="preserve">комиссии по </w:t>
            </w:r>
            <w:r>
              <w:br/>
            </w:r>
            <w:r>
              <w:rPr>
                <w:rFonts w:ascii="Times New Roman"/>
                <w:b w:val="false"/>
                <w:i w:val="false"/>
                <w:color w:val="000000"/>
                <w:sz w:val="20"/>
              </w:rPr>
              <w:t>
</w:t>
            </w:r>
            <w:r>
              <w:rPr>
                <w:rFonts w:ascii="Times New Roman"/>
                <w:b w:val="false"/>
                <w:i w:val="false"/>
                <w:color w:val="000000"/>
                <w:sz w:val="20"/>
              </w:rPr>
              <w:t xml:space="preserve">вопросам </w:t>
            </w:r>
            <w:r>
              <w:br/>
            </w:r>
            <w:r>
              <w:rPr>
                <w:rFonts w:ascii="Times New Roman"/>
                <w:b w:val="false"/>
                <w:i w:val="false"/>
                <w:color w:val="000000"/>
                <w:sz w:val="20"/>
              </w:rPr>
              <w:t>
</w:t>
            </w:r>
            <w:r>
              <w:rPr>
                <w:rFonts w:ascii="Times New Roman"/>
                <w:b w:val="false"/>
                <w:i w:val="false"/>
                <w:color w:val="000000"/>
                <w:sz w:val="20"/>
              </w:rPr>
              <w:t xml:space="preserve">законопроектной </w:t>
            </w:r>
            <w:r>
              <w:br/>
            </w:r>
            <w:r>
              <w:rPr>
                <w:rFonts w:ascii="Times New Roman"/>
                <w:b w:val="false"/>
                <w:i w:val="false"/>
                <w:color w:val="000000"/>
                <w:sz w:val="20"/>
              </w:rPr>
              <w:t>
</w:t>
            </w:r>
            <w:r>
              <w:rPr>
                <w:rFonts w:ascii="Times New Roman"/>
                <w:b w:val="false"/>
                <w:i w:val="false"/>
                <w:color w:val="000000"/>
                <w:sz w:val="20"/>
              </w:rPr>
              <w:t xml:space="preserve">деятельности при </w:t>
            </w:r>
            <w:r>
              <w:br/>
            </w:r>
            <w:r>
              <w:rPr>
                <w:rFonts w:ascii="Times New Roman"/>
                <w:b w:val="false"/>
                <w:i w:val="false"/>
                <w:color w:val="000000"/>
                <w:sz w:val="20"/>
              </w:rPr>
              <w:t>
</w:t>
            </w:r>
            <w:r>
              <w:rPr>
                <w:rFonts w:ascii="Times New Roman"/>
                <w:b w:val="false"/>
                <w:i w:val="false"/>
                <w:color w:val="000000"/>
                <w:sz w:val="20"/>
              </w:rPr>
              <w:t xml:space="preserve">Правительстве РК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w:t>
            </w:r>
            <w:r>
              <w:rPr>
                <w:rFonts w:ascii="Times New Roman"/>
                <w:b w:val="false"/>
                <w:i w:val="false"/>
                <w:color w:val="000000"/>
                <w:sz w:val="20"/>
              </w:rPr>
              <w:t xml:space="preserve">концепции </w:t>
            </w:r>
            <w:r>
              <w:br/>
            </w:r>
            <w:r>
              <w:rPr>
                <w:rFonts w:ascii="Times New Roman"/>
                <w:b w:val="false"/>
                <w:i w:val="false"/>
                <w:color w:val="000000"/>
                <w:sz w:val="20"/>
              </w:rPr>
              <w:t>
</w:t>
            </w:r>
            <w:r>
              <w:rPr>
                <w:rFonts w:ascii="Times New Roman"/>
                <w:b w:val="false"/>
                <w:i w:val="false"/>
                <w:color w:val="000000"/>
                <w:sz w:val="20"/>
              </w:rPr>
              <w:t xml:space="preserve">законопроекта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РК, МСХ </w:t>
            </w:r>
            <w:r>
              <w:br/>
            </w:r>
            <w:r>
              <w:rPr>
                <w:rFonts w:ascii="Times New Roman"/>
                <w:b w:val="false"/>
                <w:i w:val="false"/>
                <w:color w:val="000000"/>
                <w:sz w:val="20"/>
              </w:rPr>
              <w:t>
</w:t>
            </w:r>
            <w:r>
              <w:rPr>
                <w:rFonts w:ascii="Times New Roman"/>
                <w:b w:val="false"/>
                <w:i w:val="false"/>
                <w:color w:val="000000"/>
                <w:sz w:val="20"/>
              </w:rPr>
              <w:t xml:space="preserve">РК, МОН РК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требуется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r>
        <w:rPr>
          <w:rFonts w:ascii="Times New Roman"/>
          <w:b w:val="false"/>
          <w:i w:val="false"/>
          <w:color w:val="000000"/>
          <w:sz w:val="28"/>
        </w:rPr>
        <w:t xml:space="preserve">расшифровка аббревиатур: </w:t>
      </w:r>
      <w:r>
        <w:br/>
      </w:r>
      <w:r>
        <w:rPr>
          <w:rFonts w:ascii="Times New Roman"/>
          <w:b w:val="false"/>
          <w:i w:val="false"/>
          <w:color w:val="000000"/>
          <w:sz w:val="28"/>
        </w:rPr>
        <w:t xml:space="preserve">
АО «БРК» - АО «Банк Развития Казахстана» </w:t>
      </w:r>
      <w:r>
        <w:br/>
      </w:r>
      <w:r>
        <w:rPr>
          <w:rFonts w:ascii="Times New Roman"/>
          <w:b w:val="false"/>
          <w:i w:val="false"/>
          <w:color w:val="000000"/>
          <w:sz w:val="28"/>
        </w:rPr>
        <w:t xml:space="preserve">
АО «НК «КТЖ» - АО «Национальная компания «Казахстан Темир Жолы» </w:t>
      </w:r>
      <w:r>
        <w:br/>
      </w:r>
      <w:r>
        <w:rPr>
          <w:rFonts w:ascii="Times New Roman"/>
          <w:b w:val="false"/>
          <w:i w:val="false"/>
          <w:color w:val="000000"/>
          <w:sz w:val="28"/>
        </w:rPr>
        <w:t xml:space="preserve">
АО «НК «СПК «Онтустик» - АО «Национальная компания «Социально-предпринимательская корпорация «Онтустик» </w:t>
      </w:r>
      <w:r>
        <w:br/>
      </w:r>
      <w:r>
        <w:rPr>
          <w:rFonts w:ascii="Times New Roman"/>
          <w:b w:val="false"/>
          <w:i w:val="false"/>
          <w:color w:val="000000"/>
          <w:sz w:val="28"/>
        </w:rPr>
        <w:t xml:space="preserve">
АО «ЭБК» - АО «ЭксимБанк Казахстана» </w:t>
      </w:r>
      <w:r>
        <w:br/>
      </w:r>
      <w:r>
        <w:rPr>
          <w:rFonts w:ascii="Times New Roman"/>
          <w:b w:val="false"/>
          <w:i w:val="false"/>
          <w:color w:val="000000"/>
          <w:sz w:val="28"/>
        </w:rPr>
        <w:t xml:space="preserve">
АО «ФНБ «СамрукКазына» - АО «Фонд Национального благосостояния «СамрукКазына» </w:t>
      </w:r>
      <w:r>
        <w:br/>
      </w:r>
      <w:r>
        <w:rPr>
          <w:rFonts w:ascii="Times New Roman"/>
          <w:b w:val="false"/>
          <w:i w:val="false"/>
          <w:color w:val="000000"/>
          <w:sz w:val="28"/>
        </w:rPr>
        <w:t xml:space="preserve">
АС РК - Агентство Республики Казахстан по статистике </w:t>
      </w:r>
      <w:r>
        <w:br/>
      </w:r>
      <w:r>
        <w:rPr>
          <w:rFonts w:ascii="Times New Roman"/>
          <w:b w:val="false"/>
          <w:i w:val="false"/>
          <w:color w:val="000000"/>
          <w:sz w:val="28"/>
        </w:rPr>
        <w:t xml:space="preserve">
АУЗР РК - Агентство Республики Казахстан по управлению земельными ресурсами </w:t>
      </w:r>
      <w:r>
        <w:br/>
      </w:r>
      <w:r>
        <w:rPr>
          <w:rFonts w:ascii="Times New Roman"/>
          <w:b w:val="false"/>
          <w:i w:val="false"/>
          <w:color w:val="000000"/>
          <w:sz w:val="28"/>
        </w:rPr>
        <w:t xml:space="preserve">
АО «ЦАТЭК» - АО «Центрально-Азиатская Топливно-Энергетическая Компания» </w:t>
      </w:r>
      <w:r>
        <w:br/>
      </w:r>
      <w:r>
        <w:rPr>
          <w:rFonts w:ascii="Times New Roman"/>
          <w:b w:val="false"/>
          <w:i w:val="false"/>
          <w:color w:val="000000"/>
          <w:sz w:val="28"/>
        </w:rPr>
        <w:t xml:space="preserve">
ГПК «Каратау» - Горнопромышленный комплекс «Каратау» (филиал ТОО «Казфосфат») </w:t>
      </w:r>
      <w:r>
        <w:br/>
      </w:r>
      <w:r>
        <w:rPr>
          <w:rFonts w:ascii="Times New Roman"/>
          <w:b w:val="false"/>
          <w:i w:val="false"/>
          <w:color w:val="000000"/>
          <w:sz w:val="28"/>
        </w:rPr>
        <w:t xml:space="preserve">
ЗКО — Западно-Казахстанская область </w:t>
      </w:r>
      <w:r>
        <w:br/>
      </w:r>
      <w:r>
        <w:rPr>
          <w:rFonts w:ascii="Times New Roman"/>
          <w:b w:val="false"/>
          <w:i w:val="false"/>
          <w:color w:val="000000"/>
          <w:sz w:val="28"/>
        </w:rPr>
        <w:t xml:space="preserve">
ИЕУ - Инновационный Евразийский Университет, г. Павлодар </w:t>
      </w:r>
      <w:r>
        <w:br/>
      </w:r>
      <w:r>
        <w:rPr>
          <w:rFonts w:ascii="Times New Roman"/>
          <w:b w:val="false"/>
          <w:i w:val="false"/>
          <w:color w:val="000000"/>
          <w:sz w:val="28"/>
        </w:rPr>
        <w:t xml:space="preserve">
ИХН - Институт химических наук им. А.Б. Бектурова КН МОН РК </w:t>
      </w:r>
      <w:r>
        <w:br/>
      </w:r>
      <w:r>
        <w:rPr>
          <w:rFonts w:ascii="Times New Roman"/>
          <w:b w:val="false"/>
          <w:i w:val="false"/>
          <w:color w:val="000000"/>
          <w:sz w:val="28"/>
        </w:rPr>
        <w:t xml:space="preserve">
ЛЭП - линии электропередач </w:t>
      </w:r>
      <w:r>
        <w:br/>
      </w:r>
      <w:r>
        <w:rPr>
          <w:rFonts w:ascii="Times New Roman"/>
          <w:b w:val="false"/>
          <w:i w:val="false"/>
          <w:color w:val="000000"/>
          <w:sz w:val="28"/>
        </w:rPr>
        <w:t xml:space="preserve">
НДФЗ - Новоджамбулский фосфорный завод (филиал ТОО «Казфосфат») </w:t>
      </w:r>
      <w:r>
        <w:br/>
      </w:r>
      <w:r>
        <w:rPr>
          <w:rFonts w:ascii="Times New Roman"/>
          <w:b w:val="false"/>
          <w:i w:val="false"/>
          <w:color w:val="000000"/>
          <w:sz w:val="28"/>
        </w:rPr>
        <w:t xml:space="preserve">
МАФ/ДАФ - моноаммонийфосфат/диаммонийфосфат </w:t>
      </w:r>
      <w:r>
        <w:br/>
      </w:r>
      <w:r>
        <w:rPr>
          <w:rFonts w:ascii="Times New Roman"/>
          <w:b w:val="false"/>
          <w:i w:val="false"/>
          <w:color w:val="000000"/>
          <w:sz w:val="28"/>
        </w:rPr>
        <w:t xml:space="preserve">
МИТ РК - Министерство индустрии и торговли Республики Казахстан </w:t>
      </w:r>
      <w:r>
        <w:br/>
      </w:r>
      <w:r>
        <w:rPr>
          <w:rFonts w:ascii="Times New Roman"/>
          <w:b w:val="false"/>
          <w:i w:val="false"/>
          <w:color w:val="000000"/>
          <w:sz w:val="28"/>
        </w:rPr>
        <w:t xml:space="preserve">
МЗ РК - Министерство здравоохранения Республики Казахстан </w:t>
      </w:r>
      <w:r>
        <w:br/>
      </w:r>
      <w:r>
        <w:rPr>
          <w:rFonts w:ascii="Times New Roman"/>
          <w:b w:val="false"/>
          <w:i w:val="false"/>
          <w:color w:val="000000"/>
          <w:sz w:val="28"/>
        </w:rPr>
        <w:t xml:space="preserve">
МОН РК - Министерство образования и науки Республики Казахстан </w:t>
      </w:r>
      <w:r>
        <w:br/>
      </w:r>
      <w:r>
        <w:rPr>
          <w:rFonts w:ascii="Times New Roman"/>
          <w:b w:val="false"/>
          <w:i w:val="false"/>
          <w:color w:val="000000"/>
          <w:sz w:val="28"/>
        </w:rPr>
        <w:t xml:space="preserve">
МООС РК — Министерство охраны окружающей среды Республики Казахстан </w:t>
      </w:r>
      <w:r>
        <w:br/>
      </w:r>
      <w:r>
        <w:rPr>
          <w:rFonts w:ascii="Times New Roman"/>
          <w:b w:val="false"/>
          <w:i w:val="false"/>
          <w:color w:val="000000"/>
          <w:sz w:val="28"/>
        </w:rPr>
        <w:t xml:space="preserve">
МСХ РК - Министерство сельского хозяйства Республики Казахстан </w:t>
      </w:r>
      <w:r>
        <w:br/>
      </w:r>
      <w:r>
        <w:rPr>
          <w:rFonts w:ascii="Times New Roman"/>
          <w:b w:val="false"/>
          <w:i w:val="false"/>
          <w:color w:val="000000"/>
          <w:sz w:val="28"/>
        </w:rPr>
        <w:t xml:space="preserve">
МФ РК - Министерство финансов Республики Казахстан </w:t>
      </w:r>
      <w:r>
        <w:br/>
      </w:r>
      <w:r>
        <w:rPr>
          <w:rFonts w:ascii="Times New Roman"/>
          <w:b w:val="false"/>
          <w:i w:val="false"/>
          <w:color w:val="000000"/>
          <w:sz w:val="28"/>
        </w:rPr>
        <w:t xml:space="preserve">
МЧС РК — Министерство по чрезвычайным ситуациям Республики Казахстан </w:t>
      </w:r>
      <w:r>
        <w:br/>
      </w:r>
      <w:r>
        <w:rPr>
          <w:rFonts w:ascii="Times New Roman"/>
          <w:b w:val="false"/>
          <w:i w:val="false"/>
          <w:color w:val="000000"/>
          <w:sz w:val="28"/>
        </w:rPr>
        <w:t xml:space="preserve">
МЭБП РК - Министерство экономики и бюджетного планирования Республики Казахстан </w:t>
      </w:r>
      <w:r>
        <w:br/>
      </w:r>
      <w:r>
        <w:rPr>
          <w:rFonts w:ascii="Times New Roman"/>
          <w:b w:val="false"/>
          <w:i w:val="false"/>
          <w:color w:val="000000"/>
          <w:sz w:val="28"/>
        </w:rPr>
        <w:t xml:space="preserve">
МЭМР РК - Министерство энергетики и минеральных ресурсов Республики Казахстан </w:t>
      </w:r>
      <w:r>
        <w:br/>
      </w:r>
      <w:r>
        <w:rPr>
          <w:rFonts w:ascii="Times New Roman"/>
          <w:b w:val="false"/>
          <w:i w:val="false"/>
          <w:color w:val="000000"/>
          <w:sz w:val="28"/>
        </w:rPr>
        <w:t xml:space="preserve">
МЮ РК - Министерство юстиции Республики Казахстан </w:t>
      </w:r>
      <w:r>
        <w:br/>
      </w:r>
      <w:r>
        <w:rPr>
          <w:rFonts w:ascii="Times New Roman"/>
          <w:b w:val="false"/>
          <w:i w:val="false"/>
          <w:color w:val="000000"/>
          <w:sz w:val="28"/>
        </w:rPr>
        <w:t xml:space="preserve">
НИОКР - научно-исследовательские и опытно-конструкторские работы </w:t>
      </w:r>
      <w:r>
        <w:br/>
      </w:r>
      <w:r>
        <w:rPr>
          <w:rFonts w:ascii="Times New Roman"/>
          <w:b w:val="false"/>
          <w:i w:val="false"/>
          <w:color w:val="000000"/>
          <w:sz w:val="28"/>
        </w:rPr>
        <w:t xml:space="preserve">
ПГУ - Павлодарский Государственный Университет им. С. Торайгырова </w:t>
      </w:r>
      <w:r>
        <w:br/>
      </w:r>
      <w:r>
        <w:rPr>
          <w:rFonts w:ascii="Times New Roman"/>
          <w:b w:val="false"/>
          <w:i w:val="false"/>
          <w:color w:val="000000"/>
          <w:sz w:val="28"/>
        </w:rPr>
        <w:t xml:space="preserve">
ПХМК - Павлодарский химико-механический колледж </w:t>
      </w:r>
      <w:r>
        <w:br/>
      </w:r>
      <w:r>
        <w:rPr>
          <w:rFonts w:ascii="Times New Roman"/>
          <w:b w:val="false"/>
          <w:i w:val="false"/>
          <w:color w:val="000000"/>
          <w:sz w:val="28"/>
        </w:rPr>
        <w:t xml:space="preserve">
СП - совместное предприятие </w:t>
      </w:r>
      <w:r>
        <w:br/>
      </w:r>
      <w:r>
        <w:rPr>
          <w:rFonts w:ascii="Times New Roman"/>
          <w:b w:val="false"/>
          <w:i w:val="false"/>
          <w:color w:val="000000"/>
          <w:sz w:val="28"/>
        </w:rPr>
        <w:t xml:space="preserve">
ТОО «ГРК «КМР» - ТОО «Горнорудная компания «Казахстанские минеральные ресурсы» </w:t>
      </w:r>
      <w:r>
        <w:br/>
      </w:r>
      <w:r>
        <w:rPr>
          <w:rFonts w:ascii="Times New Roman"/>
          <w:b w:val="false"/>
          <w:i w:val="false"/>
          <w:color w:val="000000"/>
          <w:sz w:val="28"/>
        </w:rPr>
        <w:t xml:space="preserve">
ТЭО - технико-экономическое обоснование </w:t>
      </w:r>
      <w:r>
        <w:br/>
      </w:r>
      <w:r>
        <w:rPr>
          <w:rFonts w:ascii="Times New Roman"/>
          <w:b w:val="false"/>
          <w:i w:val="false"/>
          <w:color w:val="000000"/>
          <w:sz w:val="28"/>
        </w:rPr>
        <w:t xml:space="preserve">
УЦ - Учебный центр АО «ПавлодарЭнерго» </w:t>
      </w:r>
      <w:r>
        <w:br/>
      </w:r>
      <w:r>
        <w:rPr>
          <w:rFonts w:ascii="Times New Roman"/>
          <w:b w:val="false"/>
          <w:i w:val="false"/>
          <w:color w:val="000000"/>
          <w:sz w:val="28"/>
        </w:rPr>
        <w:t xml:space="preserve">
ЮКО - Южно-Казахстанская область </w:t>
      </w:r>
    </w:p>
    <w:bookmarkStart w:name="z26" w:id="6"/>
    <w:p>
      <w:pPr>
        <w:spacing w:after="0"/>
        <w:ind w:left="0"/>
        <w:jc w:val="both"/>
      </w:pPr>
      <w:r>
        <w:rPr>
          <w:rFonts w:ascii="Times New Roman"/>
          <w:b w:val="false"/>
          <w:i w:val="false"/>
          <w:color w:val="000000"/>
          <w:sz w:val="28"/>
        </w:rPr>
        <w:t>
</w:t>
      </w:r>
      <w:r>
        <w:rPr>
          <w:rFonts w:ascii="Times New Roman"/>
          <w:b/>
          <w:i w:val="false"/>
          <w:color w:val="000000"/>
          <w:sz w:val="28"/>
        </w:rPr>
        <w:t xml:space="preserve">                         ДОРОЖНАЯ КАРТА </w:t>
      </w:r>
      <w:r>
        <w:br/>
      </w:r>
      <w:r>
        <w:rPr>
          <w:rFonts w:ascii="Times New Roman"/>
          <w:b w:val="false"/>
          <w:i w:val="false"/>
          <w:color w:val="000000"/>
          <w:sz w:val="28"/>
        </w:rPr>
        <w:t>
</w:t>
      </w:r>
      <w:r>
        <w:rPr>
          <w:rFonts w:ascii="Times New Roman"/>
          <w:b/>
          <w:i w:val="false"/>
          <w:color w:val="000000"/>
          <w:sz w:val="28"/>
        </w:rPr>
        <w:t xml:space="preserve">      Плана действий по развитию химической промышленности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2009 - 2015 годы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875"/>
        <w:gridCol w:w="1910"/>
        <w:gridCol w:w="1790"/>
        <w:gridCol w:w="1231"/>
        <w:gridCol w:w="1211"/>
        <w:gridCol w:w="1470"/>
        <w:gridCol w:w="1411"/>
        <w:gridCol w:w="1331"/>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блока </w:t>
            </w:r>
            <w:r>
              <w:br/>
            </w:r>
            <w:r>
              <w:rPr>
                <w:rFonts w:ascii="Times New Roman"/>
                <w:b w:val="false"/>
                <w:i w:val="false"/>
                <w:color w:val="000000"/>
                <w:sz w:val="20"/>
              </w:rPr>
              <w:t xml:space="preserve">
мероприятий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мероприятия по Плану действий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права </w:t>
            </w:r>
            <w:r>
              <w:br/>
            </w:r>
            <w:r>
              <w:rPr>
                <w:rFonts w:ascii="Times New Roman"/>
                <w:b w:val="false"/>
                <w:i w:val="false"/>
                <w:color w:val="000000"/>
                <w:sz w:val="20"/>
              </w:rPr>
              <w:t xml:space="preserve">
недропользования/ </w:t>
            </w:r>
            <w:r>
              <w:br/>
            </w:r>
            <w:r>
              <w:rPr>
                <w:rFonts w:ascii="Times New Roman"/>
                <w:b w:val="false"/>
                <w:i w:val="false"/>
                <w:color w:val="000000"/>
                <w:sz w:val="20"/>
              </w:rPr>
              <w:t xml:space="preserve">
контракт на </w:t>
            </w:r>
            <w:r>
              <w:br/>
            </w:r>
            <w:r>
              <w:rPr>
                <w:rFonts w:ascii="Times New Roman"/>
                <w:b w:val="false"/>
                <w:i w:val="false"/>
                <w:color w:val="000000"/>
                <w:sz w:val="20"/>
              </w:rPr>
              <w:t xml:space="preserve">
поставку сырья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17,18,59, </w:t>
            </w:r>
            <w:r>
              <w:br/>
            </w:r>
            <w:r>
              <w:rPr>
                <w:rFonts w:ascii="Times New Roman"/>
                <w:b w:val="false"/>
                <w:i w:val="false"/>
                <w:color w:val="000000"/>
                <w:sz w:val="20"/>
              </w:rPr>
              <w:t xml:space="preserve">
80,81,82, </w:t>
            </w:r>
            <w:r>
              <w:br/>
            </w:r>
            <w:r>
              <w:rPr>
                <w:rFonts w:ascii="Times New Roman"/>
                <w:b w:val="false"/>
                <w:i w:val="false"/>
                <w:color w:val="000000"/>
                <w:sz w:val="20"/>
              </w:rPr>
              <w:t xml:space="preserve">
63,72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18,63,72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льгот и преференций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 </w:t>
            </w:r>
            <w:r>
              <w:br/>
            </w:r>
            <w:r>
              <w:rPr>
                <w:rFonts w:ascii="Times New Roman"/>
                <w:b w:val="false"/>
                <w:i w:val="false"/>
                <w:color w:val="000000"/>
                <w:sz w:val="20"/>
              </w:rPr>
              <w:t xml:space="preserve">
60,61,73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Геолого-разведочные </w:t>
            </w:r>
            <w:r>
              <w:br/>
            </w:r>
            <w:r>
              <w:rPr>
                <w:rFonts w:ascii="Times New Roman"/>
                <w:b w:val="false"/>
                <w:i w:val="false"/>
                <w:color w:val="000000"/>
                <w:sz w:val="20"/>
              </w:rPr>
              <w:t xml:space="preserve">
работы и </w:t>
            </w:r>
            <w:r>
              <w:br/>
            </w:r>
            <w:r>
              <w:rPr>
                <w:rFonts w:ascii="Times New Roman"/>
                <w:b w:val="false"/>
                <w:i w:val="false"/>
                <w:color w:val="000000"/>
                <w:sz w:val="20"/>
              </w:rPr>
              <w:t xml:space="preserve">
организация добычи </w:t>
            </w:r>
            <w:r>
              <w:br/>
            </w:r>
            <w:r>
              <w:rPr>
                <w:rFonts w:ascii="Times New Roman"/>
                <w:b w:val="false"/>
                <w:i w:val="false"/>
                <w:color w:val="000000"/>
                <w:sz w:val="20"/>
              </w:rPr>
              <w:t xml:space="preserve">
сырья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19,48,50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r>
              <w:br/>
            </w:r>
            <w:r>
              <w:rPr>
                <w:rFonts w:ascii="Times New Roman"/>
                <w:b w:val="false"/>
                <w:i w:val="false"/>
                <w:color w:val="000000"/>
                <w:sz w:val="20"/>
              </w:rPr>
              <w:t xml:space="preserve">
65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65, </w:t>
            </w:r>
            <w:r>
              <w:br/>
            </w:r>
            <w:r>
              <w:rPr>
                <w:rFonts w:ascii="Times New Roman"/>
                <w:b w:val="false"/>
                <w:i w:val="false"/>
                <w:color w:val="000000"/>
                <w:sz w:val="20"/>
              </w:rPr>
              <w:t xml:space="preserve">
66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 </w:t>
            </w:r>
            <w:r>
              <w:br/>
            </w:r>
            <w:r>
              <w:rPr>
                <w:rFonts w:ascii="Times New Roman"/>
                <w:b w:val="false"/>
                <w:i w:val="false"/>
                <w:color w:val="000000"/>
                <w:sz w:val="20"/>
              </w:rPr>
              <w:t xml:space="preserve">
экономичес кое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проекта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w:t>
            </w:r>
            <w:r>
              <w:br/>
            </w:r>
            <w:r>
              <w:rPr>
                <w:rFonts w:ascii="Times New Roman"/>
                <w:b w:val="false"/>
                <w:i w:val="false"/>
                <w:color w:val="000000"/>
                <w:sz w:val="20"/>
              </w:rPr>
              <w:t xml:space="preserve">
оформление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12,13,49, </w:t>
            </w:r>
            <w:r>
              <w:br/>
            </w:r>
            <w:r>
              <w:rPr>
                <w:rFonts w:ascii="Times New Roman"/>
                <w:b w:val="false"/>
                <w:i w:val="false"/>
                <w:color w:val="000000"/>
                <w:sz w:val="20"/>
              </w:rPr>
              <w:t xml:space="preserve">
56,57,64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56, 57, </w:t>
            </w:r>
            <w:r>
              <w:br/>
            </w:r>
            <w:r>
              <w:rPr>
                <w:rFonts w:ascii="Times New Roman"/>
                <w:b w:val="false"/>
                <w:i w:val="false"/>
                <w:color w:val="000000"/>
                <w:sz w:val="20"/>
              </w:rPr>
              <w:t xml:space="preserve">
64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 </w:t>
            </w:r>
            <w:r>
              <w:br/>
            </w:r>
            <w:r>
              <w:rPr>
                <w:rFonts w:ascii="Times New Roman"/>
                <w:b w:val="false"/>
                <w:i w:val="false"/>
                <w:color w:val="000000"/>
                <w:sz w:val="20"/>
              </w:rPr>
              <w:t xml:space="preserve">
56,4, </w:t>
            </w:r>
            <w:r>
              <w:br/>
            </w:r>
            <w:r>
              <w:rPr>
                <w:rFonts w:ascii="Times New Roman"/>
                <w:b w:val="false"/>
                <w:i w:val="false"/>
                <w:color w:val="000000"/>
                <w:sz w:val="20"/>
              </w:rPr>
              <w:t xml:space="preserve">
74,5, </w:t>
            </w:r>
            <w:r>
              <w:br/>
            </w:r>
            <w:r>
              <w:rPr>
                <w:rFonts w:ascii="Times New Roman"/>
                <w:b w:val="false"/>
                <w:i w:val="false"/>
                <w:color w:val="000000"/>
                <w:sz w:val="20"/>
              </w:rPr>
              <w:t xml:space="preserve">
76,7, </w:t>
            </w:r>
            <w:r>
              <w:br/>
            </w:r>
            <w:r>
              <w:rPr>
                <w:rFonts w:ascii="Times New Roman"/>
                <w:b w:val="false"/>
                <w:i w:val="false"/>
                <w:color w:val="000000"/>
                <w:sz w:val="20"/>
              </w:rPr>
              <w:t xml:space="preserve">
78,79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33, 34, </w:t>
            </w:r>
            <w:r>
              <w:br/>
            </w:r>
            <w:r>
              <w:rPr>
                <w:rFonts w:ascii="Times New Roman"/>
                <w:b w:val="false"/>
                <w:i w:val="false"/>
                <w:color w:val="000000"/>
                <w:sz w:val="20"/>
              </w:rPr>
              <w:t xml:space="preserve">
42, </w:t>
            </w:r>
            <w:r>
              <w:br/>
            </w:r>
            <w:r>
              <w:rPr>
                <w:rFonts w:ascii="Times New Roman"/>
                <w:b w:val="false"/>
                <w:i w:val="false"/>
                <w:color w:val="000000"/>
                <w:sz w:val="20"/>
              </w:rPr>
              <w:t xml:space="preserve">
43, </w:t>
            </w:r>
            <w:r>
              <w:br/>
            </w:r>
            <w:r>
              <w:rPr>
                <w:rFonts w:ascii="Times New Roman"/>
                <w:b w:val="false"/>
                <w:i w:val="false"/>
                <w:color w:val="000000"/>
                <w:sz w:val="20"/>
              </w:rPr>
              <w:t xml:space="preserve">
74, </w:t>
            </w:r>
            <w:r>
              <w:br/>
            </w:r>
            <w:r>
              <w:rPr>
                <w:rFonts w:ascii="Times New Roman"/>
                <w:b w:val="false"/>
                <w:i w:val="false"/>
                <w:color w:val="000000"/>
                <w:sz w:val="20"/>
              </w:rPr>
              <w:t xml:space="preserve">
75, </w:t>
            </w:r>
            <w:r>
              <w:br/>
            </w:r>
            <w:r>
              <w:rPr>
                <w:rFonts w:ascii="Times New Roman"/>
                <w:b w:val="false"/>
                <w:i w:val="false"/>
                <w:color w:val="000000"/>
                <w:sz w:val="20"/>
              </w:rPr>
              <w:t xml:space="preserve">
76, </w:t>
            </w:r>
            <w:r>
              <w:br/>
            </w:r>
            <w:r>
              <w:rPr>
                <w:rFonts w:ascii="Times New Roman"/>
                <w:b w:val="false"/>
                <w:i w:val="false"/>
                <w:color w:val="000000"/>
                <w:sz w:val="20"/>
              </w:rPr>
              <w:t xml:space="preserve">
77, </w:t>
            </w:r>
            <w:r>
              <w:br/>
            </w:r>
            <w:r>
              <w:rPr>
                <w:rFonts w:ascii="Times New Roman"/>
                <w:b w:val="false"/>
                <w:i w:val="false"/>
                <w:color w:val="000000"/>
                <w:sz w:val="20"/>
              </w:rPr>
              <w:t xml:space="preserve">
78, </w:t>
            </w:r>
            <w:r>
              <w:br/>
            </w:r>
            <w:r>
              <w:rPr>
                <w:rFonts w:ascii="Times New Roman"/>
                <w:b w:val="false"/>
                <w:i w:val="false"/>
                <w:color w:val="000000"/>
                <w:sz w:val="20"/>
              </w:rPr>
              <w:t xml:space="preserve">
79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вопросов </w:t>
            </w:r>
            <w:r>
              <w:br/>
            </w:r>
            <w:r>
              <w:rPr>
                <w:rFonts w:ascii="Times New Roman"/>
                <w:b w:val="false"/>
                <w:i w:val="false"/>
                <w:color w:val="000000"/>
                <w:sz w:val="20"/>
              </w:rPr>
              <w:t xml:space="preserve">
финансирования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объектов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r>
              <w:br/>
            </w:r>
            <w:r>
              <w:rPr>
                <w:rFonts w:ascii="Times New Roman"/>
                <w:b w:val="false"/>
                <w:i w:val="false"/>
                <w:color w:val="000000"/>
                <w:sz w:val="20"/>
              </w:rPr>
              <w:t xml:space="preserve">
83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r>
              <w:br/>
            </w:r>
            <w:r>
              <w:rPr>
                <w:rFonts w:ascii="Times New Roman"/>
                <w:b w:val="false"/>
                <w:i w:val="false"/>
                <w:color w:val="000000"/>
                <w:sz w:val="20"/>
              </w:rPr>
              <w:t xml:space="preserve">
83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r>
              <w:br/>
            </w:r>
            <w:r>
              <w:rPr>
                <w:rFonts w:ascii="Times New Roman"/>
                <w:b w:val="false"/>
                <w:i w:val="false"/>
                <w:color w:val="000000"/>
                <w:sz w:val="20"/>
              </w:rPr>
              <w:t xml:space="preserve">
9,83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и </w:t>
            </w:r>
            <w:r>
              <w:br/>
            </w:r>
            <w:r>
              <w:rPr>
                <w:rFonts w:ascii="Times New Roman"/>
                <w:b w:val="false"/>
                <w:i w:val="false"/>
                <w:color w:val="000000"/>
                <w:sz w:val="20"/>
              </w:rPr>
              <w:t xml:space="preserve">
производств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 </w:t>
            </w:r>
            <w:r>
              <w:br/>
            </w:r>
            <w:r>
              <w:rPr>
                <w:rFonts w:ascii="Times New Roman"/>
                <w:b w:val="false"/>
                <w:i w:val="false"/>
                <w:color w:val="000000"/>
                <w:sz w:val="20"/>
              </w:rPr>
              <w:t xml:space="preserve">
10,16,51, </w:t>
            </w:r>
            <w:r>
              <w:br/>
            </w:r>
            <w:r>
              <w:rPr>
                <w:rFonts w:ascii="Times New Roman"/>
                <w:b w:val="false"/>
                <w:i w:val="false"/>
                <w:color w:val="000000"/>
                <w:sz w:val="20"/>
              </w:rPr>
              <w:t xml:space="preserve">
56,85,86, </w:t>
            </w:r>
            <w:r>
              <w:br/>
            </w:r>
            <w:r>
              <w:rPr>
                <w:rFonts w:ascii="Times New Roman"/>
                <w:b w:val="false"/>
                <w:i w:val="false"/>
                <w:color w:val="000000"/>
                <w:sz w:val="20"/>
              </w:rPr>
              <w:t xml:space="preserve">
90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xml:space="preserve">
5,10, </w:t>
            </w:r>
            <w:r>
              <w:br/>
            </w:r>
            <w:r>
              <w:rPr>
                <w:rFonts w:ascii="Times New Roman"/>
                <w:b w:val="false"/>
                <w:i w:val="false"/>
                <w:color w:val="000000"/>
                <w:sz w:val="20"/>
              </w:rPr>
              <w:t xml:space="preserve">
16,51, </w:t>
            </w:r>
            <w:r>
              <w:br/>
            </w:r>
            <w:r>
              <w:rPr>
                <w:rFonts w:ascii="Times New Roman"/>
                <w:b w:val="false"/>
                <w:i w:val="false"/>
                <w:color w:val="000000"/>
                <w:sz w:val="20"/>
              </w:rPr>
              <w:t xml:space="preserve">
56,85, </w:t>
            </w:r>
            <w:r>
              <w:br/>
            </w:r>
            <w:r>
              <w:rPr>
                <w:rFonts w:ascii="Times New Roman"/>
                <w:b w:val="false"/>
                <w:i w:val="false"/>
                <w:color w:val="000000"/>
                <w:sz w:val="20"/>
              </w:rPr>
              <w:t xml:space="preserve">
86,87, </w:t>
            </w:r>
            <w:r>
              <w:br/>
            </w:r>
            <w:r>
              <w:rPr>
                <w:rFonts w:ascii="Times New Roman"/>
                <w:b w:val="false"/>
                <w:i w:val="false"/>
                <w:color w:val="000000"/>
                <w:sz w:val="20"/>
              </w:rPr>
              <w:t xml:space="preserve">
88,89, </w:t>
            </w:r>
            <w:r>
              <w:br/>
            </w:r>
            <w:r>
              <w:rPr>
                <w:rFonts w:ascii="Times New Roman"/>
                <w:b w:val="false"/>
                <w:i w:val="false"/>
                <w:color w:val="000000"/>
                <w:sz w:val="20"/>
              </w:rPr>
              <w:t xml:space="preserve">
90,91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4,5, </w:t>
            </w:r>
            <w:r>
              <w:br/>
            </w:r>
            <w:r>
              <w:rPr>
                <w:rFonts w:ascii="Times New Roman"/>
                <w:b w:val="false"/>
                <w:i w:val="false"/>
                <w:color w:val="000000"/>
                <w:sz w:val="20"/>
              </w:rPr>
              <w:t xml:space="preserve">
10, </w:t>
            </w:r>
            <w:r>
              <w:br/>
            </w:r>
            <w:r>
              <w:rPr>
                <w:rFonts w:ascii="Times New Roman"/>
                <w:b w:val="false"/>
                <w:i w:val="false"/>
                <w:color w:val="000000"/>
                <w:sz w:val="20"/>
              </w:rPr>
              <w:t xml:space="preserve">
51, </w:t>
            </w:r>
            <w:r>
              <w:br/>
            </w:r>
            <w:r>
              <w:rPr>
                <w:rFonts w:ascii="Times New Roman"/>
                <w:b w:val="false"/>
                <w:i w:val="false"/>
                <w:color w:val="000000"/>
                <w:sz w:val="20"/>
              </w:rPr>
              <w:t xml:space="preserve">
56, </w:t>
            </w:r>
            <w:r>
              <w:br/>
            </w:r>
            <w:r>
              <w:rPr>
                <w:rFonts w:ascii="Times New Roman"/>
                <w:b w:val="false"/>
                <w:i w:val="false"/>
                <w:color w:val="000000"/>
                <w:sz w:val="20"/>
              </w:rPr>
              <w:t xml:space="preserve">
58, </w:t>
            </w:r>
            <w:r>
              <w:br/>
            </w:r>
            <w:r>
              <w:rPr>
                <w:rFonts w:ascii="Times New Roman"/>
                <w:b w:val="false"/>
                <w:i w:val="false"/>
                <w:color w:val="000000"/>
                <w:sz w:val="20"/>
              </w:rPr>
              <w:t xml:space="preserve">
67, </w:t>
            </w:r>
            <w:r>
              <w:br/>
            </w:r>
            <w:r>
              <w:rPr>
                <w:rFonts w:ascii="Times New Roman"/>
                <w:b w:val="false"/>
                <w:i w:val="false"/>
                <w:color w:val="000000"/>
                <w:sz w:val="20"/>
              </w:rPr>
              <w:t xml:space="preserve">
68, </w:t>
            </w:r>
            <w:r>
              <w:br/>
            </w:r>
            <w:r>
              <w:rPr>
                <w:rFonts w:ascii="Times New Roman"/>
                <w:b w:val="false"/>
                <w:i w:val="false"/>
                <w:color w:val="000000"/>
                <w:sz w:val="20"/>
              </w:rPr>
              <w:t xml:space="preserve">
70, </w:t>
            </w:r>
            <w:r>
              <w:br/>
            </w:r>
            <w:r>
              <w:rPr>
                <w:rFonts w:ascii="Times New Roman"/>
                <w:b w:val="false"/>
                <w:i w:val="false"/>
                <w:color w:val="000000"/>
                <w:sz w:val="20"/>
              </w:rPr>
              <w:t xml:space="preserve">
71, </w:t>
            </w:r>
            <w:r>
              <w:br/>
            </w:r>
            <w:r>
              <w:rPr>
                <w:rFonts w:ascii="Times New Roman"/>
                <w:b w:val="false"/>
                <w:i w:val="false"/>
                <w:color w:val="000000"/>
                <w:sz w:val="20"/>
              </w:rPr>
              <w:t xml:space="preserve">
86, </w:t>
            </w:r>
            <w:r>
              <w:br/>
            </w:r>
            <w:r>
              <w:rPr>
                <w:rFonts w:ascii="Times New Roman"/>
                <w:b w:val="false"/>
                <w:i w:val="false"/>
                <w:color w:val="000000"/>
                <w:sz w:val="20"/>
              </w:rPr>
              <w:t xml:space="preserve">
87, </w:t>
            </w:r>
            <w:r>
              <w:br/>
            </w:r>
            <w:r>
              <w:rPr>
                <w:rFonts w:ascii="Times New Roman"/>
                <w:b w:val="false"/>
                <w:i w:val="false"/>
                <w:color w:val="000000"/>
                <w:sz w:val="20"/>
              </w:rPr>
              <w:t xml:space="preserve">
88, </w:t>
            </w:r>
            <w:r>
              <w:br/>
            </w:r>
            <w:r>
              <w:rPr>
                <w:rFonts w:ascii="Times New Roman"/>
                <w:b w:val="false"/>
                <w:i w:val="false"/>
                <w:color w:val="000000"/>
                <w:sz w:val="20"/>
              </w:rPr>
              <w:t xml:space="preserve">
89, </w:t>
            </w:r>
            <w:r>
              <w:br/>
            </w:r>
            <w:r>
              <w:rPr>
                <w:rFonts w:ascii="Times New Roman"/>
                <w:b w:val="false"/>
                <w:i w:val="false"/>
                <w:color w:val="000000"/>
                <w:sz w:val="20"/>
              </w:rPr>
              <w:t xml:space="preserve">
90, </w:t>
            </w:r>
            <w:r>
              <w:br/>
            </w:r>
            <w:r>
              <w:rPr>
                <w:rFonts w:ascii="Times New Roman"/>
                <w:b w:val="false"/>
                <w:i w:val="false"/>
                <w:color w:val="000000"/>
                <w:sz w:val="20"/>
              </w:rPr>
              <w:t xml:space="preserve">
91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10, </w:t>
            </w:r>
            <w:r>
              <w:br/>
            </w:r>
            <w:r>
              <w:rPr>
                <w:rFonts w:ascii="Times New Roman"/>
                <w:b w:val="false"/>
                <w:i w:val="false"/>
                <w:color w:val="000000"/>
                <w:sz w:val="20"/>
              </w:rPr>
              <w:t xml:space="preserve">
58, </w:t>
            </w:r>
            <w:r>
              <w:br/>
            </w:r>
            <w:r>
              <w:rPr>
                <w:rFonts w:ascii="Times New Roman"/>
                <w:b w:val="false"/>
                <w:i w:val="false"/>
                <w:color w:val="000000"/>
                <w:sz w:val="20"/>
              </w:rPr>
              <w:t xml:space="preserve">
67, </w:t>
            </w:r>
            <w:r>
              <w:br/>
            </w:r>
            <w:r>
              <w:rPr>
                <w:rFonts w:ascii="Times New Roman"/>
                <w:b w:val="false"/>
                <w:i w:val="false"/>
                <w:color w:val="000000"/>
                <w:sz w:val="20"/>
              </w:rPr>
              <w:t xml:space="preserve">
68, </w:t>
            </w:r>
            <w:r>
              <w:br/>
            </w:r>
            <w:r>
              <w:rPr>
                <w:rFonts w:ascii="Times New Roman"/>
                <w:b w:val="false"/>
                <w:i w:val="false"/>
                <w:color w:val="000000"/>
                <w:sz w:val="20"/>
              </w:rPr>
              <w:t xml:space="preserve">
70, </w:t>
            </w:r>
            <w:r>
              <w:br/>
            </w:r>
            <w:r>
              <w:rPr>
                <w:rFonts w:ascii="Times New Roman"/>
                <w:b w:val="false"/>
                <w:i w:val="false"/>
                <w:color w:val="000000"/>
                <w:sz w:val="20"/>
              </w:rPr>
              <w:t xml:space="preserve">
71, </w:t>
            </w:r>
            <w:r>
              <w:br/>
            </w:r>
            <w:r>
              <w:rPr>
                <w:rFonts w:ascii="Times New Roman"/>
                <w:b w:val="false"/>
                <w:i w:val="false"/>
                <w:color w:val="000000"/>
                <w:sz w:val="20"/>
              </w:rPr>
              <w:t xml:space="preserve">
86, </w:t>
            </w:r>
            <w:r>
              <w:br/>
            </w:r>
            <w:r>
              <w:rPr>
                <w:rFonts w:ascii="Times New Roman"/>
                <w:b w:val="false"/>
                <w:i w:val="false"/>
                <w:color w:val="000000"/>
                <w:sz w:val="20"/>
              </w:rPr>
              <w:t xml:space="preserve">
87, </w:t>
            </w:r>
            <w:r>
              <w:br/>
            </w:r>
            <w:r>
              <w:rPr>
                <w:rFonts w:ascii="Times New Roman"/>
                <w:b w:val="false"/>
                <w:i w:val="false"/>
                <w:color w:val="000000"/>
                <w:sz w:val="20"/>
              </w:rPr>
              <w:t xml:space="preserve">
88, </w:t>
            </w:r>
            <w:r>
              <w:br/>
            </w:r>
            <w:r>
              <w:rPr>
                <w:rFonts w:ascii="Times New Roman"/>
                <w:b w:val="false"/>
                <w:i w:val="false"/>
                <w:color w:val="000000"/>
                <w:sz w:val="20"/>
              </w:rPr>
              <w:t xml:space="preserve">
89, </w:t>
            </w:r>
            <w:r>
              <w:br/>
            </w:r>
            <w:r>
              <w:rPr>
                <w:rFonts w:ascii="Times New Roman"/>
                <w:b w:val="false"/>
                <w:i w:val="false"/>
                <w:color w:val="000000"/>
                <w:sz w:val="20"/>
              </w:rPr>
              <w:t xml:space="preserve">
90, </w:t>
            </w:r>
            <w:r>
              <w:br/>
            </w:r>
            <w:r>
              <w:rPr>
                <w:rFonts w:ascii="Times New Roman"/>
                <w:b w:val="false"/>
                <w:i w:val="false"/>
                <w:color w:val="000000"/>
                <w:sz w:val="20"/>
              </w:rPr>
              <w:t xml:space="preserve">
91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r>
              <w:br/>
            </w:r>
            <w:r>
              <w:rPr>
                <w:rFonts w:ascii="Times New Roman"/>
                <w:b w:val="false"/>
                <w:i w:val="false"/>
                <w:color w:val="000000"/>
                <w:sz w:val="20"/>
              </w:rPr>
              <w:t xml:space="preserve">
67, 68, </w:t>
            </w:r>
            <w:r>
              <w:br/>
            </w:r>
            <w:r>
              <w:rPr>
                <w:rFonts w:ascii="Times New Roman"/>
                <w:b w:val="false"/>
                <w:i w:val="false"/>
                <w:color w:val="000000"/>
                <w:sz w:val="20"/>
              </w:rPr>
              <w:t xml:space="preserve">
70,71, </w:t>
            </w:r>
            <w:r>
              <w:br/>
            </w:r>
            <w:r>
              <w:rPr>
                <w:rFonts w:ascii="Times New Roman"/>
                <w:b w:val="false"/>
                <w:i w:val="false"/>
                <w:color w:val="000000"/>
                <w:sz w:val="20"/>
              </w:rPr>
              <w:t xml:space="preserve">
74,75, </w:t>
            </w:r>
            <w:r>
              <w:br/>
            </w:r>
            <w:r>
              <w:rPr>
                <w:rFonts w:ascii="Times New Roman"/>
                <w:b w:val="false"/>
                <w:i w:val="false"/>
                <w:color w:val="000000"/>
                <w:sz w:val="20"/>
              </w:rPr>
              <w:t xml:space="preserve">
76,77, </w:t>
            </w:r>
            <w:r>
              <w:br/>
            </w:r>
            <w:r>
              <w:rPr>
                <w:rFonts w:ascii="Times New Roman"/>
                <w:b w:val="false"/>
                <w:i w:val="false"/>
                <w:color w:val="000000"/>
                <w:sz w:val="20"/>
              </w:rPr>
              <w:t xml:space="preserve">
78,79, </w:t>
            </w:r>
            <w:r>
              <w:br/>
            </w:r>
            <w:r>
              <w:rPr>
                <w:rFonts w:ascii="Times New Roman"/>
                <w:b w:val="false"/>
                <w:i w:val="false"/>
                <w:color w:val="000000"/>
                <w:sz w:val="20"/>
              </w:rPr>
              <w:t xml:space="preserve">
87,88, </w:t>
            </w:r>
            <w:r>
              <w:br/>
            </w:r>
            <w:r>
              <w:rPr>
                <w:rFonts w:ascii="Times New Roman"/>
                <w:b w:val="false"/>
                <w:i w:val="false"/>
                <w:color w:val="000000"/>
                <w:sz w:val="20"/>
              </w:rPr>
              <w:t xml:space="preserve">
89,91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 </w:t>
            </w:r>
            <w:r>
              <w:br/>
            </w:r>
            <w:r>
              <w:rPr>
                <w:rFonts w:ascii="Times New Roman"/>
                <w:b w:val="false"/>
                <w:i w:val="false"/>
                <w:color w:val="000000"/>
                <w:sz w:val="20"/>
              </w:rPr>
              <w:t xml:space="preserve">
76,77, </w:t>
            </w:r>
            <w:r>
              <w:br/>
            </w:r>
            <w:r>
              <w:rPr>
                <w:rFonts w:ascii="Times New Roman"/>
                <w:b w:val="false"/>
                <w:i w:val="false"/>
                <w:color w:val="000000"/>
                <w:sz w:val="20"/>
              </w:rPr>
              <w:t xml:space="preserve">
78,79, </w:t>
            </w:r>
            <w:r>
              <w:br/>
            </w:r>
            <w:r>
              <w:rPr>
                <w:rFonts w:ascii="Times New Roman"/>
                <w:b w:val="false"/>
                <w:i w:val="false"/>
                <w:color w:val="000000"/>
                <w:sz w:val="20"/>
              </w:rPr>
              <w:t xml:space="preserve">
87,91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 </w:t>
            </w:r>
            <w:r>
              <w:br/>
            </w:r>
            <w:r>
              <w:rPr>
                <w:rFonts w:ascii="Times New Roman"/>
                <w:b w:val="false"/>
                <w:i w:val="false"/>
                <w:color w:val="000000"/>
                <w:sz w:val="20"/>
              </w:rPr>
              <w:t xml:space="preserve">
76,77, </w:t>
            </w:r>
            <w:r>
              <w:br/>
            </w:r>
            <w:r>
              <w:rPr>
                <w:rFonts w:ascii="Times New Roman"/>
                <w:b w:val="false"/>
                <w:i w:val="false"/>
                <w:color w:val="000000"/>
                <w:sz w:val="20"/>
              </w:rPr>
              <w:t xml:space="preserve">
78,79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производства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технологий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материалов и </w:t>
            </w:r>
            <w:r>
              <w:br/>
            </w:r>
            <w:r>
              <w:rPr>
                <w:rFonts w:ascii="Times New Roman"/>
                <w:b w:val="false"/>
                <w:i w:val="false"/>
                <w:color w:val="000000"/>
                <w:sz w:val="20"/>
              </w:rPr>
              <w:t xml:space="preserve">
оборудования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14,15,24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14,15,24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w:t>
            </w:r>
            <w:r>
              <w:br/>
            </w:r>
            <w:r>
              <w:rPr>
                <w:rFonts w:ascii="Times New Roman"/>
                <w:b w:val="false"/>
                <w:i w:val="false"/>
                <w:color w:val="000000"/>
                <w:sz w:val="20"/>
              </w:rPr>
              <w:t xml:space="preserve">
пусконаладочные </w:t>
            </w:r>
            <w:r>
              <w:br/>
            </w:r>
            <w:r>
              <w:rPr>
                <w:rFonts w:ascii="Times New Roman"/>
                <w:b w:val="false"/>
                <w:i w:val="false"/>
                <w:color w:val="000000"/>
                <w:sz w:val="20"/>
              </w:rPr>
              <w:t xml:space="preserve">
работы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НИОКР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11,26,84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w:t>
            </w:r>
            <w:r>
              <w:br/>
            </w:r>
            <w:r>
              <w:rPr>
                <w:rFonts w:ascii="Times New Roman"/>
                <w:b w:val="false"/>
                <w:i w:val="false"/>
                <w:color w:val="000000"/>
                <w:sz w:val="20"/>
              </w:rPr>
              <w:t xml:space="preserve">
мероприятия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62, </w:t>
            </w:r>
            <w:r>
              <w:br/>
            </w:r>
            <w:r>
              <w:rPr>
                <w:rFonts w:ascii="Times New Roman"/>
                <w:b w:val="false"/>
                <w:i w:val="false"/>
                <w:color w:val="000000"/>
                <w:sz w:val="20"/>
              </w:rPr>
              <w:t xml:space="preserve">
92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нормативно-правовой </w:t>
            </w:r>
            <w:r>
              <w:br/>
            </w:r>
            <w:r>
              <w:rPr>
                <w:rFonts w:ascii="Times New Roman"/>
                <w:b w:val="false"/>
                <w:i w:val="false"/>
                <w:color w:val="000000"/>
                <w:sz w:val="20"/>
              </w:rPr>
              <w:t xml:space="preserve">
базы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20,25,53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 xml:space="preserve">                     ПЕРСПЕКТИВНЫЕ НАПРАВЛЕНИЯ </w:t>
      </w:r>
      <w:r>
        <w:br/>
      </w:r>
      <w:r>
        <w:rPr>
          <w:rFonts w:ascii="Times New Roman"/>
          <w:b w:val="false"/>
          <w:i w:val="false"/>
          <w:color w:val="000000"/>
          <w:sz w:val="28"/>
        </w:rPr>
        <w:t xml:space="preserve">
                    </w:t>
      </w:r>
      <w:r>
        <w:rPr>
          <w:rFonts w:ascii="Times New Roman"/>
          <w:b/>
          <w:i w:val="false"/>
          <w:color w:val="000000"/>
          <w:sz w:val="28"/>
        </w:rPr>
        <w:t xml:space="preserve">развития химической промышленности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8871"/>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производимая в Республике Казахстан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производство которой необходимо создать (или восстановить) в Республике Казахстан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желтый </w:t>
            </w:r>
            <w:r>
              <w:br/>
            </w:r>
            <w:r>
              <w:rPr>
                <w:rFonts w:ascii="Times New Roman"/>
                <w:b w:val="false"/>
                <w:i w:val="false"/>
                <w:color w:val="000000"/>
                <w:sz w:val="20"/>
              </w:rPr>
              <w:t xml:space="preserve">
Фосфорная кислота </w:t>
            </w:r>
            <w:r>
              <w:br/>
            </w:r>
            <w:r>
              <w:rPr>
                <w:rFonts w:ascii="Times New Roman"/>
                <w:b w:val="false"/>
                <w:i w:val="false"/>
                <w:color w:val="000000"/>
                <w:sz w:val="20"/>
              </w:rPr>
              <w:t xml:space="preserve">
термическая </w:t>
            </w:r>
            <w:r>
              <w:br/>
            </w:r>
            <w:r>
              <w:rPr>
                <w:rFonts w:ascii="Times New Roman"/>
                <w:b w:val="false"/>
                <w:i w:val="false"/>
                <w:color w:val="000000"/>
                <w:sz w:val="20"/>
              </w:rPr>
              <w:t xml:space="preserve">
Триполифосфат натрия </w:t>
            </w:r>
            <w:r>
              <w:br/>
            </w:r>
            <w:r>
              <w:rPr>
                <w:rFonts w:ascii="Times New Roman"/>
                <w:b w:val="false"/>
                <w:i w:val="false"/>
                <w:color w:val="000000"/>
                <w:sz w:val="20"/>
              </w:rPr>
              <w:t xml:space="preserve">
Синтетические моющие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Реактивные фосфорные соли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Химические средства защиты растений </w:t>
            </w:r>
            <w:r>
              <w:br/>
            </w:r>
            <w:r>
              <w:rPr>
                <w:rFonts w:ascii="Times New Roman"/>
                <w:b w:val="false"/>
                <w:i w:val="false"/>
                <w:color w:val="000000"/>
                <w:sz w:val="20"/>
              </w:rPr>
              <w:t xml:space="preserve">
(фосфид цинка) </w:t>
            </w:r>
            <w:r>
              <w:br/>
            </w:r>
            <w:r>
              <w:rPr>
                <w:rFonts w:ascii="Times New Roman"/>
                <w:b w:val="false"/>
                <w:i w:val="false"/>
                <w:color w:val="000000"/>
                <w:sz w:val="20"/>
              </w:rPr>
              <w:t xml:space="preserve">
Реактивные фосфорные соли </w:t>
            </w:r>
            <w:r>
              <w:br/>
            </w:r>
            <w:r>
              <w:rPr>
                <w:rFonts w:ascii="Times New Roman"/>
                <w:b w:val="false"/>
                <w:i w:val="false"/>
                <w:color w:val="000000"/>
                <w:sz w:val="20"/>
              </w:rPr>
              <w:t xml:space="preserve">
Триполифосфат натрия крупнодисперсный </w:t>
            </w:r>
            <w:r>
              <w:br/>
            </w:r>
            <w:r>
              <w:rPr>
                <w:rFonts w:ascii="Times New Roman"/>
                <w:b w:val="false"/>
                <w:i w:val="false"/>
                <w:color w:val="000000"/>
                <w:sz w:val="20"/>
              </w:rPr>
              <w:t xml:space="preserve">
Синтетические моющие средства с </w:t>
            </w:r>
            <w:r>
              <w:br/>
            </w:r>
            <w:r>
              <w:rPr>
                <w:rFonts w:ascii="Times New Roman"/>
                <w:b w:val="false"/>
                <w:i w:val="false"/>
                <w:color w:val="000000"/>
                <w:sz w:val="20"/>
              </w:rPr>
              <w:t xml:space="preserve">
использованием крупнодисперсного </w:t>
            </w:r>
            <w:r>
              <w:br/>
            </w:r>
            <w:r>
              <w:rPr>
                <w:rFonts w:ascii="Times New Roman"/>
                <w:b w:val="false"/>
                <w:i w:val="false"/>
                <w:color w:val="000000"/>
                <w:sz w:val="20"/>
              </w:rPr>
              <w:t xml:space="preserve">
триполифосфата натрия </w:t>
            </w:r>
            <w:r>
              <w:br/>
            </w:r>
            <w:r>
              <w:rPr>
                <w:rFonts w:ascii="Times New Roman"/>
                <w:b w:val="false"/>
                <w:i w:val="false"/>
                <w:color w:val="000000"/>
                <w:sz w:val="20"/>
              </w:rPr>
              <w:t xml:space="preserve">
Малотоннажные фосфорные соединения: фосфаты, </w:t>
            </w:r>
            <w:r>
              <w:br/>
            </w:r>
            <w:r>
              <w:rPr>
                <w:rFonts w:ascii="Times New Roman"/>
                <w:b w:val="false"/>
                <w:i w:val="false"/>
                <w:color w:val="000000"/>
                <w:sz w:val="20"/>
              </w:rPr>
              <w:t xml:space="preserve">
фосфиты, мета, - пиро-, гексафосфаты) взамен </w:t>
            </w:r>
            <w:r>
              <w:br/>
            </w:r>
            <w:r>
              <w:rPr>
                <w:rFonts w:ascii="Times New Roman"/>
                <w:b w:val="false"/>
                <w:i w:val="false"/>
                <w:color w:val="000000"/>
                <w:sz w:val="20"/>
              </w:rPr>
              <w:t xml:space="preserve">
импортных поставок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желтый </w:t>
            </w:r>
            <w:r>
              <w:br/>
            </w:r>
            <w:r>
              <w:rPr>
                <w:rFonts w:ascii="Times New Roman"/>
                <w:b w:val="false"/>
                <w:i w:val="false"/>
                <w:color w:val="000000"/>
                <w:sz w:val="20"/>
              </w:rPr>
              <w:t xml:space="preserve">
Фосфорная кислота </w:t>
            </w:r>
            <w:r>
              <w:br/>
            </w:r>
            <w:r>
              <w:rPr>
                <w:rFonts w:ascii="Times New Roman"/>
                <w:b w:val="false"/>
                <w:i w:val="false"/>
                <w:color w:val="000000"/>
                <w:sz w:val="20"/>
              </w:rPr>
              <w:t xml:space="preserve">
термическая </w:t>
            </w:r>
            <w:r>
              <w:br/>
            </w:r>
            <w:r>
              <w:rPr>
                <w:rFonts w:ascii="Times New Roman"/>
                <w:b w:val="false"/>
                <w:i w:val="false"/>
                <w:color w:val="000000"/>
                <w:sz w:val="20"/>
              </w:rPr>
              <w:t xml:space="preserve">
Электродная масса для </w:t>
            </w:r>
            <w:r>
              <w:br/>
            </w:r>
            <w:r>
              <w:rPr>
                <w:rFonts w:ascii="Times New Roman"/>
                <w:b w:val="false"/>
                <w:i w:val="false"/>
                <w:color w:val="000000"/>
                <w:sz w:val="20"/>
              </w:rPr>
              <w:t xml:space="preserve">
самоспекающихся электродов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желтый особой чистоты </w:t>
            </w:r>
            <w:r>
              <w:br/>
            </w:r>
            <w:r>
              <w:rPr>
                <w:rFonts w:ascii="Times New Roman"/>
                <w:b w:val="false"/>
                <w:i w:val="false"/>
                <w:color w:val="000000"/>
                <w:sz w:val="20"/>
              </w:rPr>
              <w:t xml:space="preserve">
Кормовые фосфаты кристаллические: </w:t>
            </w:r>
            <w:r>
              <w:br/>
            </w:r>
            <w:r>
              <w:rPr>
                <w:rFonts w:ascii="Times New Roman"/>
                <w:b w:val="false"/>
                <w:i w:val="false"/>
                <w:color w:val="000000"/>
                <w:sz w:val="20"/>
              </w:rPr>
              <w:t xml:space="preserve">
моноаммонийфосфат, диаммонийфосфат </w:t>
            </w:r>
            <w:r>
              <w:br/>
            </w:r>
            <w:r>
              <w:rPr>
                <w:rFonts w:ascii="Times New Roman"/>
                <w:b w:val="false"/>
                <w:i w:val="false"/>
                <w:color w:val="000000"/>
                <w:sz w:val="20"/>
              </w:rPr>
              <w:t xml:space="preserve">
Удобрения из отходов производства: </w:t>
            </w:r>
            <w:r>
              <w:br/>
            </w:r>
            <w:r>
              <w:rPr>
                <w:rFonts w:ascii="Times New Roman"/>
                <w:b w:val="false"/>
                <w:i w:val="false"/>
                <w:color w:val="000000"/>
                <w:sz w:val="20"/>
              </w:rPr>
              <w:t xml:space="preserve">
- фосфорно-калийные на основе утилизации </w:t>
            </w:r>
            <w:r>
              <w:br/>
            </w:r>
            <w:r>
              <w:rPr>
                <w:rFonts w:ascii="Times New Roman"/>
                <w:b w:val="false"/>
                <w:i w:val="false"/>
                <w:color w:val="000000"/>
                <w:sz w:val="20"/>
              </w:rPr>
              <w:t xml:space="preserve">
«бедных» шламов и коттрельного молока </w:t>
            </w:r>
            <w:r>
              <w:br/>
            </w:r>
            <w:r>
              <w:rPr>
                <w:rFonts w:ascii="Times New Roman"/>
                <w:b w:val="false"/>
                <w:i w:val="false"/>
                <w:color w:val="000000"/>
                <w:sz w:val="20"/>
              </w:rPr>
              <w:t xml:space="preserve">
- фосфорные на основе кековых отходов и </w:t>
            </w:r>
            <w:r>
              <w:br/>
            </w:r>
            <w:r>
              <w:rPr>
                <w:rFonts w:ascii="Times New Roman"/>
                <w:b w:val="false"/>
                <w:i w:val="false"/>
                <w:color w:val="000000"/>
                <w:sz w:val="20"/>
              </w:rPr>
              <w:t xml:space="preserve">
абсорбционных растворов </w:t>
            </w:r>
            <w:r>
              <w:br/>
            </w:r>
            <w:r>
              <w:rPr>
                <w:rFonts w:ascii="Times New Roman"/>
                <w:b w:val="false"/>
                <w:i w:val="false"/>
                <w:color w:val="000000"/>
                <w:sz w:val="20"/>
              </w:rPr>
              <w:t xml:space="preserve">
Бессеребряные припойные материалы: </w:t>
            </w:r>
            <w:r>
              <w:br/>
            </w:r>
            <w:r>
              <w:rPr>
                <w:rFonts w:ascii="Times New Roman"/>
                <w:b w:val="false"/>
                <w:i w:val="false"/>
                <w:color w:val="000000"/>
                <w:sz w:val="20"/>
              </w:rPr>
              <w:t xml:space="preserve">
- паяльная паста </w:t>
            </w:r>
            <w:r>
              <w:br/>
            </w:r>
            <w:r>
              <w:rPr>
                <w:rFonts w:ascii="Times New Roman"/>
                <w:b w:val="false"/>
                <w:i w:val="false"/>
                <w:color w:val="000000"/>
                <w:sz w:val="20"/>
              </w:rPr>
              <w:t xml:space="preserve">
- порошок </w:t>
            </w:r>
            <w:r>
              <w:br/>
            </w:r>
            <w:r>
              <w:rPr>
                <w:rFonts w:ascii="Times New Roman"/>
                <w:b w:val="false"/>
                <w:i w:val="false"/>
                <w:color w:val="000000"/>
                <w:sz w:val="20"/>
              </w:rPr>
              <w:t xml:space="preserve">
- проволока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желтый </w:t>
            </w:r>
            <w:r>
              <w:br/>
            </w:r>
            <w:r>
              <w:rPr>
                <w:rFonts w:ascii="Times New Roman"/>
                <w:b w:val="false"/>
                <w:i w:val="false"/>
                <w:color w:val="000000"/>
                <w:sz w:val="20"/>
              </w:rPr>
              <w:t xml:space="preserve">
Фосфорная кислота </w:t>
            </w:r>
            <w:r>
              <w:br/>
            </w:r>
            <w:r>
              <w:rPr>
                <w:rFonts w:ascii="Times New Roman"/>
                <w:b w:val="false"/>
                <w:i w:val="false"/>
                <w:color w:val="000000"/>
                <w:sz w:val="20"/>
              </w:rPr>
              <w:t xml:space="preserve">
термическая </w:t>
            </w:r>
            <w:r>
              <w:br/>
            </w:r>
            <w:r>
              <w:rPr>
                <w:rFonts w:ascii="Times New Roman"/>
                <w:b w:val="false"/>
                <w:i w:val="false"/>
                <w:color w:val="000000"/>
                <w:sz w:val="20"/>
              </w:rPr>
              <w:t xml:space="preserve">
Фосфорные соли технические: </w:t>
            </w:r>
            <w:r>
              <w:br/>
            </w:r>
            <w:r>
              <w:rPr>
                <w:rFonts w:ascii="Times New Roman"/>
                <w:b w:val="false"/>
                <w:i w:val="false"/>
                <w:color w:val="000000"/>
                <w:sz w:val="20"/>
              </w:rPr>
              <w:t xml:space="preserve">
триполифосфат натрия </w:t>
            </w:r>
            <w:r>
              <w:br/>
            </w:r>
            <w:r>
              <w:rPr>
                <w:rFonts w:ascii="Times New Roman"/>
                <w:b w:val="false"/>
                <w:i w:val="false"/>
                <w:color w:val="000000"/>
                <w:sz w:val="20"/>
              </w:rPr>
              <w:t xml:space="preserve">
(гранулированный)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Фосфорные соли технические: </w:t>
            </w:r>
            <w:r>
              <w:br/>
            </w:r>
            <w:r>
              <w:rPr>
                <w:rFonts w:ascii="Times New Roman"/>
                <w:b w:val="false"/>
                <w:i w:val="false"/>
                <w:color w:val="000000"/>
                <w:sz w:val="20"/>
              </w:rPr>
              <w:t xml:space="preserve">
- триполифосфат натрия (крупнодисперсный), </w:t>
            </w:r>
            <w:r>
              <w:br/>
            </w:r>
            <w:r>
              <w:rPr>
                <w:rFonts w:ascii="Times New Roman"/>
                <w:b w:val="false"/>
                <w:i w:val="false"/>
                <w:color w:val="000000"/>
                <w:sz w:val="20"/>
              </w:rPr>
              <w:t xml:space="preserve">
- основной фосфат кальция </w:t>
            </w:r>
            <w:r>
              <w:br/>
            </w:r>
            <w:r>
              <w:rPr>
                <w:rFonts w:ascii="Times New Roman"/>
                <w:b w:val="false"/>
                <w:i w:val="false"/>
                <w:color w:val="000000"/>
                <w:sz w:val="20"/>
              </w:rPr>
              <w:t xml:space="preserve">
Фосфорно-калийные удобрения из коттрельного </w:t>
            </w:r>
            <w:r>
              <w:br/>
            </w:r>
            <w:r>
              <w:rPr>
                <w:rFonts w:ascii="Times New Roman"/>
                <w:b w:val="false"/>
                <w:i w:val="false"/>
                <w:color w:val="000000"/>
                <w:sz w:val="20"/>
              </w:rPr>
              <w:t xml:space="preserve">
молока и фосфорного шлама </w:t>
            </w:r>
            <w:r>
              <w:br/>
            </w:r>
            <w:r>
              <w:rPr>
                <w:rFonts w:ascii="Times New Roman"/>
                <w:b w:val="false"/>
                <w:i w:val="false"/>
                <w:color w:val="000000"/>
                <w:sz w:val="20"/>
              </w:rPr>
              <w:t xml:space="preserve">
Красный фосфор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Серная кислота </w:t>
            </w:r>
            <w:r>
              <w:br/>
            </w:r>
            <w:r>
              <w:rPr>
                <w:rFonts w:ascii="Times New Roman"/>
                <w:b w:val="false"/>
                <w:i w:val="false"/>
                <w:color w:val="000000"/>
                <w:sz w:val="20"/>
              </w:rPr>
              <w:t xml:space="preserve">
Фосфорная кислота </w:t>
            </w:r>
            <w:r>
              <w:br/>
            </w:r>
            <w:r>
              <w:rPr>
                <w:rFonts w:ascii="Times New Roman"/>
                <w:b w:val="false"/>
                <w:i w:val="false"/>
                <w:color w:val="000000"/>
                <w:sz w:val="20"/>
              </w:rPr>
              <w:t xml:space="preserve">
экстракционная </w:t>
            </w:r>
            <w:r>
              <w:br/>
            </w:r>
            <w:r>
              <w:rPr>
                <w:rFonts w:ascii="Times New Roman"/>
                <w:b w:val="false"/>
                <w:i w:val="false"/>
                <w:color w:val="000000"/>
                <w:sz w:val="20"/>
              </w:rPr>
              <w:t xml:space="preserve">
Кормовые обесфторенные </w:t>
            </w:r>
            <w:r>
              <w:br/>
            </w:r>
            <w:r>
              <w:rPr>
                <w:rFonts w:ascii="Times New Roman"/>
                <w:b w:val="false"/>
                <w:i w:val="false"/>
                <w:color w:val="000000"/>
                <w:sz w:val="20"/>
              </w:rPr>
              <w:t xml:space="preserve">
фосфаты </w:t>
            </w:r>
            <w:r>
              <w:br/>
            </w:r>
            <w:r>
              <w:rPr>
                <w:rFonts w:ascii="Times New Roman"/>
                <w:b w:val="false"/>
                <w:i w:val="false"/>
                <w:color w:val="000000"/>
                <w:sz w:val="20"/>
              </w:rPr>
              <w:t xml:space="preserve">
Удобрения: </w:t>
            </w:r>
            <w:r>
              <w:br/>
            </w:r>
            <w:r>
              <w:rPr>
                <w:rFonts w:ascii="Times New Roman"/>
                <w:b w:val="false"/>
                <w:i w:val="false"/>
                <w:color w:val="000000"/>
                <w:sz w:val="20"/>
              </w:rPr>
              <w:t xml:space="preserve">
- аммофос </w:t>
            </w:r>
            <w:r>
              <w:br/>
            </w:r>
            <w:r>
              <w:rPr>
                <w:rFonts w:ascii="Times New Roman"/>
                <w:b w:val="false"/>
                <w:i w:val="false"/>
                <w:color w:val="000000"/>
                <w:sz w:val="20"/>
              </w:rPr>
              <w:t xml:space="preserve">
- аммофосфат </w:t>
            </w:r>
            <w:r>
              <w:br/>
            </w:r>
            <w:r>
              <w:rPr>
                <w:rFonts w:ascii="Times New Roman"/>
                <w:b w:val="false"/>
                <w:i w:val="false"/>
                <w:color w:val="000000"/>
                <w:sz w:val="20"/>
              </w:rPr>
              <w:t xml:space="preserve">
- низкотемпературный </w:t>
            </w:r>
            <w:r>
              <w:br/>
            </w:r>
            <w:r>
              <w:rPr>
                <w:rFonts w:ascii="Times New Roman"/>
                <w:b w:val="false"/>
                <w:i w:val="false"/>
                <w:color w:val="000000"/>
                <w:sz w:val="20"/>
              </w:rPr>
              <w:t xml:space="preserve">
полифосфат кальция </w:t>
            </w:r>
            <w:r>
              <w:br/>
            </w:r>
            <w:r>
              <w:rPr>
                <w:rFonts w:ascii="Times New Roman"/>
                <w:b w:val="false"/>
                <w:i w:val="false"/>
                <w:color w:val="000000"/>
                <w:sz w:val="20"/>
              </w:rPr>
              <w:t xml:space="preserve">
Фтористый кальций на основе </w:t>
            </w:r>
            <w:r>
              <w:br/>
            </w:r>
            <w:r>
              <w:rPr>
                <w:rFonts w:ascii="Times New Roman"/>
                <w:b w:val="false"/>
                <w:i w:val="false"/>
                <w:color w:val="000000"/>
                <w:sz w:val="20"/>
              </w:rPr>
              <w:t xml:space="preserve">
фтористых газов производства </w:t>
            </w:r>
            <w:r>
              <w:br/>
            </w:r>
            <w:r>
              <w:rPr>
                <w:rFonts w:ascii="Times New Roman"/>
                <w:b w:val="false"/>
                <w:i w:val="false"/>
                <w:color w:val="000000"/>
                <w:sz w:val="20"/>
              </w:rPr>
              <w:t xml:space="preserve">
кормовых обесфторенных </w:t>
            </w:r>
            <w:r>
              <w:br/>
            </w:r>
            <w:r>
              <w:rPr>
                <w:rFonts w:ascii="Times New Roman"/>
                <w:b w:val="false"/>
                <w:i w:val="false"/>
                <w:color w:val="000000"/>
                <w:sz w:val="20"/>
              </w:rPr>
              <w:t xml:space="preserve">
фосфатов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Экстракционная фосфорная кислота повышенной </w:t>
            </w:r>
            <w:r>
              <w:br/>
            </w:r>
            <w:r>
              <w:rPr>
                <w:rFonts w:ascii="Times New Roman"/>
                <w:b w:val="false"/>
                <w:i w:val="false"/>
                <w:color w:val="000000"/>
                <w:sz w:val="20"/>
              </w:rPr>
              <w:t xml:space="preserve">
концентрации (до 23-27% Р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5 </w:t>
            </w:r>
            <w:r>
              <w:rPr>
                <w:rFonts w:ascii="Times New Roman"/>
                <w:b w:val="false"/>
                <w:i w:val="false"/>
                <w:color w:val="000000"/>
                <w:sz w:val="20"/>
              </w:rPr>
              <w:t xml:space="preserve">) из рядовых </w:t>
            </w:r>
            <w:r>
              <w:br/>
            </w:r>
            <w:r>
              <w:rPr>
                <w:rFonts w:ascii="Times New Roman"/>
                <w:b w:val="false"/>
                <w:i w:val="false"/>
                <w:color w:val="000000"/>
                <w:sz w:val="20"/>
              </w:rPr>
              <w:t xml:space="preserve">
фосфоритов Каратау (24,5% Р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5 </w:t>
            </w:r>
            <w:r>
              <w:rPr>
                <w:rFonts w:ascii="Times New Roman"/>
                <w:b w:val="false"/>
                <w:i w:val="false"/>
                <w:color w:val="000000"/>
                <w:sz w:val="20"/>
              </w:rPr>
              <w:t xml:space="preserve">) в </w:t>
            </w:r>
            <w:r>
              <w:br/>
            </w:r>
            <w:r>
              <w:rPr>
                <w:rFonts w:ascii="Times New Roman"/>
                <w:b w:val="false"/>
                <w:i w:val="false"/>
                <w:color w:val="000000"/>
                <w:sz w:val="20"/>
              </w:rPr>
              <w:t xml:space="preserve">
существующих цехах ЭФК </w:t>
            </w:r>
            <w:r>
              <w:br/>
            </w:r>
            <w:r>
              <w:rPr>
                <w:rFonts w:ascii="Times New Roman"/>
                <w:b w:val="false"/>
                <w:i w:val="false"/>
                <w:color w:val="000000"/>
                <w:sz w:val="20"/>
              </w:rPr>
              <w:t xml:space="preserve">
Жидкие комплексные удобрения на основе </w:t>
            </w:r>
            <w:r>
              <w:br/>
            </w:r>
            <w:r>
              <w:rPr>
                <w:rFonts w:ascii="Times New Roman"/>
                <w:b w:val="false"/>
                <w:i w:val="false"/>
                <w:color w:val="000000"/>
                <w:sz w:val="20"/>
              </w:rPr>
              <w:t xml:space="preserve">
упаренной экстракционной фосфорной кислоты </w:t>
            </w:r>
            <w:r>
              <w:br/>
            </w:r>
            <w:r>
              <w:rPr>
                <w:rFonts w:ascii="Times New Roman"/>
                <w:b w:val="false"/>
                <w:i w:val="false"/>
                <w:color w:val="000000"/>
                <w:sz w:val="20"/>
              </w:rPr>
              <w:t xml:space="preserve">
из фосфоритов Каратау </w:t>
            </w:r>
            <w:r>
              <w:br/>
            </w:r>
            <w:r>
              <w:rPr>
                <w:rFonts w:ascii="Times New Roman"/>
                <w:b w:val="false"/>
                <w:i w:val="false"/>
                <w:color w:val="000000"/>
                <w:sz w:val="20"/>
              </w:rPr>
              <w:t xml:space="preserve">
Сульфоминеральные удобрения с использованием </w:t>
            </w:r>
            <w:r>
              <w:br/>
            </w:r>
            <w:r>
              <w:rPr>
                <w:rFonts w:ascii="Times New Roman"/>
                <w:b w:val="false"/>
                <w:i w:val="false"/>
                <w:color w:val="000000"/>
                <w:sz w:val="20"/>
              </w:rPr>
              <w:t xml:space="preserve">
отходов сульфоугля </w:t>
            </w:r>
            <w:r>
              <w:br/>
            </w:r>
            <w:r>
              <w:rPr>
                <w:rFonts w:ascii="Times New Roman"/>
                <w:b w:val="false"/>
                <w:i w:val="false"/>
                <w:color w:val="000000"/>
                <w:sz w:val="20"/>
              </w:rPr>
              <w:t xml:space="preserve">
Фтористый кальций из отходящих газов </w:t>
            </w:r>
            <w:r>
              <w:br/>
            </w:r>
            <w:r>
              <w:rPr>
                <w:rFonts w:ascii="Times New Roman"/>
                <w:b w:val="false"/>
                <w:i w:val="false"/>
                <w:color w:val="000000"/>
                <w:sz w:val="20"/>
              </w:rPr>
              <w:t xml:space="preserve">
производств кормовых обесфторенных фосфатов </w:t>
            </w:r>
            <w:r>
              <w:br/>
            </w:r>
            <w:r>
              <w:rPr>
                <w:rFonts w:ascii="Times New Roman"/>
                <w:b w:val="false"/>
                <w:i w:val="false"/>
                <w:color w:val="000000"/>
                <w:sz w:val="20"/>
              </w:rPr>
              <w:t xml:space="preserve">
и полифосфата кальция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Фосфатное сырье дробленое </w:t>
            </w:r>
            <w:r>
              <w:br/>
            </w:r>
            <w:r>
              <w:rPr>
                <w:rFonts w:ascii="Times New Roman"/>
                <w:b w:val="false"/>
                <w:i w:val="false"/>
                <w:color w:val="000000"/>
                <w:sz w:val="20"/>
              </w:rPr>
              <w:t xml:space="preserve">
для электротермической </w:t>
            </w:r>
            <w:r>
              <w:br/>
            </w:r>
            <w:r>
              <w:rPr>
                <w:rFonts w:ascii="Times New Roman"/>
                <w:b w:val="false"/>
                <w:i w:val="false"/>
                <w:color w:val="000000"/>
                <w:sz w:val="20"/>
              </w:rPr>
              <w:t xml:space="preserve">
переработки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Фтористый кальций для цементной </w:t>
            </w:r>
            <w:r>
              <w:br/>
            </w:r>
            <w:r>
              <w:rPr>
                <w:rFonts w:ascii="Times New Roman"/>
                <w:b w:val="false"/>
                <w:i w:val="false"/>
                <w:color w:val="000000"/>
                <w:sz w:val="20"/>
              </w:rPr>
              <w:t xml:space="preserve">
промышленности из фтористых газов обжиговых </w:t>
            </w:r>
            <w:r>
              <w:br/>
            </w:r>
            <w:r>
              <w:rPr>
                <w:rFonts w:ascii="Times New Roman"/>
                <w:b w:val="false"/>
                <w:i w:val="false"/>
                <w:color w:val="000000"/>
                <w:sz w:val="20"/>
              </w:rPr>
              <w:t xml:space="preserve">
машин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Фосфорное сырье тонкого </w:t>
            </w:r>
            <w:r>
              <w:br/>
            </w:r>
            <w:r>
              <w:rPr>
                <w:rFonts w:ascii="Times New Roman"/>
                <w:b w:val="false"/>
                <w:i w:val="false"/>
                <w:color w:val="000000"/>
                <w:sz w:val="20"/>
              </w:rPr>
              <w:t xml:space="preserve">
помола для экстракционной </w:t>
            </w:r>
            <w:r>
              <w:br/>
            </w:r>
            <w:r>
              <w:rPr>
                <w:rFonts w:ascii="Times New Roman"/>
                <w:b w:val="false"/>
                <w:i w:val="false"/>
                <w:color w:val="000000"/>
                <w:sz w:val="20"/>
              </w:rPr>
              <w:t xml:space="preserve">
переработки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Кислота серная техническая </w:t>
            </w:r>
            <w:r>
              <w:br/>
            </w:r>
            <w:r>
              <w:rPr>
                <w:rFonts w:ascii="Times New Roman"/>
                <w:b w:val="false"/>
                <w:i w:val="false"/>
                <w:color w:val="000000"/>
                <w:sz w:val="20"/>
              </w:rPr>
              <w:t xml:space="preserve">
Кислота серная </w:t>
            </w:r>
            <w:r>
              <w:br/>
            </w:r>
            <w:r>
              <w:rPr>
                <w:rFonts w:ascii="Times New Roman"/>
                <w:b w:val="false"/>
                <w:i w:val="false"/>
                <w:color w:val="000000"/>
                <w:sz w:val="20"/>
              </w:rPr>
              <w:t xml:space="preserve">
аккумуляторная </w:t>
            </w:r>
            <w:r>
              <w:br/>
            </w:r>
            <w:r>
              <w:rPr>
                <w:rFonts w:ascii="Times New Roman"/>
                <w:b w:val="false"/>
                <w:i w:val="false"/>
                <w:color w:val="000000"/>
                <w:sz w:val="20"/>
              </w:rPr>
              <w:t xml:space="preserve">
Кислота </w:t>
            </w:r>
            <w:r>
              <w:br/>
            </w:r>
            <w:r>
              <w:rPr>
                <w:rFonts w:ascii="Times New Roman"/>
                <w:b w:val="false"/>
                <w:i w:val="false"/>
                <w:color w:val="000000"/>
                <w:sz w:val="20"/>
              </w:rPr>
              <w:t xml:space="preserve">
фосфорная экстракционная </w:t>
            </w:r>
            <w:r>
              <w:br/>
            </w:r>
            <w:r>
              <w:rPr>
                <w:rFonts w:ascii="Times New Roman"/>
                <w:b w:val="false"/>
                <w:i w:val="false"/>
                <w:color w:val="000000"/>
                <w:sz w:val="20"/>
              </w:rPr>
              <w:t xml:space="preserve">
Аммофос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Кислота фосфорная экстракционная из </w:t>
            </w:r>
            <w:r>
              <w:br/>
            </w:r>
            <w:r>
              <w:rPr>
                <w:rFonts w:ascii="Times New Roman"/>
                <w:b w:val="false"/>
                <w:i w:val="false"/>
                <w:color w:val="000000"/>
                <w:sz w:val="20"/>
              </w:rPr>
              <w:t xml:space="preserve">
фосфоритов Каратау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Кислота серная </w:t>
            </w:r>
            <w:r>
              <w:br/>
            </w:r>
            <w:r>
              <w:rPr>
                <w:rFonts w:ascii="Times New Roman"/>
                <w:b w:val="false"/>
                <w:i w:val="false"/>
                <w:color w:val="000000"/>
                <w:sz w:val="20"/>
              </w:rPr>
              <w:t xml:space="preserve">
Кислота фосфорная </w:t>
            </w:r>
            <w:r>
              <w:br/>
            </w:r>
            <w:r>
              <w:rPr>
                <w:rFonts w:ascii="Times New Roman"/>
                <w:b w:val="false"/>
                <w:i w:val="false"/>
                <w:color w:val="000000"/>
                <w:sz w:val="20"/>
              </w:rPr>
              <w:t xml:space="preserve">
экстракционная </w:t>
            </w:r>
            <w:r>
              <w:br/>
            </w:r>
            <w:r>
              <w:rPr>
                <w:rFonts w:ascii="Times New Roman"/>
                <w:b w:val="false"/>
                <w:i w:val="false"/>
                <w:color w:val="000000"/>
                <w:sz w:val="20"/>
              </w:rPr>
              <w:t xml:space="preserve">
Диаммоний фосфат </w:t>
            </w:r>
            <w:r>
              <w:br/>
            </w:r>
            <w:r>
              <w:rPr>
                <w:rFonts w:ascii="Times New Roman"/>
                <w:b w:val="false"/>
                <w:i w:val="false"/>
                <w:color w:val="000000"/>
                <w:sz w:val="20"/>
              </w:rPr>
              <w:t xml:space="preserve">
Нитроаммофос </w:t>
            </w:r>
            <w:r>
              <w:br/>
            </w:r>
            <w:r>
              <w:rPr>
                <w:rFonts w:ascii="Times New Roman"/>
                <w:b w:val="false"/>
                <w:i w:val="false"/>
                <w:color w:val="000000"/>
                <w:sz w:val="20"/>
              </w:rPr>
              <w:t xml:space="preserve">
Триполифосфат натрия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Кислота азотная </w:t>
            </w:r>
            <w:r>
              <w:br/>
            </w:r>
            <w:r>
              <w:rPr>
                <w:rFonts w:ascii="Times New Roman"/>
                <w:b w:val="false"/>
                <w:i w:val="false"/>
                <w:color w:val="000000"/>
                <w:sz w:val="20"/>
              </w:rPr>
              <w:t xml:space="preserve">
Аммиак </w:t>
            </w:r>
            <w:r>
              <w:br/>
            </w:r>
            <w:r>
              <w:rPr>
                <w:rFonts w:ascii="Times New Roman"/>
                <w:b w:val="false"/>
                <w:i w:val="false"/>
                <w:color w:val="000000"/>
                <w:sz w:val="20"/>
              </w:rPr>
              <w:t xml:space="preserve">
Сульфат аммония </w:t>
            </w:r>
            <w:r>
              <w:br/>
            </w:r>
            <w:r>
              <w:rPr>
                <w:rFonts w:ascii="Times New Roman"/>
                <w:b w:val="false"/>
                <w:i w:val="false"/>
                <w:color w:val="000000"/>
                <w:sz w:val="20"/>
              </w:rPr>
              <w:t xml:space="preserve">
Селитра аммиачная </w:t>
            </w:r>
            <w:r>
              <w:br/>
            </w:r>
            <w:r>
              <w:rPr>
                <w:rFonts w:ascii="Times New Roman"/>
                <w:b w:val="false"/>
                <w:i w:val="false"/>
                <w:color w:val="000000"/>
                <w:sz w:val="20"/>
              </w:rPr>
              <w:t xml:space="preserve">
Селитра кальциевая </w:t>
            </w:r>
            <w:r>
              <w:br/>
            </w:r>
            <w:r>
              <w:rPr>
                <w:rFonts w:ascii="Times New Roman"/>
                <w:b w:val="false"/>
                <w:i w:val="false"/>
                <w:color w:val="000000"/>
                <w:sz w:val="20"/>
              </w:rPr>
              <w:t xml:space="preserve">
Кормовой преципитат </w:t>
            </w:r>
            <w:r>
              <w:br/>
            </w:r>
            <w:r>
              <w:rPr>
                <w:rFonts w:ascii="Times New Roman"/>
                <w:b w:val="false"/>
                <w:i w:val="false"/>
                <w:color w:val="000000"/>
                <w:sz w:val="20"/>
              </w:rPr>
              <w:t xml:space="preserve">
Кислота фосфорная экстракционная из </w:t>
            </w:r>
            <w:r>
              <w:br/>
            </w:r>
            <w:r>
              <w:rPr>
                <w:rFonts w:ascii="Times New Roman"/>
                <w:b w:val="false"/>
                <w:i w:val="false"/>
                <w:color w:val="000000"/>
                <w:sz w:val="20"/>
              </w:rPr>
              <w:t xml:space="preserve">
фосфоритов Каратау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Кислота серная </w:t>
            </w:r>
            <w:r>
              <w:br/>
            </w:r>
            <w:r>
              <w:rPr>
                <w:rFonts w:ascii="Times New Roman"/>
                <w:b w:val="false"/>
                <w:i w:val="false"/>
                <w:color w:val="000000"/>
                <w:sz w:val="20"/>
              </w:rPr>
              <w:t xml:space="preserve">
Суперфосфат гранулированный </w:t>
            </w:r>
            <w:r>
              <w:br/>
            </w:r>
            <w:r>
              <w:rPr>
                <w:rFonts w:ascii="Times New Roman"/>
                <w:b w:val="false"/>
                <w:i w:val="false"/>
                <w:color w:val="000000"/>
                <w:sz w:val="20"/>
              </w:rPr>
              <w:t xml:space="preserve">
Удобрения бормагниевые </w:t>
            </w:r>
            <w:r>
              <w:br/>
            </w:r>
            <w:r>
              <w:rPr>
                <w:rFonts w:ascii="Times New Roman"/>
                <w:b w:val="false"/>
                <w:i w:val="false"/>
                <w:color w:val="000000"/>
                <w:sz w:val="20"/>
              </w:rPr>
              <w:t xml:space="preserve">
Бура </w:t>
            </w:r>
            <w:r>
              <w:br/>
            </w:r>
            <w:r>
              <w:rPr>
                <w:rFonts w:ascii="Times New Roman"/>
                <w:b w:val="false"/>
                <w:i w:val="false"/>
                <w:color w:val="000000"/>
                <w:sz w:val="20"/>
              </w:rPr>
              <w:t xml:space="preserve">
Борная кислота </w:t>
            </w:r>
            <w:r>
              <w:br/>
            </w:r>
            <w:r>
              <w:rPr>
                <w:rFonts w:ascii="Times New Roman"/>
                <w:b w:val="false"/>
                <w:i w:val="false"/>
                <w:color w:val="000000"/>
                <w:sz w:val="20"/>
              </w:rPr>
              <w:t xml:space="preserve">
Борат магния </w:t>
            </w:r>
            <w:r>
              <w:br/>
            </w:r>
            <w:r>
              <w:rPr>
                <w:rFonts w:ascii="Times New Roman"/>
                <w:b w:val="false"/>
                <w:i w:val="false"/>
                <w:color w:val="000000"/>
                <w:sz w:val="20"/>
              </w:rPr>
              <w:t xml:space="preserve">
Борат кальция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Хромовый ангидрид </w:t>
            </w:r>
            <w:r>
              <w:br/>
            </w:r>
            <w:r>
              <w:rPr>
                <w:rFonts w:ascii="Times New Roman"/>
                <w:b w:val="false"/>
                <w:i w:val="false"/>
                <w:color w:val="000000"/>
                <w:sz w:val="20"/>
              </w:rPr>
              <w:t xml:space="preserve">
Бихромат натрия </w:t>
            </w:r>
            <w:r>
              <w:br/>
            </w:r>
            <w:r>
              <w:rPr>
                <w:rFonts w:ascii="Times New Roman"/>
                <w:b w:val="false"/>
                <w:i w:val="false"/>
                <w:color w:val="000000"/>
                <w:sz w:val="20"/>
              </w:rPr>
              <w:t xml:space="preserve">
Окись хрома </w:t>
            </w:r>
            <w:r>
              <w:br/>
            </w:r>
            <w:r>
              <w:rPr>
                <w:rFonts w:ascii="Times New Roman"/>
                <w:b w:val="false"/>
                <w:i w:val="false"/>
                <w:color w:val="000000"/>
                <w:sz w:val="20"/>
              </w:rPr>
              <w:t xml:space="preserve">
Сульфат хрома (хромовый </w:t>
            </w:r>
            <w:r>
              <w:br/>
            </w:r>
            <w:r>
              <w:rPr>
                <w:rFonts w:ascii="Times New Roman"/>
                <w:b w:val="false"/>
                <w:i w:val="false"/>
                <w:color w:val="000000"/>
                <w:sz w:val="20"/>
              </w:rPr>
              <w:t xml:space="preserve">
дубитель)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Бихромат калия </w:t>
            </w:r>
            <w:r>
              <w:br/>
            </w:r>
            <w:r>
              <w:rPr>
                <w:rFonts w:ascii="Times New Roman"/>
                <w:b w:val="false"/>
                <w:i w:val="false"/>
                <w:color w:val="000000"/>
                <w:sz w:val="20"/>
              </w:rPr>
              <w:t xml:space="preserve">
Хромат натрия </w:t>
            </w:r>
            <w:r>
              <w:br/>
            </w:r>
            <w:r>
              <w:rPr>
                <w:rFonts w:ascii="Times New Roman"/>
                <w:b w:val="false"/>
                <w:i w:val="false"/>
                <w:color w:val="000000"/>
                <w:sz w:val="20"/>
              </w:rPr>
              <w:t xml:space="preserve">
Хромат калия </w:t>
            </w:r>
            <w:r>
              <w:br/>
            </w:r>
            <w:r>
              <w:rPr>
                <w:rFonts w:ascii="Times New Roman"/>
                <w:b w:val="false"/>
                <w:i w:val="false"/>
                <w:color w:val="000000"/>
                <w:sz w:val="20"/>
              </w:rPr>
              <w:t xml:space="preserve">
Хромат свинца </w:t>
            </w:r>
            <w:r>
              <w:br/>
            </w:r>
            <w:r>
              <w:rPr>
                <w:rFonts w:ascii="Times New Roman"/>
                <w:b w:val="false"/>
                <w:i w:val="false"/>
                <w:color w:val="000000"/>
                <w:sz w:val="20"/>
              </w:rPr>
              <w:t xml:space="preserve">
Хромовая кислота </w:t>
            </w:r>
            <w:r>
              <w:br/>
            </w:r>
            <w:r>
              <w:rPr>
                <w:rFonts w:ascii="Times New Roman"/>
                <w:b w:val="false"/>
                <w:i w:val="false"/>
                <w:color w:val="000000"/>
                <w:sz w:val="20"/>
              </w:rPr>
              <w:t xml:space="preserve">
Хромат кальция </w:t>
            </w:r>
            <w:r>
              <w:br/>
            </w:r>
            <w:r>
              <w:rPr>
                <w:rFonts w:ascii="Times New Roman"/>
                <w:b w:val="false"/>
                <w:i w:val="false"/>
                <w:color w:val="000000"/>
                <w:sz w:val="20"/>
              </w:rPr>
              <w:t xml:space="preserve">
Хромат бария </w:t>
            </w:r>
            <w:r>
              <w:br/>
            </w:r>
            <w:r>
              <w:rPr>
                <w:rFonts w:ascii="Times New Roman"/>
                <w:b w:val="false"/>
                <w:i w:val="false"/>
                <w:color w:val="000000"/>
                <w:sz w:val="20"/>
              </w:rPr>
              <w:t xml:space="preserve">
Окись хрома пигментная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Респираторы различных </w:t>
            </w:r>
            <w:r>
              <w:br/>
            </w:r>
            <w:r>
              <w:rPr>
                <w:rFonts w:ascii="Times New Roman"/>
                <w:b w:val="false"/>
                <w:i w:val="false"/>
                <w:color w:val="000000"/>
                <w:sz w:val="20"/>
              </w:rPr>
              <w:t xml:space="preserve">
модификаций бытового и </w:t>
            </w:r>
            <w:r>
              <w:br/>
            </w:r>
            <w:r>
              <w:rPr>
                <w:rFonts w:ascii="Times New Roman"/>
                <w:b w:val="false"/>
                <w:i w:val="false"/>
                <w:color w:val="000000"/>
                <w:sz w:val="20"/>
              </w:rPr>
              <w:t xml:space="preserve">
специального назначения </w:t>
            </w:r>
            <w:r>
              <w:br/>
            </w:r>
            <w:r>
              <w:rPr>
                <w:rFonts w:ascii="Times New Roman"/>
                <w:b w:val="false"/>
                <w:i w:val="false"/>
                <w:color w:val="000000"/>
                <w:sz w:val="20"/>
              </w:rPr>
              <w:t xml:space="preserve">
Рулонные фильтрующие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Фильтры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ЗАПАСОВ ФОСФОРИТОВ </w:t>
      </w:r>
      <w:r>
        <w:br/>
      </w:r>
      <w:r>
        <w:rPr>
          <w:rFonts w:ascii="Times New Roman"/>
          <w:b w:val="false"/>
          <w:i w:val="false"/>
          <w:color w:val="000000"/>
          <w:sz w:val="28"/>
        </w:rPr>
        <w:t xml:space="preserve">
              </w:t>
      </w:r>
      <w:r>
        <w:rPr>
          <w:rFonts w:ascii="Times New Roman"/>
          <w:b/>
          <w:i w:val="false"/>
          <w:color w:val="000000"/>
          <w:sz w:val="28"/>
        </w:rPr>
        <w:t xml:space="preserve">(запасы фосфоритовых руд на 1 января 2008 года) </w:t>
      </w:r>
    </w:p>
    <w:bookmarkEnd w:id="8"/>
    <w:p>
      <w:pPr>
        <w:spacing w:after="0"/>
        <w:ind w:left="0"/>
        <w:jc w:val="both"/>
      </w:pPr>
      <w:r>
        <w:rPr>
          <w:rFonts w:ascii="Times New Roman"/>
          <w:b w:val="false"/>
          <w:i w:val="false"/>
          <w:color w:val="000000"/>
          <w:sz w:val="28"/>
        </w:rPr>
        <w:t xml:space="preserve">Руда - тыс. т </w:t>
      </w:r>
      <w:r>
        <w:br/>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 тыс.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121"/>
        <w:gridCol w:w="2288"/>
        <w:gridCol w:w="1618"/>
        <w:gridCol w:w="1537"/>
        <w:gridCol w:w="1638"/>
        <w:gridCol w:w="1456"/>
        <w:gridCol w:w="1761"/>
      </w:tblGrid>
      <w:tr>
        <w:trPr>
          <w:trHeight w:val="151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r>
              <w:br/>
            </w:r>
            <w:r>
              <w:rPr>
                <w:rFonts w:ascii="Times New Roman"/>
                <w:b w:val="false"/>
                <w:i w:val="false"/>
                <w:color w:val="000000"/>
                <w:sz w:val="20"/>
              </w:rPr>
              <w:t xml:space="preserve">
Степень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освоения </w:t>
            </w:r>
            <w:r>
              <w:br/>
            </w:r>
            <w:r>
              <w:rPr>
                <w:rFonts w:ascii="Times New Roman"/>
                <w:b w:val="false"/>
                <w:i w:val="false"/>
                <w:color w:val="000000"/>
                <w:sz w:val="20"/>
              </w:rPr>
              <w:t xml:space="preserve">
Месторождение </w:t>
            </w:r>
            <w:r>
              <w:br/>
            </w:r>
            <w:r>
              <w:rPr>
                <w:rFonts w:ascii="Times New Roman"/>
                <w:b w:val="false"/>
                <w:i w:val="false"/>
                <w:color w:val="000000"/>
                <w:sz w:val="20"/>
              </w:rPr>
              <w:t xml:space="preserve">
Недропользо-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переработки </w:t>
            </w:r>
            <w:r>
              <w:br/>
            </w:r>
            <w:r>
              <w:rPr>
                <w:rFonts w:ascii="Times New Roman"/>
                <w:b w:val="false"/>
                <w:i w:val="false"/>
                <w:color w:val="000000"/>
                <w:sz w:val="20"/>
              </w:rPr>
              <w:t xml:space="preserve">
Тип руды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 </w:t>
            </w:r>
            <w:r>
              <w:br/>
            </w:r>
            <w:r>
              <w:rPr>
                <w:rFonts w:ascii="Times New Roman"/>
                <w:b w:val="false"/>
                <w:i w:val="false"/>
                <w:color w:val="000000"/>
                <w:sz w:val="20"/>
              </w:rPr>
              <w:t xml:space="preserve">
зии и </w:t>
            </w:r>
            <w:r>
              <w:br/>
            </w:r>
            <w:r>
              <w:rPr>
                <w:rFonts w:ascii="Times New Roman"/>
                <w:b w:val="false"/>
                <w:i w:val="false"/>
                <w:color w:val="000000"/>
                <w:sz w:val="20"/>
              </w:rPr>
              <w:t xml:space="preserve">
/контракта/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выдачи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содерж. </w:t>
            </w:r>
            <w:r>
              <w:br/>
            </w:r>
            <w:r>
              <w:rPr>
                <w:rFonts w:ascii="Times New Roman"/>
                <w:b w:val="false"/>
                <w:i w:val="false"/>
                <w:color w:val="000000"/>
                <w:sz w:val="20"/>
              </w:rPr>
              <w:t xml:space="preserve">
P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5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01.01.08 г. </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(юр.лицо)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А+В+С1; </w:t>
            </w:r>
            <w:r>
              <w:br/>
            </w:r>
            <w:r>
              <w:rPr>
                <w:rFonts w:ascii="Times New Roman"/>
                <w:b w:val="false"/>
                <w:i w:val="false"/>
                <w:color w:val="000000"/>
                <w:sz w:val="20"/>
              </w:rPr>
              <w:t xml:space="preserve">
С2; </w:t>
            </w:r>
            <w:r>
              <w:br/>
            </w:r>
            <w:r>
              <w:rPr>
                <w:rFonts w:ascii="Times New Roman"/>
                <w:b w:val="false"/>
                <w:i w:val="false"/>
                <w:color w:val="000000"/>
                <w:sz w:val="20"/>
              </w:rPr>
              <w:t xml:space="preserve">
забал.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запасов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совые </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Эксплуатируемые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Жанатас </w:t>
            </w:r>
            <w:r>
              <w:br/>
            </w:r>
            <w:r>
              <w:rPr>
                <w:rFonts w:ascii="Times New Roman"/>
                <w:b w:val="false"/>
                <w:i w:val="false"/>
                <w:color w:val="000000"/>
                <w:sz w:val="20"/>
              </w:rPr>
              <w:t xml:space="preserve">
ТОО"КазФосфат"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способу </w:t>
            </w:r>
            <w:r>
              <w:br/>
            </w:r>
            <w:r>
              <w:rPr>
                <w:rFonts w:ascii="Times New Roman"/>
                <w:b w:val="false"/>
                <w:i w:val="false"/>
                <w:color w:val="000000"/>
                <w:sz w:val="20"/>
              </w:rPr>
              <w:t xml:space="preserve">
переработки: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По способу </w:t>
            </w:r>
            <w:r>
              <w:br/>
            </w:r>
            <w:r>
              <w:rPr>
                <w:rFonts w:ascii="Times New Roman"/>
                <w:b w:val="false"/>
                <w:i w:val="false"/>
                <w:color w:val="000000"/>
                <w:sz w:val="20"/>
              </w:rPr>
              <w:t xml:space="preserve">
разработки: </w:t>
            </w:r>
          </w:p>
          <w:p>
            <w:pPr>
              <w:spacing w:after="20"/>
              <w:ind w:left="20"/>
              <w:jc w:val="both"/>
            </w:pPr>
            <w:r>
              <w:rPr>
                <w:rFonts w:ascii="Times New Roman"/>
                <w:b w:val="false"/>
                <w:i w:val="false"/>
                <w:color w:val="000000"/>
                <w:sz w:val="20"/>
              </w:rPr>
              <w:t xml:space="preserve">открытый </w:t>
            </w:r>
          </w:p>
          <w:p>
            <w:pPr>
              <w:spacing w:after="20"/>
              <w:ind w:left="20"/>
              <w:jc w:val="both"/>
            </w:pPr>
            <w:r>
              <w:rPr>
                <w:rFonts w:ascii="Times New Roman"/>
                <w:b w:val="false"/>
                <w:i w:val="false"/>
                <w:color w:val="000000"/>
                <w:sz w:val="20"/>
              </w:rPr>
              <w:t xml:space="preserve">подземный </w:t>
            </w:r>
          </w:p>
          <w:p>
            <w:pPr>
              <w:spacing w:after="20"/>
              <w:ind w:left="20"/>
              <w:jc w:val="both"/>
            </w:pPr>
            <w:r>
              <w:rPr>
                <w:rFonts w:ascii="Times New Roman"/>
                <w:b w:val="false"/>
                <w:i w:val="false"/>
                <w:color w:val="000000"/>
                <w:sz w:val="20"/>
              </w:rPr>
              <w:t xml:space="preserve">кроме того: </w:t>
            </w:r>
            <w:r>
              <w:br/>
            </w:r>
            <w:r>
              <w:rPr>
                <w:rFonts w:ascii="Times New Roman"/>
                <w:b w:val="false"/>
                <w:i w:val="false"/>
                <w:color w:val="000000"/>
                <w:sz w:val="20"/>
              </w:rPr>
              <w:t xml:space="preserve">
фосфатно-кар- </w:t>
            </w:r>
            <w:r>
              <w:br/>
            </w:r>
            <w:r>
              <w:rPr>
                <w:rFonts w:ascii="Times New Roman"/>
                <w:b w:val="false"/>
                <w:i w:val="false"/>
                <w:color w:val="000000"/>
                <w:sz w:val="20"/>
              </w:rPr>
              <w:t xml:space="preserve">
бонатно-крем- </w:t>
            </w:r>
            <w:r>
              <w:br/>
            </w:r>
            <w:r>
              <w:rPr>
                <w:rFonts w:ascii="Times New Roman"/>
                <w:b w:val="false"/>
                <w:i w:val="false"/>
                <w:color w:val="000000"/>
                <w:sz w:val="20"/>
              </w:rPr>
              <w:t xml:space="preserve">
нистые сланцы </w:t>
            </w:r>
            <w:r>
              <w:br/>
            </w:r>
            <w:r>
              <w:rPr>
                <w:rFonts w:ascii="Times New Roman"/>
                <w:b w:val="false"/>
                <w:i w:val="false"/>
                <w:color w:val="000000"/>
                <w:sz w:val="20"/>
              </w:rPr>
              <w:t xml:space="preserve">
  </w:t>
            </w:r>
            <w:r>
              <w:br/>
            </w:r>
            <w:r>
              <w:rPr>
                <w:rFonts w:ascii="Times New Roman"/>
                <w:b w:val="false"/>
                <w:i w:val="false"/>
                <w:color w:val="000000"/>
                <w:sz w:val="20"/>
              </w:rPr>
              <w:t xml:space="preserve">
Отвалы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340ДДД </w:t>
            </w:r>
            <w:r>
              <w:br/>
            </w:r>
            <w:r>
              <w:rPr>
                <w:rFonts w:ascii="Times New Roman"/>
                <w:b w:val="false"/>
                <w:i w:val="false"/>
                <w:color w:val="000000"/>
                <w:sz w:val="20"/>
              </w:rPr>
              <w:t xml:space="preserve">
30.07.99 </w:t>
            </w:r>
            <w:r>
              <w:br/>
            </w:r>
            <w:r>
              <w:rPr>
                <w:rFonts w:ascii="Times New Roman"/>
                <w:b w:val="false"/>
                <w:i w:val="false"/>
                <w:color w:val="000000"/>
                <w:sz w:val="20"/>
              </w:rPr>
              <w:t xml:space="preserve">
г.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24,01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26,21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23,92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25,49 </w:t>
            </w:r>
          </w:p>
          <w:p>
            <w:pPr>
              <w:spacing w:after="20"/>
              <w:ind w:left="20"/>
              <w:jc w:val="both"/>
            </w:pPr>
            <w:r>
              <w:rPr>
                <w:rFonts w:ascii="Times New Roman"/>
                <w:b w:val="false"/>
                <w:i w:val="false"/>
                <w:color w:val="000000"/>
                <w:sz w:val="20"/>
              </w:rPr>
              <w:t xml:space="preserve">23,81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890649  343360  208809 </w:t>
            </w:r>
          </w:p>
          <w:p>
            <w:pPr>
              <w:spacing w:after="20"/>
              <w:ind w:left="20"/>
              <w:jc w:val="both"/>
            </w:pPr>
            <w:r>
              <w:rPr>
                <w:rFonts w:ascii="Times New Roman"/>
                <w:b w:val="false"/>
                <w:i w:val="false"/>
                <w:color w:val="000000"/>
                <w:sz w:val="20"/>
              </w:rPr>
              <w:t xml:space="preserve">213842  82757    36817 </w:t>
            </w:r>
          </w:p>
          <w:p>
            <w:pPr>
              <w:spacing w:after="20"/>
              <w:ind w:left="20"/>
              <w:jc w:val="both"/>
            </w:pPr>
            <w:r>
              <w:rPr>
                <w:rFonts w:ascii="Times New Roman"/>
                <w:b w:val="false"/>
                <w:i w:val="false"/>
                <w:color w:val="000000"/>
                <w:sz w:val="20"/>
              </w:rPr>
              <w:t xml:space="preserve">32963   7375 </w:t>
            </w:r>
            <w:r>
              <w:br/>
            </w:r>
            <w:r>
              <w:rPr>
                <w:rFonts w:ascii="Times New Roman"/>
                <w:b w:val="false"/>
                <w:i w:val="false"/>
                <w:color w:val="000000"/>
                <w:sz w:val="20"/>
              </w:rPr>
              <w:t xml:space="preserve">
8641    1882 </w:t>
            </w:r>
          </w:p>
          <w:p>
            <w:pPr>
              <w:spacing w:after="20"/>
              <w:ind w:left="20"/>
              <w:jc w:val="both"/>
            </w:pPr>
            <w:r>
              <w:rPr>
                <w:rFonts w:ascii="Times New Roman"/>
                <w:b w:val="false"/>
                <w:i w:val="false"/>
                <w:color w:val="000000"/>
                <w:sz w:val="20"/>
              </w:rPr>
              <w:t xml:space="preserve">857686  335985  208809 </w:t>
            </w:r>
            <w:r>
              <w:br/>
            </w:r>
            <w:r>
              <w:rPr>
                <w:rFonts w:ascii="Times New Roman"/>
                <w:b w:val="false"/>
                <w:i w:val="false"/>
                <w:color w:val="000000"/>
                <w:sz w:val="20"/>
              </w:rPr>
              <w:t xml:space="preserve">
  </w:t>
            </w:r>
            <w:r>
              <w:br/>
            </w:r>
            <w:r>
              <w:rPr>
                <w:rFonts w:ascii="Times New Roman"/>
                <w:b w:val="false"/>
                <w:i w:val="false"/>
                <w:color w:val="000000"/>
                <w:sz w:val="20"/>
              </w:rPr>
              <w:t xml:space="preserve">
205201  80875   36817 </w:t>
            </w:r>
          </w:p>
          <w:p>
            <w:pPr>
              <w:spacing w:after="20"/>
              <w:ind w:left="20"/>
              <w:jc w:val="both"/>
            </w:pPr>
            <w:r>
              <w:rPr>
                <w:rFonts w:ascii="Times New Roman"/>
                <w:b w:val="false"/>
                <w:i w:val="false"/>
                <w:color w:val="000000"/>
                <w:sz w:val="20"/>
              </w:rPr>
              <w:t xml:space="preserve">106837  8718    9709 </w:t>
            </w:r>
            <w:r>
              <w:br/>
            </w:r>
            <w:r>
              <w:rPr>
                <w:rFonts w:ascii="Times New Roman"/>
                <w:b w:val="false"/>
                <w:i w:val="false"/>
                <w:color w:val="000000"/>
                <w:sz w:val="20"/>
              </w:rPr>
              <w:t xml:space="preserve">
27230   2192    1998 </w:t>
            </w:r>
          </w:p>
          <w:p>
            <w:pPr>
              <w:spacing w:after="20"/>
              <w:ind w:left="20"/>
              <w:jc w:val="both"/>
            </w:pPr>
            <w:r>
              <w:rPr>
                <w:rFonts w:ascii="Times New Roman"/>
                <w:b w:val="false"/>
                <w:i w:val="false"/>
                <w:color w:val="000000"/>
                <w:sz w:val="20"/>
              </w:rPr>
              <w:t xml:space="preserve">783812  334642  199100 </w:t>
            </w:r>
            <w:r>
              <w:br/>
            </w:r>
            <w:r>
              <w:rPr>
                <w:rFonts w:ascii="Times New Roman"/>
                <w:b w:val="false"/>
                <w:i w:val="false"/>
                <w:color w:val="000000"/>
                <w:sz w:val="20"/>
              </w:rPr>
              <w:t xml:space="preserve">
186612  80565   34819 </w:t>
            </w:r>
          </w:p>
          <w:p>
            <w:pPr>
              <w:spacing w:after="20"/>
              <w:ind w:left="20"/>
              <w:jc w:val="both"/>
            </w:pPr>
            <w:r>
              <w:rPr>
                <w:rFonts w:ascii="Times New Roman"/>
                <w:b w:val="false"/>
                <w:i w:val="false"/>
                <w:color w:val="000000"/>
                <w:sz w:val="20"/>
              </w:rPr>
              <w:t xml:space="preserve">79214   73452 </w:t>
            </w:r>
            <w:r>
              <w:br/>
            </w:r>
            <w:r>
              <w:rPr>
                <w:rFonts w:ascii="Times New Roman"/>
                <w:b w:val="false"/>
                <w:i w:val="false"/>
                <w:color w:val="000000"/>
                <w:sz w:val="20"/>
              </w:rPr>
              <w:t xml:space="preserve">
8567    8729 </w:t>
            </w:r>
            <w:r>
              <w:br/>
            </w:r>
            <w:r>
              <w:rPr>
                <w:rFonts w:ascii="Times New Roman"/>
                <w:b w:val="false"/>
                <w:i w:val="false"/>
                <w:color w:val="000000"/>
                <w:sz w:val="20"/>
              </w:rPr>
              <w:t xml:space="preserve">
                     65 </w:t>
            </w:r>
            <w:r>
              <w:br/>
            </w:r>
            <w:r>
              <w:rPr>
                <w:rFonts w:ascii="Times New Roman"/>
                <w:b w:val="false"/>
                <w:i w:val="false"/>
                <w:color w:val="000000"/>
                <w:sz w:val="20"/>
              </w:rPr>
              <w:t xml:space="preserve">
                     14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Юго-восточный </w:t>
            </w:r>
            <w:r>
              <w:br/>
            </w:r>
            <w:r>
              <w:rPr>
                <w:rFonts w:ascii="Times New Roman"/>
                <w:b w:val="false"/>
                <w:i w:val="false"/>
                <w:color w:val="000000"/>
                <w:sz w:val="20"/>
              </w:rPr>
              <w:t xml:space="preserve">
карьер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Подземный: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Кроме того: </w:t>
            </w:r>
            <w:r>
              <w:br/>
            </w:r>
            <w:r>
              <w:rPr>
                <w:rFonts w:ascii="Times New Roman"/>
                <w:b w:val="false"/>
                <w:i w:val="false"/>
                <w:color w:val="000000"/>
                <w:sz w:val="20"/>
              </w:rPr>
              <w:t xml:space="preserve">
фосфатно- </w:t>
            </w:r>
            <w:r>
              <w:br/>
            </w:r>
            <w:r>
              <w:rPr>
                <w:rFonts w:ascii="Times New Roman"/>
                <w:b w:val="false"/>
                <w:i w:val="false"/>
                <w:color w:val="000000"/>
                <w:sz w:val="20"/>
              </w:rPr>
              <w:t xml:space="preserve">
карбонатно- </w:t>
            </w:r>
            <w:r>
              <w:br/>
            </w:r>
            <w:r>
              <w:rPr>
                <w:rFonts w:ascii="Times New Roman"/>
                <w:b w:val="false"/>
                <w:i w:val="false"/>
                <w:color w:val="000000"/>
                <w:sz w:val="20"/>
              </w:rPr>
              <w:t xml:space="preserve">
кремнистые </w:t>
            </w:r>
            <w:r>
              <w:br/>
            </w:r>
            <w:r>
              <w:rPr>
                <w:rFonts w:ascii="Times New Roman"/>
                <w:b w:val="false"/>
                <w:i w:val="false"/>
                <w:color w:val="000000"/>
                <w:sz w:val="20"/>
              </w:rPr>
              <w:t xml:space="preserve">
сланцы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25,86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24,52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12,62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360003  145015 </w:t>
            </w:r>
            <w:r>
              <w:br/>
            </w:r>
            <w:r>
              <w:rPr>
                <w:rFonts w:ascii="Times New Roman"/>
                <w:b w:val="false"/>
                <w:i w:val="false"/>
                <w:color w:val="000000"/>
                <w:sz w:val="20"/>
              </w:rPr>
              <w:t xml:space="preserve">
88916   36166 </w:t>
            </w:r>
          </w:p>
          <w:p>
            <w:pPr>
              <w:spacing w:after="20"/>
              <w:ind w:left="20"/>
              <w:jc w:val="both"/>
            </w:pPr>
            <w:r>
              <w:rPr>
                <w:rFonts w:ascii="Times New Roman"/>
                <w:b w:val="false"/>
                <w:i w:val="false"/>
                <w:color w:val="000000"/>
                <w:sz w:val="20"/>
              </w:rPr>
              <w:t xml:space="preserve">47241   7375 </w:t>
            </w:r>
            <w:r>
              <w:br/>
            </w:r>
            <w:r>
              <w:rPr>
                <w:rFonts w:ascii="Times New Roman"/>
                <w:b w:val="false"/>
                <w:i w:val="false"/>
                <w:color w:val="000000"/>
                <w:sz w:val="20"/>
              </w:rPr>
              <w:t xml:space="preserve">
12216   1882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30077   7375 </w:t>
            </w:r>
            <w:r>
              <w:br/>
            </w:r>
            <w:r>
              <w:rPr>
                <w:rFonts w:ascii="Times New Roman"/>
                <w:b w:val="false"/>
                <w:i w:val="false"/>
                <w:color w:val="000000"/>
                <w:sz w:val="20"/>
              </w:rPr>
              <w:t xml:space="preserve">
7705    1882 </w:t>
            </w:r>
          </w:p>
          <w:p>
            <w:pPr>
              <w:spacing w:after="20"/>
              <w:ind w:left="20"/>
              <w:jc w:val="both"/>
            </w:pPr>
            <w:r>
              <w:rPr>
                <w:rFonts w:ascii="Times New Roman"/>
                <w:b w:val="false"/>
                <w:i w:val="false"/>
                <w:color w:val="000000"/>
                <w:sz w:val="20"/>
              </w:rPr>
              <w:t xml:space="preserve">17164 </w:t>
            </w:r>
            <w:r>
              <w:br/>
            </w:r>
            <w:r>
              <w:rPr>
                <w:rFonts w:ascii="Times New Roman"/>
                <w:b w:val="false"/>
                <w:i w:val="false"/>
                <w:color w:val="000000"/>
                <w:sz w:val="20"/>
              </w:rPr>
              <w:t xml:space="preserve">
  </w:t>
            </w:r>
            <w:r>
              <w:br/>
            </w:r>
            <w:r>
              <w:rPr>
                <w:rFonts w:ascii="Times New Roman"/>
                <w:b w:val="false"/>
                <w:i w:val="false"/>
                <w:color w:val="000000"/>
                <w:sz w:val="20"/>
              </w:rPr>
              <w:t xml:space="preserve">
4511 </w:t>
            </w:r>
          </w:p>
          <w:p>
            <w:pPr>
              <w:spacing w:after="20"/>
              <w:ind w:left="20"/>
              <w:jc w:val="both"/>
            </w:pPr>
            <w:r>
              <w:rPr>
                <w:rFonts w:ascii="Times New Roman"/>
                <w:b w:val="false"/>
                <w:i w:val="false"/>
                <w:color w:val="000000"/>
                <w:sz w:val="20"/>
              </w:rPr>
              <w:t xml:space="preserve">312762  137640 </w:t>
            </w:r>
            <w:r>
              <w:br/>
            </w:r>
            <w:r>
              <w:rPr>
                <w:rFonts w:ascii="Times New Roman"/>
                <w:b w:val="false"/>
                <w:i w:val="false"/>
                <w:color w:val="000000"/>
                <w:sz w:val="20"/>
              </w:rPr>
              <w:t xml:space="preserve">
76700   34284 </w:t>
            </w:r>
            <w:r>
              <w:br/>
            </w:r>
            <w:r>
              <w:rPr>
                <w:rFonts w:ascii="Times New Roman"/>
                <w:b w:val="false"/>
                <w:i w:val="false"/>
                <w:color w:val="000000"/>
                <w:sz w:val="20"/>
              </w:rPr>
              <w:t xml:space="preserve">
  </w:t>
            </w:r>
            <w:r>
              <w:br/>
            </w:r>
            <w:r>
              <w:rPr>
                <w:rFonts w:ascii="Times New Roman"/>
                <w:b w:val="false"/>
                <w:i w:val="false"/>
                <w:color w:val="000000"/>
                <w:sz w:val="20"/>
              </w:rPr>
              <w:t xml:space="preserve">
        48247 </w:t>
            </w:r>
            <w:r>
              <w:br/>
            </w:r>
            <w:r>
              <w:rPr>
                <w:rFonts w:ascii="Times New Roman"/>
                <w:b w:val="false"/>
                <w:i w:val="false"/>
                <w:color w:val="000000"/>
                <w:sz w:val="20"/>
              </w:rPr>
              <w:t xml:space="preserve">
  </w:t>
            </w:r>
            <w:r>
              <w:br/>
            </w:r>
            <w:r>
              <w:rPr>
                <w:rFonts w:ascii="Times New Roman"/>
                <w:b w:val="false"/>
                <w:i w:val="false"/>
                <w:color w:val="000000"/>
                <w:sz w:val="20"/>
              </w:rPr>
              <w:t xml:space="preserve">
        6088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Тогузбай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фосфатно- </w:t>
            </w:r>
            <w:r>
              <w:br/>
            </w:r>
            <w:r>
              <w:rPr>
                <w:rFonts w:ascii="Times New Roman"/>
                <w:b w:val="false"/>
                <w:i w:val="false"/>
                <w:color w:val="000000"/>
                <w:sz w:val="20"/>
              </w:rPr>
              <w:t xml:space="preserve">
карбонатно- </w:t>
            </w:r>
            <w:r>
              <w:br/>
            </w:r>
            <w:r>
              <w:rPr>
                <w:rFonts w:ascii="Times New Roman"/>
                <w:b w:val="false"/>
                <w:i w:val="false"/>
                <w:color w:val="000000"/>
                <w:sz w:val="20"/>
              </w:rPr>
              <w:t xml:space="preserve">
кремнистые </w:t>
            </w:r>
            <w:r>
              <w:br/>
            </w:r>
            <w:r>
              <w:rPr>
                <w:rFonts w:ascii="Times New Roman"/>
                <w:b w:val="false"/>
                <w:i w:val="false"/>
                <w:color w:val="000000"/>
                <w:sz w:val="20"/>
              </w:rPr>
              <w:t xml:space="preserve">
сланцы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r>
              <w:br/>
            </w:r>
            <w:r>
              <w:rPr>
                <w:rFonts w:ascii="Times New Roman"/>
                <w:b w:val="false"/>
                <w:i w:val="false"/>
                <w:color w:val="000000"/>
                <w:sz w:val="20"/>
              </w:rPr>
              <w:t xml:space="preserve">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w:t>
            </w:r>
            <w:r>
              <w:br/>
            </w:r>
            <w:r>
              <w:rPr>
                <w:rFonts w:ascii="Times New Roman"/>
                <w:b w:val="false"/>
                <w:i w:val="false"/>
                <w:color w:val="000000"/>
                <w:sz w:val="20"/>
              </w:rPr>
              <w:t xml:space="preserve">
Подземный: </w:t>
            </w:r>
            <w:r>
              <w:br/>
            </w:r>
            <w:r>
              <w:rPr>
                <w:rFonts w:ascii="Times New Roman"/>
                <w:b w:val="false"/>
                <w:i w:val="false"/>
                <w:color w:val="000000"/>
                <w:sz w:val="20"/>
              </w:rPr>
              <w:t xml:space="preserve">
  </w:t>
            </w:r>
            <w:r>
              <w:br/>
            </w:r>
            <w:r>
              <w:rPr>
                <w:rFonts w:ascii="Times New Roman"/>
                <w:b w:val="false"/>
                <w:i w:val="false"/>
                <w:color w:val="000000"/>
                <w:sz w:val="20"/>
              </w:rPr>
              <w:t xml:space="preserve">
электротермия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К-750 </w:t>
            </w:r>
            <w:r>
              <w:br/>
            </w:r>
            <w:r>
              <w:rPr>
                <w:rFonts w:ascii="Times New Roman"/>
                <w:b w:val="false"/>
                <w:i w:val="false"/>
                <w:color w:val="000000"/>
                <w:sz w:val="20"/>
              </w:rPr>
              <w:t xml:space="preserve">
17.09.02 г.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24,16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12,62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26,92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35,15 </w:t>
            </w:r>
            <w:r>
              <w:br/>
            </w:r>
            <w:r>
              <w:rPr>
                <w:rFonts w:ascii="Times New Roman"/>
                <w:b w:val="false"/>
                <w:i w:val="false"/>
                <w:color w:val="000000"/>
                <w:sz w:val="20"/>
              </w:rPr>
              <w:t xml:space="preserve">
  </w:t>
            </w:r>
            <w:r>
              <w:br/>
            </w:r>
            <w:r>
              <w:rPr>
                <w:rFonts w:ascii="Times New Roman"/>
                <w:b w:val="false"/>
                <w:i w:val="false"/>
                <w:color w:val="000000"/>
                <w:sz w:val="20"/>
              </w:rPr>
              <w:t xml:space="preserve">
26,28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187807  68069 </w:t>
            </w:r>
            <w:r>
              <w:br/>
            </w:r>
            <w:r>
              <w:rPr>
                <w:rFonts w:ascii="Times New Roman"/>
                <w:b w:val="false"/>
                <w:i w:val="false"/>
                <w:color w:val="000000"/>
                <w:sz w:val="20"/>
              </w:rPr>
              <w:t xml:space="preserve">
  </w:t>
            </w:r>
            <w:r>
              <w:br/>
            </w:r>
            <w:r>
              <w:rPr>
                <w:rFonts w:ascii="Times New Roman"/>
                <w:b w:val="false"/>
                <w:i w:val="false"/>
                <w:color w:val="000000"/>
                <w:sz w:val="20"/>
              </w:rPr>
              <w:t xml:space="preserve">
45366   16734 </w:t>
            </w:r>
            <w:r>
              <w:br/>
            </w:r>
            <w:r>
              <w:rPr>
                <w:rFonts w:ascii="Times New Roman"/>
                <w:b w:val="false"/>
                <w:i w:val="false"/>
                <w:color w:val="000000"/>
                <w:sz w:val="20"/>
              </w:rPr>
              <w:t xml:space="preserve">
  </w:t>
            </w:r>
            <w:r>
              <w:br/>
            </w:r>
            <w:r>
              <w:rPr>
                <w:rFonts w:ascii="Times New Roman"/>
                <w:b w:val="false"/>
                <w:i w:val="false"/>
                <w:color w:val="000000"/>
                <w:sz w:val="20"/>
              </w:rPr>
              <w:t xml:space="preserve">
         48247 </w:t>
            </w:r>
            <w:r>
              <w:br/>
            </w:r>
            <w:r>
              <w:rPr>
                <w:rFonts w:ascii="Times New Roman"/>
                <w:b w:val="false"/>
                <w:i w:val="false"/>
                <w:color w:val="000000"/>
                <w:sz w:val="20"/>
              </w:rPr>
              <w:t xml:space="preserve">
         6088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18487 </w:t>
            </w:r>
            <w:r>
              <w:br/>
            </w:r>
            <w:r>
              <w:rPr>
                <w:rFonts w:ascii="Times New Roman"/>
                <w:b w:val="false"/>
                <w:i w:val="false"/>
                <w:color w:val="000000"/>
                <w:sz w:val="20"/>
              </w:rPr>
              <w:t xml:space="preserve">
  </w:t>
            </w:r>
            <w:r>
              <w:br/>
            </w:r>
            <w:r>
              <w:rPr>
                <w:rFonts w:ascii="Times New Roman"/>
                <w:b w:val="false"/>
                <w:i w:val="false"/>
                <w:color w:val="000000"/>
                <w:sz w:val="20"/>
              </w:rPr>
              <w:t xml:space="preserve">
4976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1323 </w:t>
            </w:r>
            <w:r>
              <w:br/>
            </w:r>
            <w:r>
              <w:rPr>
                <w:rFonts w:ascii="Times New Roman"/>
                <w:b w:val="false"/>
                <w:i w:val="false"/>
                <w:color w:val="000000"/>
                <w:sz w:val="20"/>
              </w:rPr>
              <w:t xml:space="preserve">
465 </w:t>
            </w:r>
          </w:p>
          <w:p>
            <w:pPr>
              <w:spacing w:after="20"/>
              <w:ind w:left="20"/>
              <w:jc w:val="both"/>
            </w:pPr>
            <w:r>
              <w:rPr>
                <w:rFonts w:ascii="Times New Roman"/>
                <w:b w:val="false"/>
                <w:i w:val="false"/>
                <w:color w:val="000000"/>
                <w:sz w:val="20"/>
              </w:rPr>
              <w:t xml:space="preserve">17164 </w:t>
            </w:r>
            <w:r>
              <w:br/>
            </w:r>
            <w:r>
              <w:rPr>
                <w:rFonts w:ascii="Times New Roman"/>
                <w:b w:val="false"/>
                <w:i w:val="false"/>
                <w:color w:val="000000"/>
                <w:sz w:val="20"/>
              </w:rPr>
              <w:t xml:space="preserve">
4511 </w:t>
            </w:r>
          </w:p>
          <w:p>
            <w:pPr>
              <w:spacing w:after="20"/>
              <w:ind w:left="20"/>
              <w:jc w:val="both"/>
            </w:pPr>
            <w:r>
              <w:rPr>
                <w:rFonts w:ascii="Times New Roman"/>
                <w:b w:val="false"/>
                <w:i w:val="false"/>
                <w:color w:val="000000"/>
                <w:sz w:val="20"/>
              </w:rPr>
              <w:t xml:space="preserve">169320  68069 </w:t>
            </w:r>
            <w:r>
              <w:br/>
            </w:r>
            <w:r>
              <w:rPr>
                <w:rFonts w:ascii="Times New Roman"/>
                <w:b w:val="false"/>
                <w:i w:val="false"/>
                <w:color w:val="000000"/>
                <w:sz w:val="20"/>
              </w:rPr>
              <w:t xml:space="preserve">
40390   16734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Беркуты участок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172196  76946 </w:t>
            </w:r>
            <w:r>
              <w:br/>
            </w:r>
            <w:r>
              <w:rPr>
                <w:rFonts w:ascii="Times New Roman"/>
                <w:b w:val="false"/>
                <w:i w:val="false"/>
                <w:color w:val="000000"/>
                <w:sz w:val="20"/>
              </w:rPr>
              <w:t xml:space="preserve">
43550   19432 </w:t>
            </w:r>
            <w:r>
              <w:br/>
            </w:r>
            <w:r>
              <w:rPr>
                <w:rFonts w:ascii="Times New Roman"/>
                <w:b w:val="false"/>
                <w:i w:val="false"/>
                <w:color w:val="000000"/>
                <w:sz w:val="20"/>
              </w:rPr>
              <w:t xml:space="preserve">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Открытый: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r>
              <w:br/>
            </w:r>
            <w:r>
              <w:rPr>
                <w:rFonts w:ascii="Times New Roman"/>
                <w:b w:val="false"/>
                <w:i w:val="false"/>
                <w:color w:val="000000"/>
                <w:sz w:val="20"/>
              </w:rPr>
              <w:t xml:space="preserve">
Подземный: </w:t>
            </w:r>
            <w:r>
              <w:br/>
            </w:r>
            <w:r>
              <w:rPr>
                <w:rFonts w:ascii="Times New Roman"/>
                <w:b w:val="false"/>
                <w:i w:val="false"/>
                <w:color w:val="000000"/>
                <w:sz w:val="20"/>
              </w:rPr>
              <w:t xml:space="preserve">
  </w:t>
            </w:r>
            <w:r>
              <w:br/>
            </w:r>
            <w:r>
              <w:rPr>
                <w:rFonts w:ascii="Times New Roman"/>
                <w:b w:val="false"/>
                <w:i w:val="false"/>
                <w:color w:val="000000"/>
                <w:sz w:val="20"/>
              </w:rPr>
              <w:t xml:space="preserve">
электротермия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28754   7375 </w:t>
            </w:r>
            <w:r>
              <w:br/>
            </w:r>
            <w:r>
              <w:rPr>
                <w:rFonts w:ascii="Times New Roman"/>
                <w:b w:val="false"/>
                <w:i w:val="false"/>
                <w:color w:val="000000"/>
                <w:sz w:val="20"/>
              </w:rPr>
              <w:t xml:space="preserve">
7240    1882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143442  69571 </w:t>
            </w:r>
            <w:r>
              <w:br/>
            </w:r>
            <w:r>
              <w:rPr>
                <w:rFonts w:ascii="Times New Roman"/>
                <w:b w:val="false"/>
                <w:i w:val="false"/>
                <w:color w:val="000000"/>
                <w:sz w:val="20"/>
              </w:rPr>
              <w:t xml:space="preserve">
36310   17550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w:t>
            </w:r>
            <w:r>
              <w:br/>
            </w:r>
            <w:r>
              <w:rPr>
                <w:rFonts w:ascii="Times New Roman"/>
                <w:b w:val="false"/>
                <w:i w:val="false"/>
                <w:color w:val="000000"/>
                <w:sz w:val="20"/>
              </w:rPr>
              <w:t xml:space="preserve">
карьер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r>
              <w:br/>
            </w:r>
            <w:r>
              <w:rPr>
                <w:rFonts w:ascii="Times New Roman"/>
                <w:b w:val="false"/>
                <w:i w:val="false"/>
                <w:color w:val="000000"/>
                <w:sz w:val="20"/>
              </w:rPr>
              <w:t xml:space="preserve">
  </w:t>
            </w:r>
            <w:r>
              <w:br/>
            </w:r>
            <w:r>
              <w:rPr>
                <w:rFonts w:ascii="Times New Roman"/>
                <w:b w:val="false"/>
                <w:i w:val="false"/>
                <w:color w:val="000000"/>
                <w:sz w:val="20"/>
              </w:rPr>
              <w:t xml:space="preserve">
электротермия </w:t>
            </w:r>
          </w:p>
          <w:p>
            <w:pPr>
              <w:spacing w:after="20"/>
              <w:ind w:left="20"/>
              <w:jc w:val="both"/>
            </w:pPr>
            <w:r>
              <w:rPr>
                <w:rFonts w:ascii="Times New Roman"/>
                <w:b w:val="false"/>
                <w:i w:val="false"/>
                <w:color w:val="000000"/>
                <w:sz w:val="20"/>
              </w:rPr>
              <w:t xml:space="preserve">Подземный: </w:t>
            </w:r>
            <w:r>
              <w:br/>
            </w:r>
            <w:r>
              <w:rPr>
                <w:rFonts w:ascii="Times New Roman"/>
                <w:b w:val="false"/>
                <w:i w:val="false"/>
                <w:color w:val="000000"/>
                <w:sz w:val="20"/>
              </w:rPr>
              <w:t xml:space="preserve">
  </w:t>
            </w:r>
            <w:r>
              <w:br/>
            </w:r>
            <w:r>
              <w:rPr>
                <w:rFonts w:ascii="Times New Roman"/>
                <w:b w:val="false"/>
                <w:i w:val="false"/>
                <w:color w:val="000000"/>
                <w:sz w:val="20"/>
              </w:rPr>
              <w:t xml:space="preserve">
электротермия </w:t>
            </w:r>
          </w:p>
          <w:p>
            <w:pPr>
              <w:spacing w:after="20"/>
              <w:ind w:left="20"/>
              <w:jc w:val="both"/>
            </w:pPr>
            <w:r>
              <w:rPr>
                <w:rFonts w:ascii="Times New Roman"/>
                <w:b w:val="false"/>
                <w:i w:val="false"/>
                <w:color w:val="000000"/>
                <w:sz w:val="20"/>
              </w:rPr>
              <w:t xml:space="preserve">Кроме того: </w:t>
            </w:r>
            <w:r>
              <w:br/>
            </w:r>
            <w:r>
              <w:rPr>
                <w:rFonts w:ascii="Times New Roman"/>
                <w:b w:val="false"/>
                <w:i w:val="false"/>
                <w:color w:val="000000"/>
                <w:sz w:val="20"/>
              </w:rPr>
              <w:t xml:space="preserve">
фосфатно- </w:t>
            </w:r>
            <w:r>
              <w:br/>
            </w:r>
            <w:r>
              <w:rPr>
                <w:rFonts w:ascii="Times New Roman"/>
                <w:b w:val="false"/>
                <w:i w:val="false"/>
                <w:color w:val="000000"/>
                <w:sz w:val="20"/>
              </w:rPr>
              <w:t xml:space="preserve">
карбонатно- </w:t>
            </w:r>
            <w:r>
              <w:br/>
            </w:r>
            <w:r>
              <w:rPr>
                <w:rFonts w:ascii="Times New Roman"/>
                <w:b w:val="false"/>
                <w:i w:val="false"/>
                <w:color w:val="000000"/>
                <w:sz w:val="20"/>
              </w:rPr>
              <w:t xml:space="preserve">
кремнистые </w:t>
            </w:r>
            <w:r>
              <w:br/>
            </w:r>
            <w:r>
              <w:rPr>
                <w:rFonts w:ascii="Times New Roman"/>
                <w:b w:val="false"/>
                <w:i w:val="false"/>
                <w:color w:val="000000"/>
                <w:sz w:val="20"/>
              </w:rPr>
              <w:t xml:space="preserve">
сланцы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23,59 </w:t>
            </w:r>
            <w:r>
              <w:br/>
            </w:r>
            <w:r>
              <w:rPr>
                <w:rFonts w:ascii="Times New Roman"/>
                <w:b w:val="false"/>
                <w:i w:val="false"/>
                <w:color w:val="000000"/>
                <w:sz w:val="20"/>
              </w:rPr>
              <w:t xml:space="preserve">
  </w:t>
            </w:r>
            <w:r>
              <w:br/>
            </w:r>
            <w:r>
              <w:rPr>
                <w:rFonts w:ascii="Times New Roman"/>
                <w:b w:val="false"/>
                <w:i w:val="false"/>
                <w:color w:val="000000"/>
                <w:sz w:val="20"/>
              </w:rPr>
              <w:t xml:space="preserve">
  25,98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32,43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302455 118501 164860 </w:t>
            </w:r>
            <w:r>
              <w:br/>
            </w:r>
            <w:r>
              <w:rPr>
                <w:rFonts w:ascii="Times New Roman"/>
                <w:b w:val="false"/>
                <w:i w:val="false"/>
                <w:color w:val="000000"/>
                <w:sz w:val="20"/>
              </w:rPr>
              <w:t xml:space="preserve">
71363   27764   28770 </w:t>
            </w:r>
          </w:p>
          <w:p>
            <w:pPr>
              <w:spacing w:after="20"/>
              <w:ind w:left="20"/>
              <w:jc w:val="both"/>
            </w:pPr>
            <w:r>
              <w:rPr>
                <w:rFonts w:ascii="Times New Roman"/>
                <w:b w:val="false"/>
                <w:i w:val="false"/>
                <w:color w:val="000000"/>
                <w:sz w:val="20"/>
              </w:rPr>
              <w:t xml:space="preserve">34940   1343    7938 </w:t>
            </w:r>
            <w:r>
              <w:br/>
            </w:r>
            <w:r>
              <w:rPr>
                <w:rFonts w:ascii="Times New Roman"/>
                <w:b w:val="false"/>
                <w:i w:val="false"/>
                <w:color w:val="000000"/>
                <w:sz w:val="20"/>
              </w:rPr>
              <w:t xml:space="preserve">
9079    310    1727 </w:t>
            </w:r>
            <w:r>
              <w:br/>
            </w:r>
            <w:r>
              <w:rPr>
                <w:rFonts w:ascii="Times New Roman"/>
                <w:b w:val="false"/>
                <w:i w:val="false"/>
                <w:color w:val="000000"/>
                <w:sz w:val="20"/>
              </w:rPr>
              <w:t xml:space="preserve">
  </w:t>
            </w:r>
            <w:r>
              <w:br/>
            </w:r>
            <w:r>
              <w:rPr>
                <w:rFonts w:ascii="Times New Roman"/>
                <w:b w:val="false"/>
                <w:i w:val="false"/>
                <w:color w:val="000000"/>
                <w:sz w:val="20"/>
              </w:rPr>
              <w:t xml:space="preserve">
2886 </w:t>
            </w:r>
            <w:r>
              <w:br/>
            </w:r>
            <w:r>
              <w:rPr>
                <w:rFonts w:ascii="Times New Roman"/>
                <w:b w:val="false"/>
                <w:i w:val="false"/>
                <w:color w:val="000000"/>
                <w:sz w:val="20"/>
              </w:rPr>
              <w:t xml:space="preserve">
936 </w:t>
            </w:r>
            <w:r>
              <w:br/>
            </w:r>
            <w:r>
              <w:rPr>
                <w:rFonts w:ascii="Times New Roman"/>
                <w:b w:val="false"/>
                <w:i w:val="false"/>
                <w:color w:val="000000"/>
                <w:sz w:val="20"/>
              </w:rPr>
              <w:t xml:space="preserve">
  </w:t>
            </w:r>
            <w:r>
              <w:br/>
            </w:r>
            <w:r>
              <w:rPr>
                <w:rFonts w:ascii="Times New Roman"/>
                <w:b w:val="false"/>
                <w:i w:val="false"/>
                <w:color w:val="000000"/>
                <w:sz w:val="20"/>
              </w:rPr>
              <w:t xml:space="preserve">
32054   1343    7938 </w:t>
            </w:r>
            <w:r>
              <w:br/>
            </w:r>
            <w:r>
              <w:rPr>
                <w:rFonts w:ascii="Times New Roman"/>
                <w:b w:val="false"/>
                <w:i w:val="false"/>
                <w:color w:val="000000"/>
                <w:sz w:val="20"/>
              </w:rPr>
              <w:t xml:space="preserve">
8143     310    1727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267515 117158 156922 </w:t>
            </w:r>
            <w:r>
              <w:br/>
            </w:r>
            <w:r>
              <w:rPr>
                <w:rFonts w:ascii="Times New Roman"/>
                <w:b w:val="false"/>
                <w:i w:val="false"/>
                <w:color w:val="000000"/>
                <w:sz w:val="20"/>
              </w:rPr>
              <w:t xml:space="preserve">
62284   27454  27043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79214   25205 </w:t>
            </w:r>
            <w:r>
              <w:br/>
            </w:r>
            <w:r>
              <w:rPr>
                <w:rFonts w:ascii="Times New Roman"/>
                <w:b w:val="false"/>
                <w:i w:val="false"/>
                <w:color w:val="000000"/>
                <w:sz w:val="20"/>
              </w:rPr>
              <w:t xml:space="preserve">
8567     2641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Северо-Западный карьер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228191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79844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43949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Шошкабулак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Подземный: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Отвалы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23,40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53563   18827   8047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24656          1771 </w:t>
            </w:r>
            <w:r>
              <w:br/>
            </w:r>
            <w:r>
              <w:rPr>
                <w:rFonts w:ascii="Times New Roman"/>
                <w:b w:val="false"/>
                <w:i w:val="false"/>
                <w:color w:val="000000"/>
                <w:sz w:val="20"/>
              </w:rPr>
              <w:t xml:space="preserve">
5935            271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203535  79844  42178 </w:t>
            </w:r>
            <w:r>
              <w:br/>
            </w:r>
            <w:r>
              <w:rPr>
                <w:rFonts w:ascii="Times New Roman"/>
                <w:b w:val="false"/>
                <w:i w:val="false"/>
                <w:color w:val="000000"/>
                <w:sz w:val="20"/>
              </w:rPr>
              <w:t xml:space="preserve">
47628   18827   7776 </w:t>
            </w:r>
            <w:r>
              <w:br/>
            </w:r>
            <w:r>
              <w:rPr>
                <w:rFonts w:ascii="Times New Roman"/>
                <w:b w:val="false"/>
                <w:i w:val="false"/>
                <w:color w:val="000000"/>
                <w:sz w:val="20"/>
              </w:rPr>
              <w:t xml:space="preserve">
                   </w:t>
            </w:r>
            <w:r>
              <w:br/>
            </w:r>
            <w:r>
              <w:rPr>
                <w:rFonts w:ascii="Times New Roman"/>
                <w:b w:val="false"/>
                <w:i w:val="false"/>
                <w:color w:val="000000"/>
                <w:sz w:val="20"/>
              </w:rPr>
              <w:t xml:space="preserve">
                  65 </w:t>
            </w:r>
            <w:r>
              <w:br/>
            </w:r>
            <w:r>
              <w:rPr>
                <w:rFonts w:ascii="Times New Roman"/>
                <w:b w:val="false"/>
                <w:i w:val="false"/>
                <w:color w:val="000000"/>
                <w:sz w:val="20"/>
              </w:rPr>
              <w:t xml:space="preserve">
                  14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 ТОО </w:t>
            </w:r>
            <w:r>
              <w:br/>
            </w:r>
            <w:r>
              <w:rPr>
                <w:rFonts w:ascii="Times New Roman"/>
                <w:b w:val="false"/>
                <w:i w:val="false"/>
                <w:color w:val="000000"/>
                <w:sz w:val="20"/>
              </w:rPr>
              <w:t xml:space="preserve">
"КазФосфат"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p>
          <w:p>
            <w:pPr>
              <w:spacing w:after="20"/>
              <w:ind w:left="20"/>
              <w:jc w:val="both"/>
            </w:pPr>
            <w:r>
              <w:rPr>
                <w:rFonts w:ascii="Times New Roman"/>
                <w:b w:val="false"/>
                <w:i w:val="false"/>
                <w:color w:val="000000"/>
                <w:sz w:val="20"/>
              </w:rPr>
              <w:t xml:space="preserve">Открытый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электротермия </w:t>
            </w:r>
          </w:p>
          <w:p>
            <w:pPr>
              <w:spacing w:after="20"/>
              <w:ind w:left="20"/>
              <w:jc w:val="both"/>
            </w:pPr>
            <w:r>
              <w:rPr>
                <w:rFonts w:ascii="Times New Roman"/>
                <w:b w:val="false"/>
                <w:i w:val="false"/>
                <w:color w:val="000000"/>
                <w:sz w:val="20"/>
              </w:rPr>
              <w:t xml:space="preserve">Отвалы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341ДДД </w:t>
            </w:r>
            <w:r>
              <w:br/>
            </w:r>
            <w:r>
              <w:rPr>
                <w:rFonts w:ascii="Times New Roman"/>
                <w:b w:val="false"/>
                <w:i w:val="false"/>
                <w:color w:val="000000"/>
                <w:sz w:val="20"/>
              </w:rPr>
              <w:t xml:space="preserve">
30.07.99 г. </w:t>
            </w:r>
          </w:p>
          <w:p>
            <w:pPr>
              <w:spacing w:after="20"/>
              <w:ind w:left="20"/>
              <w:jc w:val="both"/>
            </w:pPr>
            <w:r>
              <w:rPr>
                <w:rFonts w:ascii="Times New Roman"/>
                <w:b w:val="false"/>
                <w:i w:val="false"/>
                <w:color w:val="000000"/>
                <w:sz w:val="20"/>
              </w:rPr>
              <w:t xml:space="preserve">К-94 </w:t>
            </w:r>
            <w:r>
              <w:br/>
            </w:r>
            <w:r>
              <w:rPr>
                <w:rFonts w:ascii="Times New Roman"/>
                <w:b w:val="false"/>
                <w:i w:val="false"/>
                <w:color w:val="000000"/>
                <w:sz w:val="20"/>
              </w:rPr>
              <w:t xml:space="preserve">
05.02.97 г. </w:t>
            </w:r>
            <w:r>
              <w:br/>
            </w:r>
            <w:r>
              <w:rPr>
                <w:rFonts w:ascii="Times New Roman"/>
                <w:b w:val="false"/>
                <w:i w:val="false"/>
                <w:color w:val="000000"/>
                <w:sz w:val="20"/>
              </w:rPr>
              <w:t xml:space="preserve">
Доп. № 1898 </w:t>
            </w:r>
            <w:r>
              <w:br/>
            </w:r>
            <w:r>
              <w:rPr>
                <w:rFonts w:ascii="Times New Roman"/>
                <w:b w:val="false"/>
                <w:i w:val="false"/>
                <w:color w:val="000000"/>
                <w:sz w:val="20"/>
              </w:rPr>
              <w:t xml:space="preserve">
16.11.05 г.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22,79   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183195   503   166241 </w:t>
            </w:r>
            <w:r>
              <w:br/>
            </w:r>
            <w:r>
              <w:rPr>
                <w:rFonts w:ascii="Times New Roman"/>
                <w:b w:val="false"/>
                <w:i w:val="false"/>
                <w:color w:val="000000"/>
                <w:sz w:val="20"/>
              </w:rPr>
              <w:t xml:space="preserve">
41744    131    40778 </w:t>
            </w:r>
            <w:r>
              <w:br/>
            </w:r>
            <w:r>
              <w:rPr>
                <w:rFonts w:ascii="Times New Roman"/>
                <w:b w:val="false"/>
                <w:i w:val="false"/>
                <w:color w:val="000000"/>
                <w:sz w:val="20"/>
              </w:rPr>
              <w:t xml:space="preserve">
                  538 </w:t>
            </w:r>
            <w:r>
              <w:br/>
            </w:r>
            <w:r>
              <w:rPr>
                <w:rFonts w:ascii="Times New Roman"/>
                <w:b w:val="false"/>
                <w:i w:val="false"/>
                <w:color w:val="000000"/>
                <w:sz w:val="20"/>
              </w:rPr>
              <w:t xml:space="preserve">
                  102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Резервные </w:t>
            </w:r>
            <w:r>
              <w:br/>
            </w:r>
            <w:r>
              <w:rPr>
                <w:rFonts w:ascii="Times New Roman"/>
                <w:b w:val="false"/>
                <w:i w:val="false"/>
                <w:color w:val="000000"/>
                <w:sz w:val="20"/>
              </w:rPr>
              <w:t xml:space="preserve">
месторождения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Кокжон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w:t>
            </w:r>
            <w:r>
              <w:br/>
            </w:r>
            <w:r>
              <w:rPr>
                <w:rFonts w:ascii="Times New Roman"/>
                <w:b w:val="false"/>
                <w:i w:val="false"/>
                <w:color w:val="000000"/>
                <w:sz w:val="20"/>
              </w:rPr>
              <w:t xml:space="preserve">
Аралтобе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27,93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186808      9362 </w:t>
            </w:r>
            <w:r>
              <w:br/>
            </w:r>
            <w:r>
              <w:rPr>
                <w:rFonts w:ascii="Times New Roman"/>
                <w:b w:val="false"/>
                <w:i w:val="false"/>
                <w:color w:val="000000"/>
                <w:sz w:val="20"/>
              </w:rPr>
              <w:t xml:space="preserve">
52676       2620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27567       9362 </w:t>
            </w:r>
            <w:r>
              <w:br/>
            </w:r>
            <w:r>
              <w:rPr>
                <w:rFonts w:ascii="Times New Roman"/>
                <w:b w:val="false"/>
                <w:i w:val="false"/>
                <w:color w:val="000000"/>
                <w:sz w:val="20"/>
              </w:rPr>
              <w:t xml:space="preserve">
7700        2620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«Евро </w:t>
            </w:r>
            <w:r>
              <w:br/>
            </w:r>
            <w:r>
              <w:rPr>
                <w:rFonts w:ascii="Times New Roman"/>
                <w:b w:val="false"/>
                <w:i w:val="false"/>
                <w:color w:val="000000"/>
                <w:sz w:val="20"/>
              </w:rPr>
              <w:t xml:space="preserve">
ХимУдоб- </w:t>
            </w:r>
            <w:r>
              <w:br/>
            </w:r>
            <w:r>
              <w:rPr>
                <w:rFonts w:ascii="Times New Roman"/>
                <w:b w:val="false"/>
                <w:i w:val="false"/>
                <w:color w:val="000000"/>
                <w:sz w:val="20"/>
              </w:rPr>
              <w:t xml:space="preserve">
рения»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Кесиктобе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28,24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159241 </w:t>
            </w:r>
            <w:r>
              <w:br/>
            </w:r>
            <w:r>
              <w:rPr>
                <w:rFonts w:ascii="Times New Roman"/>
                <w:b w:val="false"/>
                <w:i w:val="false"/>
                <w:color w:val="000000"/>
                <w:sz w:val="20"/>
              </w:rPr>
              <w:t xml:space="preserve">
44976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«Евро- </w:t>
            </w:r>
            <w:r>
              <w:br/>
            </w:r>
            <w:r>
              <w:rPr>
                <w:rFonts w:ascii="Times New Roman"/>
                <w:b w:val="false"/>
                <w:i w:val="false"/>
                <w:color w:val="000000"/>
                <w:sz w:val="20"/>
              </w:rPr>
              <w:t xml:space="preserve">
ХимУдоб- </w:t>
            </w:r>
            <w:r>
              <w:br/>
            </w:r>
            <w:r>
              <w:rPr>
                <w:rFonts w:ascii="Times New Roman"/>
                <w:b w:val="false"/>
                <w:i w:val="false"/>
                <w:color w:val="000000"/>
                <w:sz w:val="20"/>
              </w:rPr>
              <w:t xml:space="preserve">
рения»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 ст 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Кокжон ТОО </w:t>
            </w:r>
            <w:r>
              <w:br/>
            </w:r>
            <w:r>
              <w:rPr>
                <w:rFonts w:ascii="Times New Roman"/>
                <w:b w:val="false"/>
                <w:i w:val="false"/>
                <w:color w:val="000000"/>
                <w:sz w:val="20"/>
              </w:rPr>
              <w:t xml:space="preserve">
"КазФосфат" </w:t>
            </w:r>
            <w:r>
              <w:br/>
            </w:r>
            <w:r>
              <w:rPr>
                <w:rFonts w:ascii="Times New Roman"/>
                <w:b w:val="false"/>
                <w:i w:val="false"/>
                <w:color w:val="000000"/>
                <w:sz w:val="20"/>
              </w:rPr>
              <w:t xml:space="preserve">
Кистас участок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394ДДД </w:t>
            </w:r>
            <w:r>
              <w:br/>
            </w:r>
            <w:r>
              <w:rPr>
                <w:rFonts w:ascii="Times New Roman"/>
                <w:b w:val="false"/>
                <w:i w:val="false"/>
                <w:color w:val="000000"/>
                <w:sz w:val="20"/>
              </w:rPr>
              <w:t xml:space="preserve">
30.07.99 г.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25,53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425046  47598  18196 </w:t>
            </w:r>
            <w:r>
              <w:br/>
            </w:r>
            <w:r>
              <w:rPr>
                <w:rFonts w:ascii="Times New Roman"/>
                <w:b w:val="false"/>
                <w:i w:val="false"/>
                <w:color w:val="000000"/>
                <w:sz w:val="20"/>
              </w:rPr>
              <w:t xml:space="preserve">
108535  11910  3367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способу </w:t>
            </w:r>
            <w:r>
              <w:br/>
            </w:r>
            <w:r>
              <w:rPr>
                <w:rFonts w:ascii="Times New Roman"/>
                <w:b w:val="false"/>
                <w:i w:val="false"/>
                <w:color w:val="000000"/>
                <w:sz w:val="20"/>
              </w:rPr>
              <w:t xml:space="preserve">
переработки: </w:t>
            </w:r>
            <w:r>
              <w:br/>
            </w:r>
            <w:r>
              <w:rPr>
                <w:rFonts w:ascii="Times New Roman"/>
                <w:b w:val="false"/>
                <w:i w:val="false"/>
                <w:color w:val="000000"/>
                <w:sz w:val="20"/>
              </w:rPr>
              <w:t xml:space="preserve">
кислотная </w:t>
            </w:r>
            <w:r>
              <w:br/>
            </w:r>
            <w:r>
              <w:rPr>
                <w:rFonts w:ascii="Times New Roman"/>
                <w:b w:val="false"/>
                <w:i w:val="false"/>
                <w:color w:val="000000"/>
                <w:sz w:val="20"/>
              </w:rPr>
              <w:t xml:space="preserve">
переработка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По способу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w:t>
            </w:r>
            <w:r>
              <w:br/>
            </w:r>
            <w:r>
              <w:rPr>
                <w:rFonts w:ascii="Times New Roman"/>
                <w:b w:val="false"/>
                <w:i w:val="false"/>
                <w:color w:val="000000"/>
                <w:sz w:val="20"/>
              </w:rPr>
              <w:t xml:space="preserve">
подземный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24,58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26,07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25,30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333188  43492  18196 </w:t>
            </w:r>
            <w:r>
              <w:br/>
            </w:r>
            <w:r>
              <w:rPr>
                <w:rFonts w:ascii="Times New Roman"/>
                <w:b w:val="false"/>
                <w:i w:val="false"/>
                <w:color w:val="000000"/>
                <w:sz w:val="20"/>
              </w:rPr>
              <w:t xml:space="preserve">
85958   10842   3367 </w:t>
            </w:r>
            <w:r>
              <w:br/>
            </w:r>
            <w:r>
              <w:rPr>
                <w:rFonts w:ascii="Times New Roman"/>
                <w:b w:val="false"/>
                <w:i w:val="false"/>
                <w:color w:val="000000"/>
                <w:sz w:val="20"/>
              </w:rPr>
              <w:t xml:space="preserve">
91858   4106 </w:t>
            </w:r>
            <w:r>
              <w:br/>
            </w:r>
            <w:r>
              <w:rPr>
                <w:rFonts w:ascii="Times New Roman"/>
                <w:b w:val="false"/>
                <w:i w:val="false"/>
                <w:color w:val="000000"/>
                <w:sz w:val="20"/>
              </w:rPr>
              <w:t xml:space="preserve">
22577   1068 </w:t>
            </w:r>
            <w:r>
              <w:br/>
            </w:r>
            <w:r>
              <w:rPr>
                <w:rFonts w:ascii="Times New Roman"/>
                <w:b w:val="false"/>
                <w:i w:val="false"/>
                <w:color w:val="000000"/>
                <w:sz w:val="20"/>
              </w:rPr>
              <w:t xml:space="preserve">
  </w:t>
            </w:r>
            <w:r>
              <w:br/>
            </w:r>
            <w:r>
              <w:rPr>
                <w:rFonts w:ascii="Times New Roman"/>
                <w:b w:val="false"/>
                <w:i w:val="false"/>
                <w:color w:val="000000"/>
                <w:sz w:val="20"/>
              </w:rPr>
              <w:t xml:space="preserve">
129740  4106 </w:t>
            </w:r>
            <w:r>
              <w:br/>
            </w:r>
            <w:r>
              <w:rPr>
                <w:rFonts w:ascii="Times New Roman"/>
                <w:b w:val="false"/>
                <w:i w:val="false"/>
                <w:color w:val="000000"/>
                <w:sz w:val="20"/>
              </w:rPr>
              <w:t xml:space="preserve">
33824   1068 </w:t>
            </w:r>
            <w:r>
              <w:br/>
            </w:r>
            <w:r>
              <w:rPr>
                <w:rFonts w:ascii="Times New Roman"/>
                <w:b w:val="false"/>
                <w:i w:val="false"/>
                <w:color w:val="000000"/>
                <w:sz w:val="20"/>
              </w:rPr>
              <w:t xml:space="preserve">
  </w:t>
            </w:r>
            <w:r>
              <w:br/>
            </w:r>
            <w:r>
              <w:rPr>
                <w:rFonts w:ascii="Times New Roman"/>
                <w:b w:val="false"/>
                <w:i w:val="false"/>
                <w:color w:val="000000"/>
                <w:sz w:val="20"/>
              </w:rPr>
              <w:t xml:space="preserve">
295306  43492  18196 </w:t>
            </w:r>
            <w:r>
              <w:br/>
            </w:r>
            <w:r>
              <w:rPr>
                <w:rFonts w:ascii="Times New Roman"/>
                <w:b w:val="false"/>
                <w:i w:val="false"/>
                <w:color w:val="000000"/>
                <w:sz w:val="20"/>
              </w:rPr>
              <w:t xml:space="preserve">
74711   10842   3367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Резервные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Герес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Таутары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Открытый </w:t>
            </w:r>
            <w:r>
              <w:br/>
            </w:r>
            <w:r>
              <w:rPr>
                <w:rFonts w:ascii="Times New Roman"/>
                <w:b w:val="false"/>
                <w:i w:val="false"/>
                <w:color w:val="000000"/>
                <w:sz w:val="20"/>
              </w:rPr>
              <w:t xml:space="preserve">
электротермия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23,15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24,80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323990  59813  11234 </w:t>
            </w:r>
            <w:r>
              <w:br/>
            </w:r>
            <w:r>
              <w:rPr>
                <w:rFonts w:ascii="Times New Roman"/>
                <w:b w:val="false"/>
                <w:i w:val="false"/>
                <w:color w:val="000000"/>
                <w:sz w:val="20"/>
              </w:rPr>
              <w:t xml:space="preserve">
75005   14444  1484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7939     822 </w:t>
            </w:r>
            <w:r>
              <w:br/>
            </w:r>
            <w:r>
              <w:rPr>
                <w:rFonts w:ascii="Times New Roman"/>
                <w:b w:val="false"/>
                <w:i w:val="false"/>
                <w:color w:val="000000"/>
                <w:sz w:val="20"/>
              </w:rPr>
              <w:t xml:space="preserve">
1969     196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ТОО «ГРК «КМР»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Подземный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кислотная переработка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316051  58991  11234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73036   14248   1484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Ушбас </w:t>
            </w:r>
            <w:r>
              <w:br/>
            </w:r>
            <w:r>
              <w:rPr>
                <w:rFonts w:ascii="Times New Roman"/>
                <w:b w:val="false"/>
                <w:i w:val="false"/>
                <w:color w:val="000000"/>
                <w:sz w:val="20"/>
              </w:rPr>
              <w:t xml:space="preserve">
Открытый и </w:t>
            </w:r>
            <w:r>
              <w:br/>
            </w:r>
            <w:r>
              <w:rPr>
                <w:rFonts w:ascii="Times New Roman"/>
                <w:b w:val="false"/>
                <w:i w:val="false"/>
                <w:color w:val="000000"/>
                <w:sz w:val="20"/>
              </w:rPr>
              <w:t xml:space="preserve">
подземный </w:t>
            </w:r>
            <w:r>
              <w:br/>
            </w:r>
            <w:r>
              <w:rPr>
                <w:rFonts w:ascii="Times New Roman"/>
                <w:b w:val="false"/>
                <w:i w:val="false"/>
                <w:color w:val="000000"/>
                <w:sz w:val="20"/>
              </w:rPr>
              <w:t xml:space="preserve">
электротермия </w:t>
            </w:r>
            <w:r>
              <w:br/>
            </w:r>
            <w:r>
              <w:rPr>
                <w:rFonts w:ascii="Times New Roman"/>
                <w:b w:val="false"/>
                <w:i w:val="false"/>
                <w:color w:val="000000"/>
                <w:sz w:val="20"/>
              </w:rPr>
              <w:t xml:space="preserve">
микрозернистые </w:t>
            </w:r>
            <w:r>
              <w:br/>
            </w:r>
            <w:r>
              <w:rPr>
                <w:rFonts w:ascii="Times New Roman"/>
                <w:b w:val="false"/>
                <w:i w:val="false"/>
                <w:color w:val="000000"/>
                <w:sz w:val="20"/>
              </w:rPr>
              <w:t xml:space="preserve">
фосфориты </w:t>
            </w:r>
            <w:r>
              <w:br/>
            </w:r>
            <w:r>
              <w:rPr>
                <w:rFonts w:ascii="Times New Roman"/>
                <w:b w:val="false"/>
                <w:i w:val="false"/>
                <w:color w:val="000000"/>
                <w:sz w:val="20"/>
              </w:rPr>
              <w:t xml:space="preserve">
  </w:t>
            </w:r>
            <w:r>
              <w:br/>
            </w:r>
            <w:r>
              <w:rPr>
                <w:rFonts w:ascii="Times New Roman"/>
                <w:b w:val="false"/>
                <w:i w:val="false"/>
                <w:color w:val="000000"/>
                <w:sz w:val="20"/>
              </w:rPr>
              <w:t xml:space="preserve">
Акжарское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18,48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125318 </w:t>
            </w:r>
            <w:r>
              <w:br/>
            </w:r>
            <w:r>
              <w:rPr>
                <w:rFonts w:ascii="Times New Roman"/>
                <w:b w:val="false"/>
                <w:i w:val="false"/>
                <w:color w:val="000000"/>
                <w:sz w:val="20"/>
              </w:rPr>
              <w:t xml:space="preserve">
23158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29,3    344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«ГРК «КМР»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ТОО </w:t>
            </w:r>
            <w:r>
              <w:br/>
            </w:r>
            <w:r>
              <w:rPr>
                <w:rFonts w:ascii="Times New Roman"/>
                <w:b w:val="false"/>
                <w:i w:val="false"/>
                <w:color w:val="000000"/>
                <w:sz w:val="20"/>
              </w:rPr>
              <w:t xml:space="preserve">
«ЕвроХим </w:t>
            </w:r>
            <w:r>
              <w:br/>
            </w:r>
            <w:r>
              <w:rPr>
                <w:rFonts w:ascii="Times New Roman"/>
                <w:b w:val="false"/>
                <w:i w:val="false"/>
                <w:color w:val="000000"/>
                <w:sz w:val="20"/>
              </w:rPr>
              <w:t xml:space="preserve">
Удобре- </w:t>
            </w:r>
            <w:r>
              <w:br/>
            </w:r>
            <w:r>
              <w:rPr>
                <w:rFonts w:ascii="Times New Roman"/>
                <w:b w:val="false"/>
                <w:i w:val="false"/>
                <w:color w:val="000000"/>
                <w:sz w:val="20"/>
              </w:rPr>
              <w:t xml:space="preserve">
ния» </w:t>
            </w:r>
          </w:p>
        </w:tc>
      </w:tr>
    </w:tbl>
    <w:bookmarkStart w:name="z27" w:id="9"/>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ЗАПАСОВ СЕРЫ </w:t>
      </w:r>
      <w:r>
        <w:br/>
      </w:r>
      <w:r>
        <w:rPr>
          <w:rFonts w:ascii="Times New Roman"/>
          <w:b w:val="false"/>
          <w:i w:val="false"/>
          <w:color w:val="000000"/>
          <w:sz w:val="28"/>
        </w:rPr>
        <w:t xml:space="preserve">
                 </w:t>
      </w:r>
      <w:r>
        <w:rPr>
          <w:rFonts w:ascii="Times New Roman"/>
          <w:b/>
          <w:i w:val="false"/>
          <w:color w:val="000000"/>
          <w:sz w:val="28"/>
        </w:rPr>
        <w:t xml:space="preserve">(перечень разрабатываемых месторождений </w:t>
      </w:r>
      <w:r>
        <w:br/>
      </w:r>
      <w:r>
        <w:rPr>
          <w:rFonts w:ascii="Times New Roman"/>
          <w:b w:val="false"/>
          <w:i w:val="false"/>
          <w:color w:val="000000"/>
          <w:sz w:val="28"/>
        </w:rPr>
        <w:t xml:space="preserve">
                      </w:t>
      </w:r>
      <w:r>
        <w:rPr>
          <w:rFonts w:ascii="Times New Roman"/>
          <w:b/>
          <w:i w:val="false"/>
          <w:color w:val="000000"/>
          <w:sz w:val="28"/>
        </w:rPr>
        <w:t xml:space="preserve">углеводородного сырья с серой)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437"/>
        <w:gridCol w:w="1957"/>
        <w:gridCol w:w="1957"/>
        <w:gridCol w:w="1816"/>
        <w:gridCol w:w="1977"/>
        <w:gridCol w:w="3722"/>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 </w:t>
            </w:r>
            <w:r>
              <w:br/>
            </w:r>
            <w:r>
              <w:rPr>
                <w:rFonts w:ascii="Times New Roman"/>
                <w:b w:val="false"/>
                <w:i w:val="false"/>
                <w:color w:val="000000"/>
                <w:sz w:val="20"/>
              </w:rPr>
              <w:t xml:space="preserve">
де ние, </w:t>
            </w:r>
            <w:r>
              <w:br/>
            </w:r>
            <w:r>
              <w:rPr>
                <w:rFonts w:ascii="Times New Roman"/>
                <w:b w:val="false"/>
                <w:i w:val="false"/>
                <w:color w:val="000000"/>
                <w:sz w:val="20"/>
              </w:rPr>
              <w:t xml:space="preserve">
участок,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содерж. </w:t>
            </w:r>
            <w:r>
              <w:br/>
            </w:r>
            <w:r>
              <w:rPr>
                <w:rFonts w:ascii="Times New Roman"/>
                <w:b w:val="false"/>
                <w:i w:val="false"/>
                <w:color w:val="000000"/>
                <w:sz w:val="20"/>
              </w:rPr>
              <w:t xml:space="preserve">
серы,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Балансовые запасы </w:t>
            </w:r>
            <w:r>
              <w:br/>
            </w:r>
            <w:r>
              <w:rPr>
                <w:rFonts w:ascii="Times New Roman"/>
                <w:b w:val="false"/>
                <w:i w:val="false"/>
                <w:color w:val="000000"/>
                <w:sz w:val="20"/>
              </w:rPr>
              <w:t xml:space="preserve">
на 01.01.2008 год, </w:t>
            </w:r>
            <w:r>
              <w:br/>
            </w:r>
            <w:r>
              <w:rPr>
                <w:rFonts w:ascii="Times New Roman"/>
                <w:b w:val="false"/>
                <w:i w:val="false"/>
                <w:color w:val="000000"/>
                <w:sz w:val="20"/>
              </w:rPr>
              <w:t xml:space="preserve">
тыс. тонн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w:t>
            </w:r>
            <w:r>
              <w:br/>
            </w:r>
            <w:r>
              <w:rPr>
                <w:rFonts w:ascii="Times New Roman"/>
                <w:b w:val="false"/>
                <w:i w:val="false"/>
                <w:color w:val="000000"/>
                <w:sz w:val="20"/>
              </w:rPr>
              <w:t xml:space="preserve">
за 2007 </w:t>
            </w:r>
            <w:r>
              <w:br/>
            </w:r>
            <w:r>
              <w:rPr>
                <w:rFonts w:ascii="Times New Roman"/>
                <w:b w:val="false"/>
                <w:i w:val="false"/>
                <w:color w:val="000000"/>
                <w:sz w:val="20"/>
              </w:rPr>
              <w:t xml:space="preserve">
год, тыс. </w:t>
            </w:r>
            <w:r>
              <w:br/>
            </w:r>
            <w:r>
              <w:rPr>
                <w:rFonts w:ascii="Times New Roman"/>
                <w:b w:val="false"/>
                <w:i w:val="false"/>
                <w:color w:val="000000"/>
                <w:sz w:val="20"/>
              </w:rPr>
              <w:t xml:space="preserve">
тонн </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Недропользователь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Карачаганак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Карачаганакская </w:t>
            </w:r>
            <w:r>
              <w:br/>
            </w:r>
            <w:r>
              <w:rPr>
                <w:rFonts w:ascii="Times New Roman"/>
                <w:b w:val="false"/>
                <w:i w:val="false"/>
                <w:color w:val="000000"/>
                <w:sz w:val="20"/>
              </w:rPr>
              <w:t xml:space="preserve">
интегрированная </w:t>
            </w:r>
            <w:r>
              <w:br/>
            </w:r>
            <w:r>
              <w:rPr>
                <w:rFonts w:ascii="Times New Roman"/>
                <w:b w:val="false"/>
                <w:i w:val="false"/>
                <w:color w:val="000000"/>
                <w:sz w:val="20"/>
              </w:rPr>
              <w:t xml:space="preserve">
организация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Тепловское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Леопард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Бозоба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«ВМВ - Мунай»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Кожасай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«Казахойл </w:t>
            </w:r>
            <w:r>
              <w:br/>
            </w:r>
            <w:r>
              <w:rPr>
                <w:rFonts w:ascii="Times New Roman"/>
                <w:b w:val="false"/>
                <w:i w:val="false"/>
                <w:color w:val="000000"/>
                <w:sz w:val="20"/>
              </w:rPr>
              <w:t xml:space="preserve">
Актобе»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Алибекмола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«Казахойл </w:t>
            </w:r>
            <w:r>
              <w:br/>
            </w:r>
            <w:r>
              <w:rPr>
                <w:rFonts w:ascii="Times New Roman"/>
                <w:b w:val="false"/>
                <w:i w:val="false"/>
                <w:color w:val="000000"/>
                <w:sz w:val="20"/>
              </w:rPr>
              <w:t xml:space="preserve">
Актобе»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«СНПС - </w:t>
            </w:r>
            <w:r>
              <w:br/>
            </w:r>
            <w:r>
              <w:rPr>
                <w:rFonts w:ascii="Times New Roman"/>
                <w:b w:val="false"/>
                <w:i w:val="false"/>
                <w:color w:val="000000"/>
                <w:sz w:val="20"/>
              </w:rPr>
              <w:t xml:space="preserve">
Актобемунайгаз»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Кенкияк </w:t>
            </w:r>
            <w:r>
              <w:br/>
            </w:r>
            <w:r>
              <w:rPr>
                <w:rFonts w:ascii="Times New Roman"/>
                <w:b w:val="false"/>
                <w:i w:val="false"/>
                <w:color w:val="000000"/>
                <w:sz w:val="20"/>
              </w:rPr>
              <w:t xml:space="preserve">
подсолевой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«СНПС - </w:t>
            </w:r>
            <w:r>
              <w:br/>
            </w:r>
            <w:r>
              <w:rPr>
                <w:rFonts w:ascii="Times New Roman"/>
                <w:b w:val="false"/>
                <w:i w:val="false"/>
                <w:color w:val="000000"/>
                <w:sz w:val="20"/>
              </w:rPr>
              <w:t xml:space="preserve">
Актобемунайгаз»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Тенгизское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9533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Тенгизшевройл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Королевское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«Эмбамунайгаз»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Кашаган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9690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Аджип Казахстан </w:t>
            </w:r>
            <w:r>
              <w:br/>
            </w:r>
            <w:r>
              <w:rPr>
                <w:rFonts w:ascii="Times New Roman"/>
                <w:b w:val="false"/>
                <w:i w:val="false"/>
                <w:color w:val="000000"/>
                <w:sz w:val="20"/>
              </w:rPr>
              <w:t xml:space="preserve">
Норт Каспиан </w:t>
            </w:r>
            <w:r>
              <w:br/>
            </w:r>
            <w:r>
              <w:rPr>
                <w:rFonts w:ascii="Times New Roman"/>
                <w:b w:val="false"/>
                <w:i w:val="false"/>
                <w:color w:val="000000"/>
                <w:sz w:val="20"/>
              </w:rPr>
              <w:t xml:space="preserve">
Оперейтинг Компани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Нсановское </w:t>
            </w:r>
            <w:r>
              <w:br/>
            </w:r>
            <w:r>
              <w:rPr>
                <w:rFonts w:ascii="Times New Roman"/>
                <w:b w:val="false"/>
                <w:i w:val="false"/>
                <w:color w:val="000000"/>
                <w:sz w:val="20"/>
              </w:rPr>
              <w:t xml:space="preserve">
(Западный Елемес)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Казахтуркмунай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«Арман»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Каратурун </w:t>
            </w:r>
            <w:r>
              <w:br/>
            </w:r>
            <w:r>
              <w:rPr>
                <w:rFonts w:ascii="Times New Roman"/>
                <w:b w:val="false"/>
                <w:i w:val="false"/>
                <w:color w:val="000000"/>
                <w:sz w:val="20"/>
              </w:rPr>
              <w:t xml:space="preserve">
Восточный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Бузачи Нефть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«Мангистау- </w:t>
            </w:r>
            <w:r>
              <w:br/>
            </w:r>
            <w:r>
              <w:rPr>
                <w:rFonts w:ascii="Times New Roman"/>
                <w:b w:val="false"/>
                <w:i w:val="false"/>
                <w:color w:val="000000"/>
                <w:sz w:val="20"/>
              </w:rPr>
              <w:t xml:space="preserve">
му найгаз» </w:t>
            </w:r>
          </w:p>
        </w:tc>
      </w:tr>
    </w:tbl>
    <w:bookmarkStart w:name="z28" w:id="10"/>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ЗАПАСОВ ПРИРОДНОГО ГАЗА </w:t>
      </w:r>
      <w:r>
        <w:br/>
      </w:r>
      <w:r>
        <w:rPr>
          <w:rFonts w:ascii="Times New Roman"/>
          <w:b w:val="false"/>
          <w:i w:val="false"/>
          <w:color w:val="000000"/>
          <w:sz w:val="28"/>
        </w:rPr>
        <w:t xml:space="preserve">
     </w:t>
      </w:r>
      <w:r>
        <w:rPr>
          <w:rFonts w:ascii="Times New Roman"/>
          <w:b/>
          <w:i w:val="false"/>
          <w:color w:val="000000"/>
          <w:sz w:val="28"/>
        </w:rPr>
        <w:t xml:space="preserve">(перечень месторождений растворенного и свободного газа </w:t>
      </w:r>
      <w:r>
        <w:br/>
      </w:r>
      <w:r>
        <w:rPr>
          <w:rFonts w:ascii="Times New Roman"/>
          <w:b w:val="false"/>
          <w:i w:val="false"/>
          <w:color w:val="000000"/>
          <w:sz w:val="28"/>
        </w:rPr>
        <w:t>
</w:t>
      </w:r>
      <w:r>
        <w:rPr>
          <w:rFonts w:ascii="Times New Roman"/>
          <w:b/>
          <w:i w:val="false"/>
          <w:color w:val="000000"/>
          <w:sz w:val="28"/>
        </w:rPr>
        <w:t xml:space="preserve">                  Южного </w:t>
      </w:r>
      <w:r>
        <w:rPr>
          <w:rFonts w:ascii="Times New Roman"/>
          <w:b/>
          <w:i w:val="false"/>
          <w:color w:val="000000"/>
          <w:sz w:val="28"/>
        </w:rPr>
        <w:t xml:space="preserve">Казахстана, млн. м </w:t>
      </w:r>
      <w:r>
        <w:rPr>
          <w:rFonts w:ascii="Times New Roman"/>
          <w:b w:val="false"/>
          <w:i w:val="false"/>
          <w:color w:val="000000"/>
          <w:vertAlign w:val="superscript"/>
        </w:rPr>
        <w:t xml:space="preserve">3 </w:t>
      </w:r>
      <w:r>
        <w:rPr>
          <w:rFonts w:ascii="Times New Roman"/>
          <w:b/>
          <w:i w:val="false"/>
          <w:color w:val="000000"/>
          <w:sz w:val="28"/>
        </w:rPr>
        <w:t xml:space="preserve">)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813"/>
        <w:gridCol w:w="653"/>
        <w:gridCol w:w="773"/>
        <w:gridCol w:w="973"/>
        <w:gridCol w:w="813"/>
        <w:gridCol w:w="753"/>
        <w:gridCol w:w="834"/>
        <w:gridCol w:w="774"/>
        <w:gridCol w:w="794"/>
        <w:gridCol w:w="934"/>
        <w:gridCol w:w="994"/>
        <w:gridCol w:w="894"/>
        <w:gridCol w:w="734"/>
        <w:gridCol w:w="934"/>
        <w:gridCol w:w="13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растворенный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СВ+ГШ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w:t>
            </w:r>
            <w:r>
              <w:rPr>
                <w:rFonts w:ascii="Times New Roman"/>
                <w:b w:val="false"/>
                <w:i w:val="false"/>
                <w:color w:val="000000"/>
                <w:sz w:val="20"/>
              </w:rPr>
              <w:t xml:space="preserve">рож- </w:t>
            </w:r>
            <w:r>
              <w:br/>
            </w:r>
            <w:r>
              <w:rPr>
                <w:rFonts w:ascii="Times New Roman"/>
                <w:b w:val="false"/>
                <w:i w:val="false"/>
                <w:color w:val="000000"/>
                <w:sz w:val="20"/>
              </w:rPr>
              <w:t>
</w:t>
            </w:r>
            <w:r>
              <w:rPr>
                <w:rFonts w:ascii="Times New Roman"/>
                <w:b w:val="false"/>
                <w:i w:val="false"/>
                <w:color w:val="000000"/>
                <w:sz w:val="20"/>
              </w:rPr>
              <w:t xml:space="preserve">дение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бы- </w:t>
            </w:r>
            <w:r>
              <w:br/>
            </w:r>
            <w:r>
              <w:rPr>
                <w:rFonts w:ascii="Times New Roman"/>
                <w:b w:val="false"/>
                <w:i w:val="false"/>
                <w:color w:val="000000"/>
                <w:sz w:val="20"/>
              </w:rPr>
              <w:t>
</w:t>
            </w:r>
            <w:r>
              <w:rPr>
                <w:rFonts w:ascii="Times New Roman"/>
                <w:b w:val="false"/>
                <w:i w:val="false"/>
                <w:color w:val="000000"/>
                <w:sz w:val="20"/>
              </w:rPr>
              <w:t xml:space="preserve">ча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 </w:t>
            </w:r>
            <w:r>
              <w:br/>
            </w:r>
            <w:r>
              <w:rPr>
                <w:rFonts w:ascii="Times New Roman"/>
                <w:b w:val="false"/>
                <w:i w:val="false"/>
                <w:color w:val="000000"/>
                <w:sz w:val="20"/>
              </w:rPr>
              <w:t>
</w:t>
            </w:r>
            <w:r>
              <w:rPr>
                <w:rFonts w:ascii="Times New Roman"/>
                <w:b w:val="false"/>
                <w:i w:val="false"/>
                <w:color w:val="000000"/>
                <w:sz w:val="20"/>
              </w:rPr>
              <w:t xml:space="preserve">ри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rPr>
                <w:rFonts w:ascii="Times New Roman"/>
                <w:b w:val="false"/>
                <w:i w:val="false"/>
                <w:color w:val="000000"/>
                <w:sz w:val="20"/>
              </w:rPr>
              <w:t xml:space="preserve">вед- </w:t>
            </w:r>
            <w:r>
              <w:br/>
            </w:r>
            <w:r>
              <w:rPr>
                <w:rFonts w:ascii="Times New Roman"/>
                <w:b w:val="false"/>
                <w:i w:val="false"/>
                <w:color w:val="000000"/>
                <w:sz w:val="20"/>
              </w:rPr>
              <w:t>
</w:t>
            </w:r>
            <w:r>
              <w:rPr>
                <w:rFonts w:ascii="Times New Roman"/>
                <w:b w:val="false"/>
                <w:i w:val="false"/>
                <w:color w:val="000000"/>
                <w:sz w:val="20"/>
              </w:rPr>
              <w:t xml:space="preserve">ка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w:t>
            </w:r>
            <w:r>
              <w:rPr>
                <w:rFonts w:ascii="Times New Roman"/>
                <w:b w:val="false"/>
                <w:i w:val="false"/>
                <w:color w:val="000000"/>
                <w:sz w:val="20"/>
              </w:rPr>
              <w:t xml:space="preserve">оцен- </w:t>
            </w:r>
            <w:r>
              <w:br/>
            </w:r>
            <w:r>
              <w:rPr>
                <w:rFonts w:ascii="Times New Roman"/>
                <w:b w:val="false"/>
                <w:i w:val="false"/>
                <w:color w:val="000000"/>
                <w:sz w:val="20"/>
              </w:rPr>
              <w:t>
</w:t>
            </w:r>
            <w:r>
              <w:rPr>
                <w:rFonts w:ascii="Times New Roman"/>
                <w:b w:val="false"/>
                <w:i w:val="false"/>
                <w:color w:val="000000"/>
                <w:sz w:val="20"/>
              </w:rPr>
              <w:t xml:space="preserve">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ба- </w:t>
            </w:r>
            <w:r>
              <w:br/>
            </w:r>
            <w:r>
              <w:rPr>
                <w:rFonts w:ascii="Times New Roman"/>
                <w:b w:val="false"/>
                <w:i w:val="false"/>
                <w:color w:val="000000"/>
                <w:sz w:val="20"/>
              </w:rPr>
              <w:t>
</w:t>
            </w:r>
            <w:r>
              <w:rPr>
                <w:rFonts w:ascii="Times New Roman"/>
                <w:b w:val="false"/>
                <w:i w:val="false"/>
                <w:color w:val="000000"/>
                <w:sz w:val="20"/>
              </w:rPr>
              <w:t xml:space="preserve">ла- </w:t>
            </w:r>
            <w:r>
              <w:br/>
            </w:r>
            <w:r>
              <w:rPr>
                <w:rFonts w:ascii="Times New Roman"/>
                <w:b w:val="false"/>
                <w:i w:val="false"/>
                <w:color w:val="000000"/>
                <w:sz w:val="20"/>
              </w:rPr>
              <w:t>
</w:t>
            </w:r>
            <w:r>
              <w:rPr>
                <w:rFonts w:ascii="Times New Roman"/>
                <w:b w:val="false"/>
                <w:i w:val="false"/>
                <w:color w:val="000000"/>
                <w:sz w:val="20"/>
              </w:rPr>
              <w:t xml:space="preserve">нс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бы- </w:t>
            </w:r>
            <w:r>
              <w:br/>
            </w:r>
            <w:r>
              <w:rPr>
                <w:rFonts w:ascii="Times New Roman"/>
                <w:b w:val="false"/>
                <w:i w:val="false"/>
                <w:color w:val="000000"/>
                <w:sz w:val="20"/>
              </w:rPr>
              <w:t>
</w:t>
            </w:r>
            <w:r>
              <w:rPr>
                <w:rFonts w:ascii="Times New Roman"/>
                <w:b w:val="false"/>
                <w:i w:val="false"/>
                <w:color w:val="000000"/>
                <w:sz w:val="20"/>
              </w:rPr>
              <w:t xml:space="preserve">ча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те- </w:t>
            </w:r>
            <w:r>
              <w:br/>
            </w:r>
            <w:r>
              <w:rPr>
                <w:rFonts w:ascii="Times New Roman"/>
                <w:b w:val="false"/>
                <w:i w:val="false"/>
                <w:color w:val="000000"/>
                <w:sz w:val="20"/>
              </w:rPr>
              <w:t>
</w:t>
            </w:r>
            <w:r>
              <w:rPr>
                <w:rFonts w:ascii="Times New Roman"/>
                <w:b w:val="false"/>
                <w:i w:val="false"/>
                <w:color w:val="000000"/>
                <w:sz w:val="20"/>
              </w:rPr>
              <w:t xml:space="preserve">ри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rPr>
                <w:rFonts w:ascii="Times New Roman"/>
                <w:b w:val="false"/>
                <w:i w:val="false"/>
                <w:color w:val="000000"/>
                <w:sz w:val="20"/>
              </w:rPr>
              <w:t xml:space="preserve">з-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ка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rPr>
                <w:rFonts w:ascii="Times New Roman"/>
                <w:b w:val="false"/>
                <w:i w:val="false"/>
                <w:color w:val="000000"/>
                <w:sz w:val="20"/>
              </w:rPr>
              <w:t xml:space="preserve">ре- </w:t>
            </w:r>
            <w:r>
              <w:br/>
            </w:r>
            <w:r>
              <w:rPr>
                <w:rFonts w:ascii="Times New Roman"/>
                <w:b w:val="false"/>
                <w:i w:val="false"/>
                <w:color w:val="000000"/>
                <w:sz w:val="20"/>
              </w:rPr>
              <w:t>
</w:t>
            </w:r>
            <w:r>
              <w:rPr>
                <w:rFonts w:ascii="Times New Roman"/>
                <w:b w:val="false"/>
                <w:i w:val="false"/>
                <w:color w:val="000000"/>
                <w:sz w:val="20"/>
              </w:rPr>
              <w:t xml:space="preserve">оц </w:t>
            </w:r>
            <w:r>
              <w:rPr>
                <w:rFonts w:ascii="Times New Roman"/>
                <w:b w:val="false"/>
                <w:i w:val="false"/>
                <w:color w:val="000000"/>
                <w:sz w:val="20"/>
              </w:rPr>
              <w:t xml:space="preserve">ен- </w:t>
            </w:r>
            <w:r>
              <w:br/>
            </w:r>
            <w:r>
              <w:rPr>
                <w:rFonts w:ascii="Times New Roman"/>
                <w:b w:val="false"/>
                <w:i w:val="false"/>
                <w:color w:val="000000"/>
                <w:sz w:val="20"/>
              </w:rPr>
              <w:t>
</w:t>
            </w:r>
            <w:r>
              <w:rPr>
                <w:rFonts w:ascii="Times New Roman"/>
                <w:b w:val="false"/>
                <w:i w:val="false"/>
                <w:color w:val="000000"/>
                <w:sz w:val="20"/>
              </w:rPr>
              <w:t xml:space="preserve">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Заба- </w:t>
            </w:r>
            <w:r>
              <w:br/>
            </w:r>
            <w:r>
              <w:rPr>
                <w:rFonts w:ascii="Times New Roman"/>
                <w:b w:val="false"/>
                <w:i w:val="false"/>
                <w:color w:val="000000"/>
                <w:sz w:val="20"/>
              </w:rPr>
              <w:t>
</w:t>
            </w:r>
            <w:r>
              <w:rPr>
                <w:rFonts w:ascii="Times New Roman"/>
                <w:b w:val="false"/>
                <w:i w:val="false"/>
                <w:color w:val="000000"/>
                <w:sz w:val="20"/>
              </w:rPr>
              <w:t xml:space="preserve">ланс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недро- </w:t>
            </w:r>
            <w:r>
              <w:br/>
            </w:r>
            <w:r>
              <w:rPr>
                <w:rFonts w:ascii="Times New Roman"/>
                <w:b w:val="false"/>
                <w:i w:val="false"/>
                <w:color w:val="000000"/>
                <w:sz w:val="20"/>
              </w:rPr>
              <w:t>
</w:t>
            </w:r>
            <w:r>
              <w:rPr>
                <w:rFonts w:ascii="Times New Roman"/>
                <w:b w:val="false"/>
                <w:i w:val="false"/>
                <w:color w:val="000000"/>
                <w:sz w:val="20"/>
              </w:rPr>
              <w:t xml:space="preserve">пользо- </w:t>
            </w:r>
            <w:r>
              <w:br/>
            </w:r>
            <w:r>
              <w:rPr>
                <w:rFonts w:ascii="Times New Roman"/>
                <w:b w:val="false"/>
                <w:i w:val="false"/>
                <w:color w:val="000000"/>
                <w:sz w:val="20"/>
              </w:rPr>
              <w:t>
</w:t>
            </w:r>
            <w:r>
              <w:rPr>
                <w:rFonts w:ascii="Times New Roman"/>
                <w:b w:val="false"/>
                <w:i w:val="false"/>
                <w:color w:val="000000"/>
                <w:sz w:val="20"/>
              </w:rPr>
              <w:t xml:space="preserve">ватель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 </w:t>
            </w:r>
            <w:r>
              <w:rPr>
                <w:rFonts w:ascii="Times New Roman"/>
                <w:b w:val="false"/>
                <w:i w:val="false"/>
                <w:color w:val="000000"/>
                <w:sz w:val="20"/>
              </w:rPr>
              <w:t xml:space="preserve">гер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унай 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АКША- </w:t>
            </w:r>
            <w:r>
              <w:br/>
            </w:r>
            <w:r>
              <w:rPr>
                <w:rFonts w:ascii="Times New Roman"/>
                <w:b w:val="false"/>
                <w:i w:val="false"/>
                <w:color w:val="000000"/>
                <w:sz w:val="20"/>
              </w:rPr>
              <w:t>
</w:t>
            </w:r>
            <w:r>
              <w:rPr>
                <w:rFonts w:ascii="Times New Roman"/>
                <w:b w:val="false"/>
                <w:i w:val="false"/>
                <w:color w:val="000000"/>
                <w:sz w:val="20"/>
              </w:rPr>
              <w:t xml:space="preserve">БУЛАК </w:t>
            </w:r>
            <w:r>
              <w:br/>
            </w:r>
            <w:r>
              <w:rPr>
                <w:rFonts w:ascii="Times New Roman"/>
                <w:b w:val="false"/>
                <w:i w:val="false"/>
                <w:color w:val="000000"/>
                <w:sz w:val="20"/>
              </w:rPr>
              <w:t>
</w:t>
            </w:r>
            <w:r>
              <w:rPr>
                <w:rFonts w:ascii="Times New Roman"/>
                <w:b w:val="false"/>
                <w:i w:val="false"/>
                <w:color w:val="000000"/>
                <w:sz w:val="20"/>
              </w:rPr>
              <w:t xml:space="preserve">ВОСТОЧ- </w:t>
            </w:r>
            <w:r>
              <w:br/>
            </w:r>
            <w:r>
              <w:rPr>
                <w:rFonts w:ascii="Times New Roman"/>
                <w:b w:val="false"/>
                <w:i w:val="false"/>
                <w:color w:val="000000"/>
                <w:sz w:val="20"/>
              </w:rPr>
              <w:t>
</w:t>
            </w:r>
            <w:r>
              <w:rPr>
                <w:rFonts w:ascii="Times New Roman"/>
                <w:b w:val="false"/>
                <w:i w:val="false"/>
                <w:color w:val="000000"/>
                <w:sz w:val="20"/>
              </w:rPr>
              <w:t xml:space="preserve">НЫЙ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 </w:t>
            </w:r>
            <w:r>
              <w:rPr>
                <w:rFonts w:ascii="Times New Roman"/>
                <w:b w:val="false"/>
                <w:i w:val="false"/>
                <w:color w:val="000000"/>
                <w:sz w:val="20"/>
              </w:rPr>
              <w:t xml:space="preserve">гер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унай СП </w:t>
            </w:r>
            <w:r>
              <w:br/>
            </w:r>
            <w:r>
              <w:rPr>
                <w:rFonts w:ascii="Times New Roman"/>
                <w:b w:val="false"/>
                <w:i w:val="false"/>
                <w:color w:val="000000"/>
                <w:sz w:val="20"/>
              </w:rPr>
              <w:t>
</w:t>
            </w:r>
            <w:r>
              <w:rPr>
                <w:rFonts w:ascii="Times New Roman"/>
                <w:b w:val="false"/>
                <w:i w:val="false"/>
                <w:color w:val="000000"/>
                <w:sz w:val="20"/>
              </w:rPr>
              <w:t xml:space="preserve">Общий </w:t>
            </w:r>
            <w:r>
              <w:br/>
            </w:r>
            <w:r>
              <w:rPr>
                <w:rFonts w:ascii="Times New Roman"/>
                <w:b w:val="false"/>
                <w:i w:val="false"/>
                <w:color w:val="000000"/>
                <w:sz w:val="20"/>
              </w:rPr>
              <w:t>
</w:t>
            </w:r>
            <w:r>
              <w:rPr>
                <w:rFonts w:ascii="Times New Roman"/>
                <w:b w:val="false"/>
                <w:i w:val="false"/>
                <w:color w:val="000000"/>
                <w:sz w:val="20"/>
              </w:rPr>
              <w:t xml:space="preserve">фонд РК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АКША- </w:t>
            </w:r>
            <w:r>
              <w:br/>
            </w:r>
            <w:r>
              <w:rPr>
                <w:rFonts w:ascii="Times New Roman"/>
                <w:b w:val="false"/>
                <w:i w:val="false"/>
                <w:color w:val="000000"/>
                <w:sz w:val="20"/>
              </w:rPr>
              <w:t>
</w:t>
            </w:r>
            <w:r>
              <w:rPr>
                <w:rFonts w:ascii="Times New Roman"/>
                <w:b w:val="false"/>
                <w:i w:val="false"/>
                <w:color w:val="000000"/>
                <w:sz w:val="20"/>
              </w:rPr>
              <w:t xml:space="preserve">БУЛАК </w:t>
            </w:r>
            <w:r>
              <w:br/>
            </w:r>
            <w:r>
              <w:rPr>
                <w:rFonts w:ascii="Times New Roman"/>
                <w:b w:val="false"/>
                <w:i w:val="false"/>
                <w:color w:val="000000"/>
                <w:sz w:val="20"/>
              </w:rPr>
              <w:t>
</w:t>
            </w:r>
            <w:r>
              <w:rPr>
                <w:rFonts w:ascii="Times New Roman"/>
                <w:b w:val="false"/>
                <w:i w:val="false"/>
                <w:color w:val="000000"/>
                <w:sz w:val="20"/>
              </w:rPr>
              <w:t xml:space="preserve">ЦЕНТ- </w:t>
            </w:r>
            <w:r>
              <w:br/>
            </w:r>
            <w:r>
              <w:rPr>
                <w:rFonts w:ascii="Times New Roman"/>
                <w:b w:val="false"/>
                <w:i w:val="false"/>
                <w:color w:val="000000"/>
                <w:sz w:val="20"/>
              </w:rPr>
              <w:t>
</w:t>
            </w:r>
            <w:r>
              <w:rPr>
                <w:rFonts w:ascii="Times New Roman"/>
                <w:b w:val="false"/>
                <w:i w:val="false"/>
                <w:color w:val="000000"/>
                <w:sz w:val="20"/>
              </w:rPr>
              <w:t xml:space="preserve">РАЛЬ </w:t>
            </w:r>
            <w:r>
              <w:rPr>
                <w:rFonts w:ascii="Times New Roman"/>
                <w:b w:val="false"/>
                <w:i w:val="false"/>
                <w:color w:val="000000"/>
                <w:sz w:val="20"/>
              </w:rPr>
              <w:t xml:space="preserve">НЫЙ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 </w:t>
            </w:r>
            <w:r>
              <w:rPr>
                <w:rFonts w:ascii="Times New Roman"/>
                <w:b w:val="false"/>
                <w:i w:val="false"/>
                <w:color w:val="000000"/>
                <w:sz w:val="20"/>
              </w:rPr>
              <w:t xml:space="preserve">гер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унай 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АКША- </w:t>
            </w:r>
            <w:r>
              <w:br/>
            </w:r>
            <w:r>
              <w:rPr>
                <w:rFonts w:ascii="Times New Roman"/>
                <w:b w:val="false"/>
                <w:i w:val="false"/>
                <w:color w:val="000000"/>
                <w:sz w:val="20"/>
              </w:rPr>
              <w:t>
</w:t>
            </w:r>
            <w:r>
              <w:rPr>
                <w:rFonts w:ascii="Times New Roman"/>
                <w:b w:val="false"/>
                <w:i w:val="false"/>
                <w:color w:val="000000"/>
                <w:sz w:val="20"/>
              </w:rPr>
              <w:t xml:space="preserve">БУЛАК </w:t>
            </w:r>
            <w:r>
              <w:br/>
            </w:r>
            <w:r>
              <w:rPr>
                <w:rFonts w:ascii="Times New Roman"/>
                <w:b w:val="false"/>
                <w:i w:val="false"/>
                <w:color w:val="000000"/>
                <w:sz w:val="20"/>
              </w:rPr>
              <w:t>
</w:t>
            </w:r>
            <w:r>
              <w:rPr>
                <w:rFonts w:ascii="Times New Roman"/>
                <w:b w:val="false"/>
                <w:i w:val="false"/>
                <w:color w:val="000000"/>
                <w:sz w:val="20"/>
              </w:rPr>
              <w:t xml:space="preserve">ЮЖНЫЙ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 </w:t>
            </w:r>
            <w:r>
              <w:rPr>
                <w:rFonts w:ascii="Times New Roman"/>
                <w:b w:val="false"/>
                <w:i w:val="false"/>
                <w:color w:val="000000"/>
                <w:sz w:val="20"/>
              </w:rPr>
              <w:t xml:space="preserve">гер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унай 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АРЫСКУМ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w:t>
            </w:r>
            <w:r>
              <w:rPr>
                <w:rFonts w:ascii="Times New Roman"/>
                <w:b w:val="false"/>
                <w:i w:val="false"/>
                <w:color w:val="000000"/>
                <w:sz w:val="20"/>
              </w:rPr>
              <w:t xml:space="preserve">ка </w:t>
            </w:r>
            <w:r>
              <w:rPr>
                <w:rFonts w:ascii="Times New Roman"/>
                <w:b w:val="false"/>
                <w:i w:val="false"/>
                <w:color w:val="000000"/>
                <w:sz w:val="20"/>
              </w:rPr>
              <w:t xml:space="preserve">зах </w:t>
            </w:r>
            <w:r>
              <w:br/>
            </w:r>
            <w:r>
              <w:rPr>
                <w:rFonts w:ascii="Times New Roman"/>
                <w:b w:val="false"/>
                <w:i w:val="false"/>
                <w:color w:val="000000"/>
                <w:sz w:val="20"/>
              </w:rPr>
              <w:t>
</w:t>
            </w:r>
            <w:r>
              <w:rPr>
                <w:rFonts w:ascii="Times New Roman"/>
                <w:b w:val="false"/>
                <w:i w:val="false"/>
                <w:color w:val="000000"/>
                <w:sz w:val="20"/>
              </w:rPr>
              <w:t xml:space="preserve">стан </w:t>
            </w:r>
            <w:r>
              <w:br/>
            </w:r>
            <w:r>
              <w:rPr>
                <w:rFonts w:ascii="Times New Roman"/>
                <w:b w:val="false"/>
                <w:i w:val="false"/>
                <w:color w:val="000000"/>
                <w:sz w:val="20"/>
              </w:rPr>
              <w:t>
</w:t>
            </w:r>
            <w:r>
              <w:rPr>
                <w:rFonts w:ascii="Times New Roman"/>
                <w:b w:val="false"/>
                <w:i w:val="false"/>
                <w:color w:val="000000"/>
                <w:sz w:val="20"/>
              </w:rPr>
              <w:t xml:space="preserve">Кум </w:t>
            </w:r>
            <w:r>
              <w:rPr>
                <w:rFonts w:ascii="Times New Roman"/>
                <w:b w:val="false"/>
                <w:i w:val="false"/>
                <w:color w:val="000000"/>
                <w:sz w:val="20"/>
              </w:rPr>
              <w:t xml:space="preserve">коль </w:t>
            </w:r>
            <w:r>
              <w:br/>
            </w:r>
            <w:r>
              <w:rPr>
                <w:rFonts w:ascii="Times New Roman"/>
                <w:b w:val="false"/>
                <w:i w:val="false"/>
                <w:color w:val="000000"/>
                <w:sz w:val="20"/>
              </w:rPr>
              <w:t>
</w:t>
            </w:r>
            <w:r>
              <w:rPr>
                <w:rFonts w:ascii="Times New Roman"/>
                <w:b w:val="false"/>
                <w:i w:val="false"/>
                <w:color w:val="000000"/>
                <w:sz w:val="20"/>
              </w:rPr>
              <w:t xml:space="preserve">Ре </w:t>
            </w:r>
            <w:r>
              <w:rPr>
                <w:rFonts w:ascii="Times New Roman"/>
                <w:b w:val="false"/>
                <w:i w:val="false"/>
                <w:color w:val="000000"/>
                <w:sz w:val="20"/>
              </w:rPr>
              <w:t xml:space="preserve">сор- </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из ОАО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АРЫССКОЕ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Ай-Дан </w:t>
            </w:r>
            <w:r>
              <w:br/>
            </w:r>
            <w:r>
              <w:rPr>
                <w:rFonts w:ascii="Times New Roman"/>
                <w:b w:val="false"/>
                <w:i w:val="false"/>
                <w:color w:val="000000"/>
                <w:sz w:val="20"/>
              </w:rPr>
              <w:t>
</w:t>
            </w:r>
            <w:r>
              <w:rPr>
                <w:rFonts w:ascii="Times New Roman"/>
                <w:b w:val="false"/>
                <w:i w:val="false"/>
                <w:color w:val="000000"/>
                <w:sz w:val="20"/>
              </w:rPr>
              <w:t xml:space="preserve">ТОО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АЩИСАЙ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w:t>
            </w:r>
            <w:r>
              <w:rPr>
                <w:rFonts w:ascii="Times New Roman"/>
                <w:b w:val="false"/>
                <w:i w:val="false"/>
                <w:color w:val="000000"/>
                <w:sz w:val="20"/>
              </w:rPr>
              <w:t xml:space="preserve">тя </w:t>
            </w:r>
            <w:r>
              <w:rPr>
                <w:rFonts w:ascii="Times New Roman"/>
                <w:b w:val="false"/>
                <w:i w:val="false"/>
                <w:color w:val="000000"/>
                <w:sz w:val="20"/>
              </w:rPr>
              <w:t xml:space="preserve">ная </w:t>
            </w:r>
            <w:r>
              <w:br/>
            </w:r>
            <w:r>
              <w:rPr>
                <w:rFonts w:ascii="Times New Roman"/>
                <w:b w:val="false"/>
                <w:i w:val="false"/>
                <w:color w:val="000000"/>
                <w:sz w:val="20"/>
              </w:rPr>
              <w:t>
</w:t>
            </w:r>
            <w:r>
              <w:rPr>
                <w:rFonts w:ascii="Times New Roman"/>
                <w:b w:val="false"/>
                <w:i w:val="false"/>
                <w:color w:val="000000"/>
                <w:sz w:val="20"/>
              </w:rPr>
              <w:t xml:space="preserve">ком </w:t>
            </w:r>
            <w:r>
              <w:br/>
            </w:r>
            <w:r>
              <w:rPr>
                <w:rFonts w:ascii="Times New Roman"/>
                <w:b w:val="false"/>
                <w:i w:val="false"/>
                <w:color w:val="000000"/>
                <w:sz w:val="20"/>
              </w:rPr>
              <w:t>
</w:t>
            </w:r>
            <w:r>
              <w:rPr>
                <w:rFonts w:ascii="Times New Roman"/>
                <w:b w:val="false"/>
                <w:i w:val="false"/>
                <w:color w:val="000000"/>
                <w:sz w:val="20"/>
              </w:rPr>
              <w:t xml:space="preserve">пания КорАО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БЕКТАС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Куат </w:t>
            </w:r>
            <w:r>
              <w:br/>
            </w:r>
            <w:r>
              <w:rPr>
                <w:rFonts w:ascii="Times New Roman"/>
                <w:b w:val="false"/>
                <w:i w:val="false"/>
                <w:color w:val="000000"/>
                <w:sz w:val="20"/>
              </w:rPr>
              <w:t>
</w:t>
            </w:r>
            <w:r>
              <w:rPr>
                <w:rFonts w:ascii="Times New Roman"/>
                <w:b w:val="false"/>
                <w:i w:val="false"/>
                <w:color w:val="000000"/>
                <w:sz w:val="20"/>
              </w:rPr>
              <w:t xml:space="preserve">ам </w:t>
            </w:r>
            <w:r>
              <w:rPr>
                <w:rFonts w:ascii="Times New Roman"/>
                <w:b w:val="false"/>
                <w:i w:val="false"/>
                <w:color w:val="000000"/>
                <w:sz w:val="20"/>
              </w:rPr>
              <w:t xml:space="preserve">лон </w:t>
            </w:r>
            <w:r>
              <w:br/>
            </w:r>
            <w:r>
              <w:rPr>
                <w:rFonts w:ascii="Times New Roman"/>
                <w:b w:val="false"/>
                <w:i w:val="false"/>
                <w:color w:val="000000"/>
                <w:sz w:val="20"/>
              </w:rPr>
              <w:t>
</w:t>
            </w:r>
            <w:r>
              <w:rPr>
                <w:rFonts w:ascii="Times New Roman"/>
                <w:b w:val="false"/>
                <w:i w:val="false"/>
                <w:color w:val="000000"/>
                <w:sz w:val="20"/>
              </w:rPr>
              <w:t xml:space="preserve">мунай 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БЛИНОВ- </w:t>
            </w:r>
            <w:r>
              <w:br/>
            </w:r>
            <w:r>
              <w:rPr>
                <w:rFonts w:ascii="Times New Roman"/>
                <w:b w:val="false"/>
                <w:i w:val="false"/>
                <w:color w:val="000000"/>
                <w:sz w:val="20"/>
              </w:rPr>
              <w:t>
</w:t>
            </w:r>
            <w:r>
              <w:rPr>
                <w:rFonts w:ascii="Times New Roman"/>
                <w:b w:val="false"/>
                <w:i w:val="false"/>
                <w:color w:val="000000"/>
                <w:sz w:val="20"/>
              </w:rPr>
              <w:t xml:space="preserve">СКОЕ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СНПС- </w:t>
            </w:r>
            <w:r>
              <w:br/>
            </w:r>
            <w:r>
              <w:rPr>
                <w:rFonts w:ascii="Times New Roman"/>
                <w:b w:val="false"/>
                <w:i w:val="false"/>
                <w:color w:val="000000"/>
                <w:sz w:val="20"/>
              </w:rPr>
              <w:t>
</w:t>
            </w:r>
            <w:r>
              <w:rPr>
                <w:rFonts w:ascii="Times New Roman"/>
                <w:b w:val="false"/>
                <w:i w:val="false"/>
                <w:color w:val="000000"/>
                <w:sz w:val="20"/>
              </w:rPr>
              <w:t xml:space="preserve">Ай </w:t>
            </w:r>
            <w:r>
              <w:rPr>
                <w:rFonts w:ascii="Times New Roman"/>
                <w:b w:val="false"/>
                <w:i w:val="false"/>
                <w:color w:val="000000"/>
                <w:sz w:val="20"/>
              </w:rPr>
              <w:t xml:space="preserve">Дан- </w:t>
            </w:r>
            <w:r>
              <w:br/>
            </w:r>
            <w:r>
              <w:rPr>
                <w:rFonts w:ascii="Times New Roman"/>
                <w:b w:val="false"/>
                <w:i w:val="false"/>
                <w:color w:val="000000"/>
                <w:sz w:val="20"/>
              </w:rPr>
              <w:t>
</w:t>
            </w:r>
            <w:r>
              <w:rPr>
                <w:rFonts w:ascii="Times New Roman"/>
                <w:b w:val="false"/>
                <w:i w:val="false"/>
                <w:color w:val="000000"/>
                <w:sz w:val="20"/>
              </w:rPr>
              <w:t xml:space="preserve">Мунай </w:t>
            </w:r>
            <w:r>
              <w:br/>
            </w:r>
            <w:r>
              <w:rPr>
                <w:rFonts w:ascii="Times New Roman"/>
                <w:b w:val="false"/>
                <w:i w:val="false"/>
                <w:color w:val="000000"/>
                <w:sz w:val="20"/>
              </w:rPr>
              <w:t>
</w:t>
            </w:r>
            <w:r>
              <w:rPr>
                <w:rFonts w:ascii="Times New Roman"/>
                <w:b w:val="false"/>
                <w:i w:val="false"/>
                <w:color w:val="000000"/>
                <w:sz w:val="20"/>
              </w:rPr>
              <w:t xml:space="preserve">АО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ДОЩАН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w:t>
            </w:r>
            <w:r>
              <w:rPr>
                <w:rFonts w:ascii="Times New Roman"/>
                <w:b w:val="false"/>
                <w:i w:val="false"/>
                <w:color w:val="000000"/>
                <w:sz w:val="20"/>
              </w:rPr>
              <w:t xml:space="preserve">тя </w:t>
            </w:r>
            <w:r>
              <w:rPr>
                <w:rFonts w:ascii="Times New Roman"/>
                <w:b w:val="false"/>
                <w:i w:val="false"/>
                <w:color w:val="000000"/>
                <w:sz w:val="20"/>
              </w:rPr>
              <w:t xml:space="preserve">ная </w:t>
            </w:r>
            <w:r>
              <w:br/>
            </w:r>
            <w:r>
              <w:rPr>
                <w:rFonts w:ascii="Times New Roman"/>
                <w:b w:val="false"/>
                <w:i w:val="false"/>
                <w:color w:val="000000"/>
                <w:sz w:val="20"/>
              </w:rPr>
              <w:t>
</w:t>
            </w:r>
            <w:r>
              <w:rPr>
                <w:rFonts w:ascii="Times New Roman"/>
                <w:b w:val="false"/>
                <w:i w:val="false"/>
                <w:color w:val="000000"/>
                <w:sz w:val="20"/>
              </w:rPr>
              <w:t xml:space="preserve">ком </w:t>
            </w:r>
            <w:r>
              <w:br/>
            </w:r>
            <w:r>
              <w:rPr>
                <w:rFonts w:ascii="Times New Roman"/>
                <w:b w:val="false"/>
                <w:i w:val="false"/>
                <w:color w:val="000000"/>
                <w:sz w:val="20"/>
              </w:rPr>
              <w:t>
</w:t>
            </w:r>
            <w:r>
              <w:rPr>
                <w:rFonts w:ascii="Times New Roman"/>
                <w:b w:val="false"/>
                <w:i w:val="false"/>
                <w:color w:val="000000"/>
                <w:sz w:val="20"/>
              </w:rPr>
              <w:t xml:space="preserve">пания </w:t>
            </w:r>
            <w:r>
              <w:br/>
            </w:r>
            <w:r>
              <w:rPr>
                <w:rFonts w:ascii="Times New Roman"/>
                <w:b w:val="false"/>
                <w:i w:val="false"/>
                <w:color w:val="000000"/>
                <w:sz w:val="20"/>
              </w:rPr>
              <w:t>
</w:t>
            </w:r>
            <w:r>
              <w:rPr>
                <w:rFonts w:ascii="Times New Roman"/>
                <w:b w:val="false"/>
                <w:i w:val="false"/>
                <w:color w:val="000000"/>
                <w:sz w:val="20"/>
              </w:rPr>
              <w:t xml:space="preserve">КорАО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ЖИЛАНКЫР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РННО </w:t>
            </w:r>
            <w:r>
              <w:br/>
            </w:r>
            <w:r>
              <w:rPr>
                <w:rFonts w:ascii="Times New Roman"/>
                <w:b w:val="false"/>
                <w:i w:val="false"/>
                <w:color w:val="000000"/>
                <w:sz w:val="20"/>
              </w:rPr>
              <w:t>
</w:t>
            </w:r>
            <w:r>
              <w:rPr>
                <w:rFonts w:ascii="Times New Roman"/>
                <w:b w:val="false"/>
                <w:i w:val="false"/>
                <w:color w:val="000000"/>
                <w:sz w:val="20"/>
              </w:rPr>
              <w:t xml:space="preserve">ПЕТРОМ </w:t>
            </w:r>
            <w:r>
              <w:br/>
            </w:r>
            <w:r>
              <w:rPr>
                <w:rFonts w:ascii="Times New Roman"/>
                <w:b w:val="false"/>
                <w:i w:val="false"/>
                <w:color w:val="000000"/>
                <w:sz w:val="20"/>
              </w:rPr>
              <w:t>
</w:t>
            </w:r>
            <w:r>
              <w:rPr>
                <w:rFonts w:ascii="Times New Roman"/>
                <w:b w:val="false"/>
                <w:i w:val="false"/>
                <w:color w:val="000000"/>
                <w:sz w:val="20"/>
              </w:rPr>
              <w:t xml:space="preserve">АО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КЕНЛЫК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Саутс </w:t>
            </w:r>
            <w:r>
              <w:br/>
            </w:r>
            <w:r>
              <w:rPr>
                <w:rFonts w:ascii="Times New Roman"/>
                <w:b w:val="false"/>
                <w:i w:val="false"/>
                <w:color w:val="000000"/>
                <w:sz w:val="20"/>
              </w:rPr>
              <w:t>
</w:t>
            </w:r>
            <w:r>
              <w:rPr>
                <w:rFonts w:ascii="Times New Roman"/>
                <w:b w:val="false"/>
                <w:i w:val="false"/>
                <w:color w:val="000000"/>
                <w:sz w:val="20"/>
              </w:rPr>
              <w:t xml:space="preserve">Ойл </w:t>
            </w:r>
            <w:r>
              <w:rPr>
                <w:rFonts w:ascii="Times New Roman"/>
                <w:b w:val="false"/>
                <w:i w:val="false"/>
                <w:color w:val="000000"/>
                <w:sz w:val="20"/>
              </w:rPr>
              <w:t xml:space="preserve">ТОО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КОНЫС </w:t>
            </w:r>
            <w:r>
              <w:br/>
            </w:r>
            <w:r>
              <w:rPr>
                <w:rFonts w:ascii="Times New Roman"/>
                <w:b w:val="false"/>
                <w:i w:val="false"/>
                <w:color w:val="000000"/>
                <w:sz w:val="20"/>
              </w:rPr>
              <w:t>
</w:t>
            </w:r>
            <w:r>
              <w:rPr>
                <w:rFonts w:ascii="Times New Roman"/>
                <w:b w:val="false"/>
                <w:i w:val="false"/>
                <w:color w:val="000000"/>
                <w:sz w:val="20"/>
              </w:rPr>
              <w:t xml:space="preserve">СЕВЕРО- </w:t>
            </w:r>
            <w:r>
              <w:br/>
            </w:r>
            <w:r>
              <w:rPr>
                <w:rFonts w:ascii="Times New Roman"/>
                <w:b w:val="false"/>
                <w:i w:val="false"/>
                <w:color w:val="000000"/>
                <w:sz w:val="20"/>
              </w:rPr>
              <w:t>
</w:t>
            </w:r>
            <w:r>
              <w:rPr>
                <w:rFonts w:ascii="Times New Roman"/>
                <w:b w:val="false"/>
                <w:i w:val="false"/>
                <w:color w:val="000000"/>
                <w:sz w:val="20"/>
              </w:rPr>
              <w:t xml:space="preserve">ЗАПАДНЫЙ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 и </w:t>
            </w:r>
            <w:r>
              <w:br/>
            </w:r>
            <w:r>
              <w:rPr>
                <w:rFonts w:ascii="Times New Roman"/>
                <w:b w:val="false"/>
                <w:i w:val="false"/>
                <w:color w:val="000000"/>
                <w:sz w:val="20"/>
              </w:rPr>
              <w:t>
</w:t>
            </w:r>
            <w:r>
              <w:rPr>
                <w:rFonts w:ascii="Times New Roman"/>
                <w:b w:val="false"/>
                <w:i w:val="false"/>
                <w:color w:val="000000"/>
                <w:sz w:val="20"/>
              </w:rPr>
              <w:t xml:space="preserve">компа-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полное </w:t>
            </w:r>
            <w:r>
              <w:br/>
            </w:r>
            <w:r>
              <w:rPr>
                <w:rFonts w:ascii="Times New Roman"/>
                <w:b w:val="false"/>
                <w:i w:val="false"/>
                <w:color w:val="000000"/>
                <w:sz w:val="20"/>
              </w:rPr>
              <w:t>
</w:t>
            </w:r>
            <w:r>
              <w:rPr>
                <w:rFonts w:ascii="Times New Roman"/>
                <w:b w:val="false"/>
                <w:i w:val="false"/>
                <w:color w:val="000000"/>
                <w:sz w:val="20"/>
              </w:rPr>
              <w:t xml:space="preserve">товари- </w:t>
            </w:r>
            <w:r>
              <w:br/>
            </w:r>
            <w:r>
              <w:rPr>
                <w:rFonts w:ascii="Times New Roman"/>
                <w:b w:val="false"/>
                <w:i w:val="false"/>
                <w:color w:val="000000"/>
                <w:sz w:val="20"/>
              </w:rPr>
              <w:t>
</w:t>
            </w:r>
            <w:r>
              <w:rPr>
                <w:rFonts w:ascii="Times New Roman"/>
                <w:b w:val="false"/>
                <w:i w:val="false"/>
                <w:color w:val="000000"/>
                <w:sz w:val="20"/>
              </w:rPr>
              <w:t xml:space="preserve">щество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КОНЫС </w:t>
            </w:r>
            <w:r>
              <w:br/>
            </w:r>
            <w:r>
              <w:rPr>
                <w:rFonts w:ascii="Times New Roman"/>
                <w:b w:val="false"/>
                <w:i w:val="false"/>
                <w:color w:val="000000"/>
                <w:sz w:val="20"/>
              </w:rPr>
              <w:t>
</w:t>
            </w:r>
            <w:r>
              <w:rPr>
                <w:rFonts w:ascii="Times New Roman"/>
                <w:b w:val="false"/>
                <w:i w:val="false"/>
                <w:color w:val="000000"/>
                <w:sz w:val="20"/>
              </w:rPr>
              <w:t xml:space="preserve">ЮЖНЫЙ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Куат- </w:t>
            </w:r>
            <w:r>
              <w:br/>
            </w:r>
            <w:r>
              <w:rPr>
                <w:rFonts w:ascii="Times New Roman"/>
                <w:b w:val="false"/>
                <w:i w:val="false"/>
                <w:color w:val="000000"/>
                <w:sz w:val="20"/>
              </w:rPr>
              <w:t>
</w:t>
            </w:r>
            <w:r>
              <w:rPr>
                <w:rFonts w:ascii="Times New Roman"/>
                <w:b w:val="false"/>
                <w:i w:val="false"/>
                <w:color w:val="000000"/>
                <w:sz w:val="20"/>
              </w:rPr>
              <w:t xml:space="preserve">а </w:t>
            </w:r>
            <w:r>
              <w:rPr>
                <w:rFonts w:ascii="Times New Roman"/>
                <w:b w:val="false"/>
                <w:i w:val="false"/>
                <w:color w:val="000000"/>
                <w:sz w:val="20"/>
              </w:rPr>
              <w:t xml:space="preserve">млон- </w:t>
            </w:r>
            <w:r>
              <w:br/>
            </w:r>
            <w:r>
              <w:rPr>
                <w:rFonts w:ascii="Times New Roman"/>
                <w:b w:val="false"/>
                <w:i w:val="false"/>
                <w:color w:val="000000"/>
                <w:sz w:val="20"/>
              </w:rPr>
              <w:t>
</w:t>
            </w:r>
            <w:r>
              <w:rPr>
                <w:rFonts w:ascii="Times New Roman"/>
                <w:b w:val="false"/>
                <w:i w:val="false"/>
                <w:color w:val="000000"/>
                <w:sz w:val="20"/>
              </w:rPr>
              <w:t xml:space="preserve">му </w:t>
            </w:r>
            <w:r>
              <w:rPr>
                <w:rFonts w:ascii="Times New Roman"/>
                <w:b w:val="false"/>
                <w:i w:val="false"/>
                <w:color w:val="000000"/>
                <w:sz w:val="20"/>
              </w:rPr>
              <w:t xml:space="preserve">най </w:t>
            </w:r>
            <w:r>
              <w:br/>
            </w:r>
            <w:r>
              <w:rPr>
                <w:rFonts w:ascii="Times New Roman"/>
                <w:b w:val="false"/>
                <w:i w:val="false"/>
                <w:color w:val="000000"/>
                <w:sz w:val="20"/>
              </w:rPr>
              <w:t>
</w:t>
            </w:r>
            <w:r>
              <w:rPr>
                <w:rFonts w:ascii="Times New Roman"/>
                <w:b w:val="false"/>
                <w:i w:val="false"/>
                <w:color w:val="000000"/>
                <w:sz w:val="20"/>
              </w:rPr>
              <w:t xml:space="preserve">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КОНЫС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Куат- </w:t>
            </w:r>
            <w:r>
              <w:br/>
            </w:r>
            <w:r>
              <w:rPr>
                <w:rFonts w:ascii="Times New Roman"/>
                <w:b w:val="false"/>
                <w:i w:val="false"/>
                <w:color w:val="000000"/>
                <w:sz w:val="20"/>
              </w:rPr>
              <w:t>
</w:t>
            </w:r>
            <w:r>
              <w:rPr>
                <w:rFonts w:ascii="Times New Roman"/>
                <w:b w:val="false"/>
                <w:i w:val="false"/>
                <w:color w:val="000000"/>
                <w:sz w:val="20"/>
              </w:rPr>
              <w:t xml:space="preserve">ам </w:t>
            </w:r>
            <w:r>
              <w:rPr>
                <w:rFonts w:ascii="Times New Roman"/>
                <w:b w:val="false"/>
                <w:i w:val="false"/>
                <w:color w:val="000000"/>
                <w:sz w:val="20"/>
              </w:rPr>
              <w:t xml:space="preserve">лон- </w:t>
            </w:r>
            <w:r>
              <w:br/>
            </w:r>
            <w:r>
              <w:rPr>
                <w:rFonts w:ascii="Times New Roman"/>
                <w:b w:val="false"/>
                <w:i w:val="false"/>
                <w:color w:val="000000"/>
                <w:sz w:val="20"/>
              </w:rPr>
              <w:t>
</w:t>
            </w:r>
            <w:r>
              <w:rPr>
                <w:rFonts w:ascii="Times New Roman"/>
                <w:b w:val="false"/>
                <w:i w:val="false"/>
                <w:color w:val="000000"/>
                <w:sz w:val="20"/>
              </w:rPr>
              <w:t xml:space="preserve">мун </w:t>
            </w:r>
            <w:r>
              <w:rPr>
                <w:rFonts w:ascii="Times New Roman"/>
                <w:b w:val="false"/>
                <w:i w:val="false"/>
                <w:color w:val="000000"/>
                <w:sz w:val="20"/>
              </w:rPr>
              <w:t xml:space="preserve">ай </w:t>
            </w:r>
            <w:r>
              <w:br/>
            </w:r>
            <w:r>
              <w:rPr>
                <w:rFonts w:ascii="Times New Roman"/>
                <w:b w:val="false"/>
                <w:i w:val="false"/>
                <w:color w:val="000000"/>
                <w:sz w:val="20"/>
              </w:rPr>
              <w:t>
</w:t>
            </w:r>
            <w:r>
              <w:rPr>
                <w:rFonts w:ascii="Times New Roman"/>
                <w:b w:val="false"/>
                <w:i w:val="false"/>
                <w:color w:val="000000"/>
                <w:sz w:val="20"/>
              </w:rPr>
              <w:t xml:space="preserve">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МАЙБУЛАК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w:t>
            </w:r>
            <w:r>
              <w:rPr>
                <w:rFonts w:ascii="Times New Roman"/>
                <w:b w:val="false"/>
                <w:i w:val="false"/>
                <w:color w:val="000000"/>
                <w:sz w:val="20"/>
              </w:rPr>
              <w:t xml:space="preserve">Казах- </w:t>
            </w:r>
            <w:r>
              <w:br/>
            </w:r>
            <w:r>
              <w:rPr>
                <w:rFonts w:ascii="Times New Roman"/>
                <w:b w:val="false"/>
                <w:i w:val="false"/>
                <w:color w:val="000000"/>
                <w:sz w:val="20"/>
              </w:rPr>
              <w:t>
</w:t>
            </w:r>
            <w:r>
              <w:rPr>
                <w:rFonts w:ascii="Times New Roman"/>
                <w:b w:val="false"/>
                <w:i w:val="false"/>
                <w:color w:val="000000"/>
                <w:sz w:val="20"/>
              </w:rPr>
              <w:t xml:space="preserve">стан </w:t>
            </w:r>
            <w:r>
              <w:br/>
            </w:r>
            <w:r>
              <w:rPr>
                <w:rFonts w:ascii="Times New Roman"/>
                <w:b w:val="false"/>
                <w:i w:val="false"/>
                <w:color w:val="000000"/>
                <w:sz w:val="20"/>
              </w:rPr>
              <w:t>
</w:t>
            </w:r>
            <w:r>
              <w:rPr>
                <w:rFonts w:ascii="Times New Roman"/>
                <w:b w:val="false"/>
                <w:i w:val="false"/>
                <w:color w:val="000000"/>
                <w:sz w:val="20"/>
              </w:rPr>
              <w:t xml:space="preserve">Кумколь </w:t>
            </w:r>
            <w:r>
              <w:br/>
            </w:r>
            <w:r>
              <w:rPr>
                <w:rFonts w:ascii="Times New Roman"/>
                <w:b w:val="false"/>
                <w:i w:val="false"/>
                <w:color w:val="000000"/>
                <w:sz w:val="20"/>
              </w:rPr>
              <w:t>
</w:t>
            </w:r>
            <w:r>
              <w:rPr>
                <w:rFonts w:ascii="Times New Roman"/>
                <w:b w:val="false"/>
                <w:i w:val="false"/>
                <w:color w:val="000000"/>
                <w:sz w:val="20"/>
              </w:rPr>
              <w:t xml:space="preserve">Ресор- </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из ОАО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НУРАЛЫ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Казгер- </w:t>
            </w:r>
            <w:r>
              <w:br/>
            </w:r>
            <w:r>
              <w:rPr>
                <w:rFonts w:ascii="Times New Roman"/>
                <w:b w:val="false"/>
                <w:i w:val="false"/>
                <w:color w:val="000000"/>
                <w:sz w:val="20"/>
              </w:rPr>
              <w:t>
</w:t>
            </w:r>
            <w:r>
              <w:rPr>
                <w:rFonts w:ascii="Times New Roman"/>
                <w:b w:val="false"/>
                <w:i w:val="false"/>
                <w:color w:val="000000"/>
                <w:sz w:val="20"/>
              </w:rPr>
              <w:t xml:space="preserve">мунай </w:t>
            </w:r>
            <w:r>
              <w:br/>
            </w:r>
            <w:r>
              <w:rPr>
                <w:rFonts w:ascii="Times New Roman"/>
                <w:b w:val="false"/>
                <w:i w:val="false"/>
                <w:color w:val="000000"/>
                <w:sz w:val="20"/>
              </w:rPr>
              <w:t>
</w:t>
            </w:r>
            <w:r>
              <w:rPr>
                <w:rFonts w:ascii="Times New Roman"/>
                <w:b w:val="false"/>
                <w:i w:val="false"/>
                <w:color w:val="000000"/>
                <w:sz w:val="20"/>
              </w:rPr>
              <w:t xml:space="preserve">СП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СЕВЕРНОЕ </w:t>
            </w:r>
            <w:r>
              <w:br/>
            </w:r>
            <w:r>
              <w:rPr>
                <w:rFonts w:ascii="Times New Roman"/>
                <w:b w:val="false"/>
                <w:i w:val="false"/>
                <w:color w:val="000000"/>
                <w:sz w:val="20"/>
              </w:rPr>
              <w:t>
</w:t>
            </w:r>
            <w:r>
              <w:rPr>
                <w:rFonts w:ascii="Times New Roman"/>
                <w:b w:val="false"/>
                <w:i w:val="false"/>
                <w:color w:val="000000"/>
                <w:sz w:val="20"/>
              </w:rPr>
              <w:t xml:space="preserve">ПРИОЗЕР- </w:t>
            </w:r>
            <w:r>
              <w:br/>
            </w:r>
            <w:r>
              <w:rPr>
                <w:rFonts w:ascii="Times New Roman"/>
                <w:b w:val="false"/>
                <w:i w:val="false"/>
                <w:color w:val="000000"/>
                <w:sz w:val="20"/>
              </w:rPr>
              <w:t>
</w:t>
            </w:r>
            <w:r>
              <w:rPr>
                <w:rFonts w:ascii="Times New Roman"/>
                <w:b w:val="false"/>
                <w:i w:val="false"/>
                <w:color w:val="000000"/>
                <w:sz w:val="20"/>
              </w:rPr>
              <w:t xml:space="preserve">НОЕ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Кольжан </w:t>
            </w:r>
            <w:r>
              <w:br/>
            </w:r>
            <w:r>
              <w:rPr>
                <w:rFonts w:ascii="Times New Roman"/>
                <w:b w:val="false"/>
                <w:i w:val="false"/>
                <w:color w:val="000000"/>
                <w:sz w:val="20"/>
              </w:rPr>
              <w:t>
</w:t>
            </w:r>
            <w:r>
              <w:rPr>
                <w:rFonts w:ascii="Times New Roman"/>
                <w:b w:val="false"/>
                <w:i w:val="false"/>
                <w:color w:val="000000"/>
                <w:sz w:val="20"/>
              </w:rPr>
              <w:t xml:space="preserve">Ойл ТОО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w:t>
            </w:r>
            <w:r>
              <w:rPr>
                <w:rFonts w:ascii="Times New Roman"/>
                <w:b w:val="false"/>
                <w:i w:val="false"/>
                <w:color w:val="000000"/>
                <w:sz w:val="20"/>
              </w:rPr>
              <w:t xml:space="preserve">ЗАПАДНЫЙ </w:t>
            </w:r>
            <w:r>
              <w:br/>
            </w:r>
            <w:r>
              <w:rPr>
                <w:rFonts w:ascii="Times New Roman"/>
                <w:b w:val="false"/>
                <w:i w:val="false"/>
                <w:color w:val="000000"/>
                <w:sz w:val="20"/>
              </w:rPr>
              <w:t>
</w:t>
            </w:r>
            <w:r>
              <w:rPr>
                <w:rFonts w:ascii="Times New Roman"/>
                <w:b w:val="false"/>
                <w:i w:val="false"/>
                <w:color w:val="000000"/>
                <w:sz w:val="20"/>
              </w:rPr>
              <w:t xml:space="preserve">КЫЗЫЛКИЯ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Кольжан </w:t>
            </w:r>
            <w:r>
              <w:br/>
            </w:r>
            <w:r>
              <w:rPr>
                <w:rFonts w:ascii="Times New Roman"/>
                <w:b w:val="false"/>
                <w:i w:val="false"/>
                <w:color w:val="000000"/>
                <w:sz w:val="20"/>
              </w:rPr>
              <w:t>
</w:t>
            </w:r>
            <w:r>
              <w:rPr>
                <w:rFonts w:ascii="Times New Roman"/>
                <w:b w:val="false"/>
                <w:i w:val="false"/>
                <w:color w:val="000000"/>
                <w:sz w:val="20"/>
              </w:rPr>
              <w:t xml:space="preserve">Ойл ТОО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w:t>
            </w:r>
            <w:r>
              <w:br/>
            </w:r>
            <w:r>
              <w:rPr>
                <w:rFonts w:ascii="Times New Roman"/>
                <w:b w:val="false"/>
                <w:i w:val="false"/>
                <w:color w:val="000000"/>
                <w:sz w:val="20"/>
              </w:rPr>
              <w:t>
</w:t>
            </w:r>
            <w:r>
              <w:rPr>
                <w:rFonts w:ascii="Times New Roman"/>
                <w:b w:val="false"/>
                <w:i w:val="false"/>
                <w:color w:val="000000"/>
                <w:sz w:val="20"/>
              </w:rPr>
              <w:t xml:space="preserve">БУЛ </w:t>
            </w:r>
            <w:r>
              <w:rPr>
                <w:rFonts w:ascii="Times New Roman"/>
                <w:b w:val="false"/>
                <w:i w:val="false"/>
                <w:color w:val="000000"/>
                <w:sz w:val="20"/>
              </w:rPr>
              <w:t xml:space="preserve">АК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Туран </w:t>
            </w:r>
            <w:r>
              <w:br/>
            </w:r>
            <w:r>
              <w:rPr>
                <w:rFonts w:ascii="Times New Roman"/>
                <w:b w:val="false"/>
                <w:i w:val="false"/>
                <w:color w:val="000000"/>
                <w:sz w:val="20"/>
              </w:rPr>
              <w:t>
</w:t>
            </w:r>
            <w:r>
              <w:rPr>
                <w:rFonts w:ascii="Times New Roman"/>
                <w:b w:val="false"/>
                <w:i w:val="false"/>
                <w:color w:val="000000"/>
                <w:sz w:val="20"/>
              </w:rPr>
              <w:t xml:space="preserve">Барлау </w:t>
            </w:r>
            <w:r>
              <w:br/>
            </w:r>
            <w:r>
              <w:rPr>
                <w:rFonts w:ascii="Times New Roman"/>
                <w:b w:val="false"/>
                <w:i w:val="false"/>
                <w:color w:val="000000"/>
                <w:sz w:val="20"/>
              </w:rPr>
              <w:t>
</w:t>
            </w:r>
            <w:r>
              <w:rPr>
                <w:rFonts w:ascii="Times New Roman"/>
                <w:b w:val="false"/>
                <w:i w:val="false"/>
                <w:color w:val="000000"/>
                <w:sz w:val="20"/>
              </w:rPr>
              <w:t xml:space="preserve">ТОО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ПРИДОРОЖ </w:t>
            </w:r>
            <w:r>
              <w:br/>
            </w:r>
            <w:r>
              <w:rPr>
                <w:rFonts w:ascii="Times New Roman"/>
                <w:b w:val="false"/>
                <w:i w:val="false"/>
                <w:color w:val="000000"/>
                <w:sz w:val="20"/>
              </w:rPr>
              <w:t>
</w:t>
            </w:r>
            <w:r>
              <w:rPr>
                <w:rFonts w:ascii="Times New Roman"/>
                <w:b w:val="false"/>
                <w:i w:val="false"/>
                <w:color w:val="000000"/>
                <w:sz w:val="20"/>
              </w:rPr>
              <w:t xml:space="preserve">НОЕ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АНАБАЙ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КУМЫРЛЫ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АЙРАКТЫ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 </w:t>
            </w:r>
            <w:r>
              <w:br/>
            </w:r>
            <w:r>
              <w:rPr>
                <w:rFonts w:ascii="Times New Roman"/>
                <w:b w:val="false"/>
                <w:i w:val="false"/>
                <w:color w:val="000000"/>
                <w:sz w:val="20"/>
              </w:rPr>
              <w:t>
</w:t>
            </w:r>
            <w:r>
              <w:rPr>
                <w:rFonts w:ascii="Times New Roman"/>
                <w:b w:val="false"/>
                <w:i w:val="false"/>
                <w:color w:val="000000"/>
                <w:sz w:val="20"/>
              </w:rPr>
              <w:t xml:space="preserve">ГЕЛЬ </w:t>
            </w:r>
            <w:r>
              <w:rPr>
                <w:rFonts w:ascii="Times New Roman"/>
                <w:b w:val="false"/>
                <w:i w:val="false"/>
                <w:color w:val="000000"/>
                <w:sz w:val="20"/>
              </w:rPr>
              <w:t xml:space="preserve">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r>
              <w:br/>
            </w:r>
            <w:r>
              <w:rPr>
                <w:rFonts w:ascii="Times New Roman"/>
                <w:b w:val="false"/>
                <w:i w:val="false"/>
                <w:color w:val="000000"/>
                <w:sz w:val="20"/>
              </w:rPr>
              <w:t xml:space="preserve">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xml:space="preserve">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r>
              <w:rPr>
                <w:rFonts w:ascii="Times New Roman"/>
                <w:b w:val="false"/>
                <w:i w:val="false"/>
                <w:color w:val="000000"/>
                <w:sz w:val="20"/>
              </w:rPr>
              <w:t xml:space="preserve">73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12940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ПРОИЗВОДСТВА МИНЕРАЛЬНЫХ УДОБРЕНИЙ </w:t>
      </w:r>
      <w:r>
        <w:br/>
      </w:r>
      <w:r>
        <w:rPr>
          <w:rFonts w:ascii="Times New Roman"/>
          <w:b w:val="false"/>
          <w:i w:val="false"/>
          <w:color w:val="000000"/>
          <w:sz w:val="28"/>
        </w:rPr>
        <w:t xml:space="preserve">
                       </w:t>
      </w:r>
      <w:r>
        <w:rPr>
          <w:rFonts w:ascii="Times New Roman"/>
          <w:b/>
          <w:i w:val="false"/>
          <w:color w:val="000000"/>
          <w:sz w:val="28"/>
        </w:rPr>
        <w:t xml:space="preserve">в рамках </w:t>
      </w:r>
      <w:r>
        <w:rPr>
          <w:rFonts w:ascii="Times New Roman"/>
          <w:b/>
          <w:i w:val="false"/>
          <w:color w:val="000000"/>
          <w:sz w:val="28"/>
        </w:rPr>
        <w:t xml:space="preserve">инвестиционных проектов </w:t>
      </w:r>
    </w:p>
    <w:bookmarkEnd w:id="11"/>
    <w:p>
      <w:pPr>
        <w:spacing w:after="0"/>
        <w:ind w:left="0"/>
        <w:jc w:val="both"/>
      </w:pPr>
      <w:r>
        <w:rPr>
          <w:rFonts w:ascii="Times New Roman"/>
          <w:b w:val="false"/>
          <w:i w:val="false"/>
          <w:color w:val="000000"/>
          <w:sz w:val="28"/>
        </w:rPr>
        <w:t xml:space="preserve">      Согласно инвестиционным проектам в Плане действий по развитию химической промышленности Республики Казахстан к 2014 году будет организовано производство минеральных удобрений общей мощностью 4030 тыс. тонн в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7153"/>
        <w:gridCol w:w="193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удобрений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тонн /год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«Казфосфат»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Азотно-фосфорно-калийные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«КазАзот»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Аммиачная селитра (карбамид)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«Горнорудная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«Казахстанские </w:t>
            </w:r>
            <w:r>
              <w:br/>
            </w:r>
            <w:r>
              <w:rPr>
                <w:rFonts w:ascii="Times New Roman"/>
                <w:b w:val="false"/>
                <w:i w:val="false"/>
                <w:color w:val="000000"/>
                <w:sz w:val="20"/>
              </w:rPr>
              <w:t xml:space="preserve">
минеральные </w:t>
            </w:r>
            <w:r>
              <w:br/>
            </w:r>
            <w:r>
              <w:rPr>
                <w:rFonts w:ascii="Times New Roman"/>
                <w:b w:val="false"/>
                <w:i w:val="false"/>
                <w:color w:val="000000"/>
                <w:sz w:val="20"/>
              </w:rPr>
              <w:t xml:space="preserve">
ресурсы »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МАФ/ДАФ </w:t>
            </w:r>
            <w:r>
              <w:br/>
            </w:r>
            <w:r>
              <w:rPr>
                <w:rFonts w:ascii="Times New Roman"/>
                <w:b w:val="false"/>
                <w:i w:val="false"/>
                <w:color w:val="000000"/>
                <w:sz w:val="20"/>
              </w:rPr>
              <w:t xml:space="preserve">
(моноаммонийфосфат/диаммонийфосфат)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«ЕвроХим- </w:t>
            </w:r>
            <w:r>
              <w:br/>
            </w:r>
            <w:r>
              <w:rPr>
                <w:rFonts w:ascii="Times New Roman"/>
                <w:b w:val="false"/>
                <w:i w:val="false"/>
                <w:color w:val="000000"/>
                <w:sz w:val="20"/>
              </w:rPr>
              <w:t xml:space="preserve">
Удобрения»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фосфорные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Азотные, комплексные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ПОТРЕБЛЕНИЯ МИНЕРАЛЬНЫХ УДОБРЕНИЙ </w:t>
      </w:r>
      <w:r>
        <w:br/>
      </w:r>
      <w:r>
        <w:rPr>
          <w:rFonts w:ascii="Times New Roman"/>
          <w:b w:val="false"/>
          <w:i w:val="false"/>
          <w:color w:val="000000"/>
          <w:sz w:val="28"/>
        </w:rPr>
        <w:t xml:space="preserve">
                   </w:t>
      </w:r>
      <w:r>
        <w:rPr>
          <w:rFonts w:ascii="Times New Roman"/>
          <w:b/>
          <w:i w:val="false"/>
          <w:color w:val="000000"/>
          <w:sz w:val="28"/>
        </w:rPr>
        <w:t xml:space="preserve">в Республике Казахстан к 2014 году </w:t>
      </w:r>
    </w:p>
    <w:bookmarkEnd w:id="12"/>
    <w:p>
      <w:pPr>
        <w:spacing w:after="0"/>
        <w:ind w:left="0"/>
        <w:jc w:val="both"/>
      </w:pPr>
      <w:r>
        <w:rPr>
          <w:rFonts w:ascii="Times New Roman"/>
          <w:b w:val="false"/>
          <w:i w:val="false"/>
          <w:color w:val="000000"/>
          <w:sz w:val="28"/>
        </w:rPr>
        <w:t xml:space="preserve">      Для обеспечения посевных площадей сельскохозяйственных культур республики ежегодно требуется свыше 1,0 млн. тонн минеральных удобрений в пересчете на действующее вещество (далее - д.в.). При этом, ежегодное потребление будет увеличиваться, в том числе азотных удобрений в среднем на 6 тыс. тонн, фосфорных - на 9 тыс. тонн, калийных - на 0,2 тыс. тонн. В частности, к 2014 году потребление азотных составит порядка 404 тыс. тонн д.в., фосфорных - 634 тыс. тонн д.в., калийных - 16 тыс. тонн д.в.: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624"/>
        <w:gridCol w:w="2613"/>
        <w:gridCol w:w="2614"/>
        <w:gridCol w:w="2659"/>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тыс. тонн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Азотные (N)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Фосфорные </w:t>
            </w:r>
            <w:r>
              <w:br/>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5 </w:t>
            </w:r>
            <w:r>
              <w:rPr>
                <w:rFonts w:ascii="Times New Roman"/>
                <w:b w:val="false"/>
                <w:i w:val="false"/>
                <w:color w:val="000000"/>
                <w:sz w:val="20"/>
              </w:rPr>
              <w:t xml:space="preserve">)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Калийные </w:t>
            </w:r>
            <w:r>
              <w:br/>
            </w:r>
            <w:r>
              <w:rPr>
                <w:rFonts w:ascii="Times New Roman"/>
                <w:b w:val="false"/>
                <w:i w:val="false"/>
                <w:color w:val="000000"/>
                <w:sz w:val="20"/>
              </w:rPr>
              <w:t xml:space="preserve">
(К </w:t>
            </w:r>
            <w:r>
              <w:rPr>
                <w:rFonts w:ascii="Times New Roman"/>
                <w:b w:val="false"/>
                <w:i w:val="false"/>
                <w:color w:val="000000"/>
                <w:vertAlign w:val="subscript"/>
              </w:rPr>
              <w:t xml:space="preserve">2 </w:t>
            </w:r>
            <w:r>
              <w:rPr>
                <w:rFonts w:ascii="Times New Roman"/>
                <w:b w:val="false"/>
                <w:i w:val="false"/>
                <w:color w:val="000000"/>
                <w:sz w:val="20"/>
              </w:rPr>
              <w:t xml:space="preserve">О)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373,2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bl>
    <w:p>
      <w:pPr>
        <w:spacing w:after="0"/>
        <w:ind w:left="0"/>
        <w:jc w:val="both"/>
      </w:pPr>
      <w:r>
        <w:rPr>
          <w:rFonts w:ascii="Times New Roman"/>
          <w:b/>
          <w:i w:val="false"/>
          <w:color w:val="000000"/>
          <w:sz w:val="28"/>
        </w:rPr>
        <w:t xml:space="preserve">      Примечания: </w:t>
      </w:r>
      <w:r>
        <w:rPr>
          <w:rFonts w:ascii="Times New Roman"/>
          <w:b w:val="false"/>
          <w:i w:val="false"/>
          <w:color w:val="000000"/>
          <w:sz w:val="28"/>
        </w:rPr>
        <w:t xml:space="preserve">расшифровка аббревиатур: </w:t>
      </w:r>
      <w:r>
        <w:br/>
      </w:r>
      <w:r>
        <w:rPr>
          <w:rFonts w:ascii="Times New Roman"/>
          <w:b w:val="false"/>
          <w:i w:val="false"/>
          <w:color w:val="000000"/>
          <w:sz w:val="28"/>
        </w:rPr>
        <w:t xml:space="preserve">
АО «БРК» - АО «Банк Развития Казахстана» </w:t>
      </w:r>
      <w:r>
        <w:br/>
      </w:r>
      <w:r>
        <w:rPr>
          <w:rFonts w:ascii="Times New Roman"/>
          <w:b w:val="false"/>
          <w:i w:val="false"/>
          <w:color w:val="000000"/>
          <w:sz w:val="28"/>
        </w:rPr>
        <w:t xml:space="preserve">
АО «НК «КТЖ» - АО «Национальная компания «Казахстан Темир Жолы» </w:t>
      </w:r>
      <w:r>
        <w:br/>
      </w:r>
      <w:r>
        <w:rPr>
          <w:rFonts w:ascii="Times New Roman"/>
          <w:b w:val="false"/>
          <w:i w:val="false"/>
          <w:color w:val="000000"/>
          <w:sz w:val="28"/>
        </w:rPr>
        <w:t xml:space="preserve">
АО «НК «СПК «Онтустик» - АО «Национальная компания «Социально-предпринимательская корпорация «Онтустик» </w:t>
      </w:r>
      <w:r>
        <w:br/>
      </w:r>
      <w:r>
        <w:rPr>
          <w:rFonts w:ascii="Times New Roman"/>
          <w:b w:val="false"/>
          <w:i w:val="false"/>
          <w:color w:val="000000"/>
          <w:sz w:val="28"/>
        </w:rPr>
        <w:t xml:space="preserve">
АО «ЭБК» - АО «ЭксимБанк Казахстана» </w:t>
      </w:r>
      <w:r>
        <w:br/>
      </w:r>
      <w:r>
        <w:rPr>
          <w:rFonts w:ascii="Times New Roman"/>
          <w:b w:val="false"/>
          <w:i w:val="false"/>
          <w:color w:val="000000"/>
          <w:sz w:val="28"/>
        </w:rPr>
        <w:t xml:space="preserve">
АО «ФНБ «СамрукКазына» - АО «Фонд Национального благосостояния «СамрукКазына» </w:t>
      </w:r>
      <w:r>
        <w:br/>
      </w:r>
      <w:r>
        <w:rPr>
          <w:rFonts w:ascii="Times New Roman"/>
          <w:b w:val="false"/>
          <w:i w:val="false"/>
          <w:color w:val="000000"/>
          <w:sz w:val="28"/>
        </w:rPr>
        <w:t xml:space="preserve">
АС РК - Агентство Республики Казахстан по статистике </w:t>
      </w:r>
      <w:r>
        <w:br/>
      </w:r>
      <w:r>
        <w:rPr>
          <w:rFonts w:ascii="Times New Roman"/>
          <w:b w:val="false"/>
          <w:i w:val="false"/>
          <w:color w:val="000000"/>
          <w:sz w:val="28"/>
        </w:rPr>
        <w:t xml:space="preserve">
АУЗР РК - Агентство Республики Казахстан по управлению земельными ресурсами </w:t>
      </w:r>
      <w:r>
        <w:br/>
      </w:r>
      <w:r>
        <w:rPr>
          <w:rFonts w:ascii="Times New Roman"/>
          <w:b w:val="false"/>
          <w:i w:val="false"/>
          <w:color w:val="000000"/>
          <w:sz w:val="28"/>
        </w:rPr>
        <w:t xml:space="preserve">
АО «ЦАТЭК» - АО «Центрально-Азиатская Топливно-Энергетическая Компания» </w:t>
      </w:r>
      <w:r>
        <w:br/>
      </w:r>
      <w:r>
        <w:rPr>
          <w:rFonts w:ascii="Times New Roman"/>
          <w:b w:val="false"/>
          <w:i w:val="false"/>
          <w:color w:val="000000"/>
          <w:sz w:val="28"/>
        </w:rPr>
        <w:t xml:space="preserve">
ГПК «Каратау» - Горнопромышленный комплекс «Каратау» (филиал ТОО «Казфосфат») </w:t>
      </w:r>
      <w:r>
        <w:br/>
      </w:r>
      <w:r>
        <w:rPr>
          <w:rFonts w:ascii="Times New Roman"/>
          <w:b w:val="false"/>
          <w:i w:val="false"/>
          <w:color w:val="000000"/>
          <w:sz w:val="28"/>
        </w:rPr>
        <w:t xml:space="preserve">
ЗКО - Западно-Казахстанская область </w:t>
      </w:r>
      <w:r>
        <w:br/>
      </w:r>
      <w:r>
        <w:rPr>
          <w:rFonts w:ascii="Times New Roman"/>
          <w:b w:val="false"/>
          <w:i w:val="false"/>
          <w:color w:val="000000"/>
          <w:sz w:val="28"/>
        </w:rPr>
        <w:t xml:space="preserve">
ИЕУ - Инновационный Евразийский Университет, г. Павлодар </w:t>
      </w:r>
      <w:r>
        <w:br/>
      </w:r>
      <w:r>
        <w:rPr>
          <w:rFonts w:ascii="Times New Roman"/>
          <w:b w:val="false"/>
          <w:i w:val="false"/>
          <w:color w:val="000000"/>
          <w:sz w:val="28"/>
        </w:rPr>
        <w:t xml:space="preserve">
ИХН - Институт химических наук им. А.Б. Бектурова КН МОН РК </w:t>
      </w:r>
      <w:r>
        <w:br/>
      </w:r>
      <w:r>
        <w:rPr>
          <w:rFonts w:ascii="Times New Roman"/>
          <w:b w:val="false"/>
          <w:i w:val="false"/>
          <w:color w:val="000000"/>
          <w:sz w:val="28"/>
        </w:rPr>
        <w:t xml:space="preserve">
ЛЭП - линии электропередач </w:t>
      </w:r>
      <w:r>
        <w:br/>
      </w:r>
      <w:r>
        <w:rPr>
          <w:rFonts w:ascii="Times New Roman"/>
          <w:b w:val="false"/>
          <w:i w:val="false"/>
          <w:color w:val="000000"/>
          <w:sz w:val="28"/>
        </w:rPr>
        <w:t xml:space="preserve">
НДФЗ - Новоджамбулский фосфорный завод (филиал ТОО «Казфосфат») </w:t>
      </w:r>
      <w:r>
        <w:br/>
      </w:r>
      <w:r>
        <w:rPr>
          <w:rFonts w:ascii="Times New Roman"/>
          <w:b w:val="false"/>
          <w:i w:val="false"/>
          <w:color w:val="000000"/>
          <w:sz w:val="28"/>
        </w:rPr>
        <w:t xml:space="preserve">
МАФ/ДАФ - моноаммонийфосфат/диаммонийфосфат </w:t>
      </w:r>
      <w:r>
        <w:br/>
      </w:r>
      <w:r>
        <w:rPr>
          <w:rFonts w:ascii="Times New Roman"/>
          <w:b w:val="false"/>
          <w:i w:val="false"/>
          <w:color w:val="000000"/>
          <w:sz w:val="28"/>
        </w:rPr>
        <w:t xml:space="preserve">
МИТ РК - Министерство индустрии и торговли Республики Казахстан </w:t>
      </w:r>
      <w:r>
        <w:br/>
      </w:r>
      <w:r>
        <w:rPr>
          <w:rFonts w:ascii="Times New Roman"/>
          <w:b w:val="false"/>
          <w:i w:val="false"/>
          <w:color w:val="000000"/>
          <w:sz w:val="28"/>
        </w:rPr>
        <w:t xml:space="preserve">
МЗ РК — Министерство здравоохранения Республики Казахстан </w:t>
      </w:r>
      <w:r>
        <w:br/>
      </w:r>
      <w:r>
        <w:rPr>
          <w:rFonts w:ascii="Times New Roman"/>
          <w:b w:val="false"/>
          <w:i w:val="false"/>
          <w:color w:val="000000"/>
          <w:sz w:val="28"/>
        </w:rPr>
        <w:t xml:space="preserve">
МОН РК - Министерство образования и науки Республики Казахстан </w:t>
      </w:r>
      <w:r>
        <w:br/>
      </w:r>
      <w:r>
        <w:rPr>
          <w:rFonts w:ascii="Times New Roman"/>
          <w:b w:val="false"/>
          <w:i w:val="false"/>
          <w:color w:val="000000"/>
          <w:sz w:val="28"/>
        </w:rPr>
        <w:t xml:space="preserve">
МООС РК - Министерство охраны окружающей среды Республики Казахстан </w:t>
      </w:r>
      <w:r>
        <w:br/>
      </w:r>
      <w:r>
        <w:rPr>
          <w:rFonts w:ascii="Times New Roman"/>
          <w:b w:val="false"/>
          <w:i w:val="false"/>
          <w:color w:val="000000"/>
          <w:sz w:val="28"/>
        </w:rPr>
        <w:t xml:space="preserve">
МСХ РК - Министерство сельского хозяйства Республики Казахстан </w:t>
      </w:r>
      <w:r>
        <w:br/>
      </w:r>
      <w:r>
        <w:rPr>
          <w:rFonts w:ascii="Times New Roman"/>
          <w:b w:val="false"/>
          <w:i w:val="false"/>
          <w:color w:val="000000"/>
          <w:sz w:val="28"/>
        </w:rPr>
        <w:t xml:space="preserve">
МФ РК — Министерство финансов Республики Казахстан </w:t>
      </w:r>
      <w:r>
        <w:br/>
      </w:r>
      <w:r>
        <w:rPr>
          <w:rFonts w:ascii="Times New Roman"/>
          <w:b w:val="false"/>
          <w:i w:val="false"/>
          <w:color w:val="000000"/>
          <w:sz w:val="28"/>
        </w:rPr>
        <w:t xml:space="preserve">
МЧС РК - Министерство по чрезвычайным ситуациям Республики Казахстан </w:t>
      </w:r>
      <w:r>
        <w:br/>
      </w:r>
      <w:r>
        <w:rPr>
          <w:rFonts w:ascii="Times New Roman"/>
          <w:b w:val="false"/>
          <w:i w:val="false"/>
          <w:color w:val="000000"/>
          <w:sz w:val="28"/>
        </w:rPr>
        <w:t xml:space="preserve">
МЭБП РК - Министерство экономики и бюджетного планирования Республики Казахстан </w:t>
      </w:r>
      <w:r>
        <w:br/>
      </w:r>
      <w:r>
        <w:rPr>
          <w:rFonts w:ascii="Times New Roman"/>
          <w:b w:val="false"/>
          <w:i w:val="false"/>
          <w:color w:val="000000"/>
          <w:sz w:val="28"/>
        </w:rPr>
        <w:t xml:space="preserve">
МЭМР РК - Министерство энергетики и минеральных ресурсов Республики Казахстан </w:t>
      </w:r>
      <w:r>
        <w:br/>
      </w:r>
      <w:r>
        <w:rPr>
          <w:rFonts w:ascii="Times New Roman"/>
          <w:b w:val="false"/>
          <w:i w:val="false"/>
          <w:color w:val="000000"/>
          <w:sz w:val="28"/>
        </w:rPr>
        <w:t xml:space="preserve">
МЮ РК - Министерство юстиции Республики Казахстан </w:t>
      </w:r>
      <w:r>
        <w:br/>
      </w:r>
      <w:r>
        <w:rPr>
          <w:rFonts w:ascii="Times New Roman"/>
          <w:b w:val="false"/>
          <w:i w:val="false"/>
          <w:color w:val="000000"/>
          <w:sz w:val="28"/>
        </w:rPr>
        <w:t xml:space="preserve">
НИОКР - научно-исследовательские и опытно-конструкторские работы </w:t>
      </w:r>
      <w:r>
        <w:br/>
      </w:r>
      <w:r>
        <w:rPr>
          <w:rFonts w:ascii="Times New Roman"/>
          <w:b w:val="false"/>
          <w:i w:val="false"/>
          <w:color w:val="000000"/>
          <w:sz w:val="28"/>
        </w:rPr>
        <w:t xml:space="preserve">
ПГУ - Павлодарский Государственный Университет им. С. Торайгырова </w:t>
      </w:r>
      <w:r>
        <w:br/>
      </w:r>
      <w:r>
        <w:rPr>
          <w:rFonts w:ascii="Times New Roman"/>
          <w:b w:val="false"/>
          <w:i w:val="false"/>
          <w:color w:val="000000"/>
          <w:sz w:val="28"/>
        </w:rPr>
        <w:t xml:space="preserve">
ПХМК - Павлодарский химико-механический колледж </w:t>
      </w:r>
      <w:r>
        <w:br/>
      </w:r>
      <w:r>
        <w:rPr>
          <w:rFonts w:ascii="Times New Roman"/>
          <w:b w:val="false"/>
          <w:i w:val="false"/>
          <w:color w:val="000000"/>
          <w:sz w:val="28"/>
        </w:rPr>
        <w:t xml:space="preserve">
СП - совместное предприятие </w:t>
      </w:r>
      <w:r>
        <w:br/>
      </w:r>
      <w:r>
        <w:rPr>
          <w:rFonts w:ascii="Times New Roman"/>
          <w:b w:val="false"/>
          <w:i w:val="false"/>
          <w:color w:val="000000"/>
          <w:sz w:val="28"/>
        </w:rPr>
        <w:t xml:space="preserve">
ТОО «ГРК «КМР» - ТОО «Горнорудная компания «Казахстанские минеральные ресурсы» </w:t>
      </w:r>
      <w:r>
        <w:br/>
      </w:r>
      <w:r>
        <w:rPr>
          <w:rFonts w:ascii="Times New Roman"/>
          <w:b w:val="false"/>
          <w:i w:val="false"/>
          <w:color w:val="000000"/>
          <w:sz w:val="28"/>
        </w:rPr>
        <w:t xml:space="preserve">
ТЭО - технико-экономическое обоснование </w:t>
      </w:r>
      <w:r>
        <w:br/>
      </w:r>
      <w:r>
        <w:rPr>
          <w:rFonts w:ascii="Times New Roman"/>
          <w:b w:val="false"/>
          <w:i w:val="false"/>
          <w:color w:val="000000"/>
          <w:sz w:val="28"/>
        </w:rPr>
        <w:t xml:space="preserve">
УЦ - Учебный центр АО «ПавлодарЭнерго» </w:t>
      </w:r>
      <w:r>
        <w:br/>
      </w:r>
      <w:r>
        <w:rPr>
          <w:rFonts w:ascii="Times New Roman"/>
          <w:b w:val="false"/>
          <w:i w:val="false"/>
          <w:color w:val="000000"/>
          <w:sz w:val="28"/>
        </w:rPr>
        <w:t xml:space="preserve">
ЮКО - Южно-Казахстанская область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