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ca1a" w14:textId="37cc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23 декабря 2008 года № 1199</w:t>
      </w:r>
    </w:p>
    <w:p>
      <w:pPr>
        <w:spacing w:after="0"/>
        <w:ind w:left="0"/>
        <w:jc w:val="both"/>
      </w:pPr>
      <w:r>
        <w:rPr>
          <w:rFonts w:ascii="Times New Roman"/>
          <w:b w:val="false"/>
          <w:i w:val="false"/>
          <w:color w:val="000000"/>
          <w:sz w:val="28"/>
        </w:rPr>
        <w:t>Постановление Правительства Республики Казахстан от 6 мая 2009 года № 640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декабря 2008 года № 1199 «Об утверждении Стратегического плана Министерства финансов Республики Казахстан на 2009 - 2011 годы»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Стратегическом плане </w:t>
      </w:r>
      <w:r>
        <w:rPr>
          <w:rFonts w:ascii="Times New Roman"/>
          <w:b w:val="false"/>
          <w:i w:val="false"/>
          <w:color w:val="000000"/>
          <w:sz w:val="28"/>
        </w:rPr>
        <w:t xml:space="preserve">Министерства финансов Республики Казахстан на 2009 - 2011 годы, утвержденном указанным постановлением: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разделе </w:t>
      </w:r>
      <w:r>
        <w:rPr>
          <w:rFonts w:ascii="Times New Roman"/>
          <w:b w:val="false"/>
          <w:i w:val="false"/>
          <w:color w:val="000000"/>
          <w:sz w:val="28"/>
        </w:rPr>
        <w:t xml:space="preserve">«3. Стратегические направления, цели, задачи и показатели деятельности Министерства финансов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1. «Улучшение качества исполнения бюджета»: </w:t>
      </w:r>
      <w:r>
        <w:br/>
      </w:r>
      <w:r>
        <w:rPr>
          <w:rFonts w:ascii="Times New Roman"/>
          <w:b w:val="false"/>
          <w:i w:val="false"/>
          <w:color w:val="000000"/>
          <w:sz w:val="28"/>
        </w:rPr>
        <w:t xml:space="preserve">
      строку «Целевой индикатор. Сокращение времени обслуживания государственных учреждений и обработки финансовых документов. В 2007 году - 4 рабочих дня, в 2008 году - 3 рабочих дня, в 2009 году до 2 рабочих дней, в 2010 - 2011 годы до 1 рабочего дня» изложить в следующей редакции: </w:t>
      </w:r>
      <w:r>
        <w:br/>
      </w:r>
      <w:r>
        <w:rPr>
          <w:rFonts w:ascii="Times New Roman"/>
          <w:b w:val="false"/>
          <w:i w:val="false"/>
          <w:color w:val="000000"/>
          <w:sz w:val="28"/>
        </w:rPr>
        <w:t xml:space="preserve">
      «Целевой индикатор. Сокращение времени обслуживания государственных учреждений и обработки финансовых документов. В 2007 году - 4 рабочих дня, в 2008 году - 3 рабочих дня, в 2009 году - 3 рабочих дня, в 2010 - 2 рабочих дня, в 2011 году до 1 рабочего дня»; </w:t>
      </w:r>
      <w:r>
        <w:br/>
      </w:r>
      <w:r>
        <w:rPr>
          <w:rFonts w:ascii="Times New Roman"/>
          <w:b w:val="false"/>
          <w:i w:val="false"/>
          <w:color w:val="000000"/>
          <w:sz w:val="28"/>
        </w:rPr>
        <w:t xml:space="preserve">
      в графе «2009 год» строки «% интеграции информационной системы казначейства с государственными учреждениями для электронного документооборота финансовых документов (Казначейство - клиент)» цифры «25» заменить цифрами «10»; </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2. «Повышение эффективности деятельности органов налоговой службы»: </w:t>
      </w:r>
      <w:r>
        <w:br/>
      </w:r>
      <w:r>
        <w:rPr>
          <w:rFonts w:ascii="Times New Roman"/>
          <w:b w:val="false"/>
          <w:i w:val="false"/>
          <w:color w:val="000000"/>
          <w:sz w:val="28"/>
        </w:rPr>
        <w:t xml:space="preserve">
      строку «Целевой индикатор. Увеличение на 3 процентных пункта (ежегодно по 1 %) к 2011 году отношения налоговых поступлений в бюджет к ВВП за счет улучшения налогового администрирования» изложить в следующей редакции: </w:t>
      </w:r>
      <w:r>
        <w:br/>
      </w:r>
      <w:r>
        <w:rPr>
          <w:rFonts w:ascii="Times New Roman"/>
          <w:b w:val="false"/>
          <w:i w:val="false"/>
          <w:color w:val="000000"/>
          <w:sz w:val="28"/>
        </w:rPr>
        <w:t xml:space="preserve">
      «Целевой индикатор. Исполнение прогноза по доходам республиканского и местных бюджетов, относящимся к компетенции органов налоговой службы, в 2007 году - 103,8 % (факт), в 2008 году - 97,3 % (факт), в 2009 году - 100 %, в 2010 году - 100 %, в 2011 году - 100 %»; </w:t>
      </w:r>
      <w:r>
        <w:br/>
      </w:r>
      <w:r>
        <w:rPr>
          <w:rFonts w:ascii="Times New Roman"/>
          <w:b w:val="false"/>
          <w:i w:val="false"/>
          <w:color w:val="000000"/>
          <w:sz w:val="28"/>
        </w:rPr>
        <w:t xml:space="preserve">
      в графах «2008 год (план текущего года)», «2009 год» строки «Строительство Центров приема и обработки информации налоговых органов» цифры «17» и «8» заменить соответственно цифрами «14» и «11»; </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3. «Повышение эффективности деятельности таможенных органов»: </w:t>
      </w:r>
      <w:r>
        <w:br/>
      </w:r>
      <w:r>
        <w:rPr>
          <w:rFonts w:ascii="Times New Roman"/>
          <w:b w:val="false"/>
          <w:i w:val="false"/>
          <w:color w:val="000000"/>
          <w:sz w:val="28"/>
        </w:rPr>
        <w:t xml:space="preserve">
      в графах «2009 год», «2010 год», «2011 год» строки «Сокращение процента физического досмотра товаров и транспортных средств» цифры «55», «40», «35» заменить соответственно цифрами «70», «55», «40»; </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5. «Повышение эффективности системы управления государственной собственностью»: </w:t>
      </w:r>
      <w:r>
        <w:br/>
      </w:r>
      <w:r>
        <w:rPr>
          <w:rFonts w:ascii="Times New Roman"/>
          <w:b w:val="false"/>
          <w:i w:val="false"/>
          <w:color w:val="000000"/>
          <w:sz w:val="28"/>
        </w:rPr>
        <w:t xml:space="preserve">
      в задаче 5.1.2. «Развитие системы мониторинга собственности и использование его результатов»: </w:t>
      </w:r>
      <w:r>
        <w:br/>
      </w:r>
      <w:r>
        <w:rPr>
          <w:rFonts w:ascii="Times New Roman"/>
          <w:b w:val="false"/>
          <w:i w:val="false"/>
          <w:color w:val="000000"/>
          <w:sz w:val="28"/>
        </w:rPr>
        <w:t xml:space="preserve">
      в графе «2009 год», строки «Процент обследованных объектов комплексного мониторинга эффективности управления собственности юридических лиц с участием государства в целях принятия управленческих решений», «Процент обследованных объектов государственного мониторинга собственности в отраслях экономики, имеющих стратегическое значение», «Количество принятых рекомендаций государственными органами по улучшению деятельности объектов мониторинга», «Количество принятых рекомендаций объектами мониторинга» цифры «25», «33», «53», «15» заменить соответственно цифрами «0», «0», «0», «0»; </w:t>
      </w:r>
      <w:r>
        <w:br/>
      </w:r>
      <w:r>
        <w:rPr>
          <w:rFonts w:ascii="Times New Roman"/>
          <w:b w:val="false"/>
          <w:i w:val="false"/>
          <w:color w:val="000000"/>
          <w:sz w:val="28"/>
        </w:rPr>
        <w:t>
</w:t>
      </w:r>
      <w:r>
        <w:rPr>
          <w:rFonts w:ascii="Times New Roman"/>
          <w:b w:val="false"/>
          <w:i w:val="false"/>
          <w:color w:val="000000"/>
          <w:sz w:val="28"/>
        </w:rPr>
        <w:t xml:space="preserve">
      в стратегическом направлении 7. «Формирование системы финансового мониторинга (первый этап)»: </w:t>
      </w:r>
      <w:r>
        <w:br/>
      </w:r>
      <w:r>
        <w:rPr>
          <w:rFonts w:ascii="Times New Roman"/>
          <w:b w:val="false"/>
          <w:i w:val="false"/>
          <w:color w:val="000000"/>
          <w:sz w:val="28"/>
        </w:rPr>
        <w:t xml:space="preserve">
      в цели 7.1. «Противодействие легализации (отмыванию) незаконных доходов и финансированию терроризма»: </w:t>
      </w:r>
      <w:r>
        <w:br/>
      </w:r>
      <w:r>
        <w:rPr>
          <w:rFonts w:ascii="Times New Roman"/>
          <w:b w:val="false"/>
          <w:i w:val="false"/>
          <w:color w:val="000000"/>
          <w:sz w:val="28"/>
        </w:rPr>
        <w:t>
</w:t>
      </w:r>
      <w:r>
        <w:rPr>
          <w:rFonts w:ascii="Times New Roman"/>
          <w:b w:val="false"/>
          <w:i w:val="false"/>
          <w:color w:val="000000"/>
          <w:sz w:val="28"/>
        </w:rPr>
        <w:t xml:space="preserve">
      цифры «10%» заменить цифрой «0»; </w:t>
      </w:r>
      <w:r>
        <w:br/>
      </w:r>
      <w:r>
        <w:rPr>
          <w:rFonts w:ascii="Times New Roman"/>
          <w:b w:val="false"/>
          <w:i w:val="false"/>
          <w:color w:val="000000"/>
          <w:sz w:val="28"/>
        </w:rPr>
        <w:t xml:space="preserve">
      в разделе «6. Бюджетная программа, направленная на предоставление услуг по обеспечению деятельности государственного органа»: </w:t>
      </w:r>
      <w:r>
        <w:br/>
      </w:r>
      <w:r>
        <w:rPr>
          <w:rFonts w:ascii="Times New Roman"/>
          <w:b w:val="false"/>
          <w:i w:val="false"/>
          <w:color w:val="000000"/>
          <w:sz w:val="28"/>
        </w:rPr>
        <w:t xml:space="preserve">
      в бюджетной программе (подпрограмме) «001 Обеспечение исполнения и контроля за исполнением государственного бюджета»: </w:t>
      </w:r>
      <w:r>
        <w:br/>
      </w:r>
      <w:r>
        <w:rPr>
          <w:rFonts w:ascii="Times New Roman"/>
          <w:b w:val="false"/>
          <w:i w:val="false"/>
          <w:color w:val="000000"/>
          <w:sz w:val="28"/>
        </w:rPr>
        <w:t xml:space="preserve">
      в строке «Описание» слова «Обеспечение формирования и реализация государственной политики в области таможенного контроля. Таможенное оформление и таможенный контроль товаров и транспортных средств, перемещаемых через таможенную границу Республики Казахстан, включая товары с использованием трубопроводного транспорта по линиям  электропередач. Снятие показаний счетчиков энергоресурсов и проведение радиационного контроля за пределами страны. Ежегодное проведение текущего ремонта таможенных постов. Сопровождение информационных систем таможенных органов. Повышение квалификации сотрудников таможенных органов. Проведение таможенной экспертизы. Социальный заказ для неправительственных организаций. Усиление и совершенствование правоохранительной деятельности в целях повышения национальной и экономической безопасности.» дополнить предложением следующего содержания: </w:t>
      </w:r>
      <w:r>
        <w:br/>
      </w:r>
      <w:r>
        <w:rPr>
          <w:rFonts w:ascii="Times New Roman"/>
          <w:b w:val="false"/>
          <w:i w:val="false"/>
          <w:color w:val="000000"/>
          <w:sz w:val="28"/>
        </w:rPr>
        <w:t xml:space="preserve">
      «Приобретение технических средств таможенного контроля, ремонт и техническое обслуживание оборудования, проведение государственной поверки средств измерений.»; </w:t>
      </w:r>
      <w:r>
        <w:br/>
      </w:r>
      <w:r>
        <w:rPr>
          <w:rFonts w:ascii="Times New Roman"/>
          <w:b w:val="false"/>
          <w:i w:val="false"/>
          <w:color w:val="000000"/>
          <w:sz w:val="28"/>
        </w:rPr>
        <w:t>
</w:t>
      </w:r>
      <w:r>
        <w:rPr>
          <w:rFonts w:ascii="Times New Roman"/>
          <w:b w:val="false"/>
          <w:i w:val="false"/>
          <w:color w:val="000000"/>
          <w:sz w:val="28"/>
        </w:rPr>
        <w:t xml:space="preserve">
      в подразделе «4. Обеспечение функционирования информационных систем Комитета таможенного контроля»: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«37 920» заменить цифрами «26 540»; </w:t>
      </w:r>
      <w:r>
        <w:br/>
      </w:r>
      <w:r>
        <w:rPr>
          <w:rFonts w:ascii="Times New Roman"/>
          <w:b w:val="false"/>
          <w:i w:val="false"/>
          <w:color w:val="000000"/>
          <w:sz w:val="28"/>
        </w:rPr>
        <w:t xml:space="preserve">
      в строке «Показатели эффективности» цифры «1 517» заменить цифрами «1 061»; </w:t>
      </w:r>
      <w:r>
        <w:br/>
      </w:r>
      <w:r>
        <w:rPr>
          <w:rFonts w:ascii="Times New Roman"/>
          <w:b w:val="false"/>
          <w:i w:val="false"/>
          <w:color w:val="000000"/>
          <w:sz w:val="28"/>
        </w:rPr>
        <w:t>
</w:t>
      </w:r>
      <w:r>
        <w:rPr>
          <w:rFonts w:ascii="Times New Roman"/>
          <w:b w:val="false"/>
          <w:i w:val="false"/>
          <w:color w:val="000000"/>
          <w:sz w:val="28"/>
        </w:rPr>
        <w:t xml:space="preserve">
      в подразделе «5. Услуги по обеспечению поступлений налогов и других обязательных платежей в бюджет»: </w:t>
      </w:r>
      <w:r>
        <w:br/>
      </w:r>
      <w:r>
        <w:rPr>
          <w:rFonts w:ascii="Times New Roman"/>
          <w:b w:val="false"/>
          <w:i w:val="false"/>
          <w:color w:val="000000"/>
          <w:sz w:val="28"/>
        </w:rPr>
        <w:t xml:space="preserve">
      строку </w:t>
      </w:r>
      <w:r>
        <w:br/>
      </w:r>
      <w:r>
        <w:rPr>
          <w:rFonts w:ascii="Times New Roman"/>
          <w:b w:val="false"/>
          <w:i w:val="false"/>
          <w:color w:val="000000"/>
          <w:sz w:val="28"/>
        </w:rPr>
        <w:t xml:space="preserve">
«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4193"/>
        <w:gridCol w:w="1313"/>
        <w:gridCol w:w="1253"/>
        <w:gridCol w:w="1213"/>
        <w:gridCol w:w="1353"/>
        <w:gridCol w:w="1433"/>
        <w:gridCol w:w="11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на 3 </w:t>
            </w:r>
            <w:r>
              <w:br/>
            </w:r>
            <w:r>
              <w:rPr>
                <w:rFonts w:ascii="Times New Roman"/>
                <w:b w:val="false"/>
                <w:i w:val="false"/>
                <w:color w:val="000000"/>
                <w:sz w:val="20"/>
              </w:rPr>
              <w:t>
</w:t>
            </w:r>
            <w:r>
              <w:rPr>
                <w:rFonts w:ascii="Times New Roman"/>
                <w:b w:val="false"/>
                <w:i w:val="false"/>
                <w:color w:val="000000"/>
                <w:sz w:val="20"/>
              </w:rPr>
              <w:t xml:space="preserve">процентных пункта </w:t>
            </w:r>
            <w:r>
              <w:br/>
            </w:r>
            <w:r>
              <w:rPr>
                <w:rFonts w:ascii="Times New Roman"/>
                <w:b w:val="false"/>
                <w:i w:val="false"/>
                <w:color w:val="000000"/>
                <w:sz w:val="20"/>
              </w:rPr>
              <w:t>
</w:t>
            </w:r>
            <w:r>
              <w:rPr>
                <w:rFonts w:ascii="Times New Roman"/>
                <w:b w:val="false"/>
                <w:i w:val="false"/>
                <w:color w:val="000000"/>
                <w:sz w:val="20"/>
              </w:rPr>
              <w:t xml:space="preserve">(ежегодно по 1 %) к 2011 </w:t>
            </w:r>
            <w:r>
              <w:br/>
            </w:r>
            <w:r>
              <w:rPr>
                <w:rFonts w:ascii="Times New Roman"/>
                <w:b w:val="false"/>
                <w:i w:val="false"/>
                <w:color w:val="000000"/>
                <w:sz w:val="20"/>
              </w:rPr>
              <w:t>
</w:t>
            </w:r>
            <w:r>
              <w:rPr>
                <w:rFonts w:ascii="Times New Roman"/>
                <w:b w:val="false"/>
                <w:i w:val="false"/>
                <w:color w:val="000000"/>
                <w:sz w:val="20"/>
              </w:rPr>
              <w:t xml:space="preserve">году отношения налоговых </w:t>
            </w:r>
            <w:r>
              <w:br/>
            </w:r>
            <w:r>
              <w:rPr>
                <w:rFonts w:ascii="Times New Roman"/>
                <w:b w:val="false"/>
                <w:i w:val="false"/>
                <w:color w:val="000000"/>
                <w:sz w:val="20"/>
              </w:rPr>
              <w:t>
</w:t>
            </w:r>
            <w:r>
              <w:rPr>
                <w:rFonts w:ascii="Times New Roman"/>
                <w:b w:val="false"/>
                <w:i w:val="false"/>
                <w:color w:val="000000"/>
                <w:sz w:val="20"/>
              </w:rPr>
              <w:t xml:space="preserve">поступлений в бюджет </w:t>
            </w:r>
            <w:r>
              <w:br/>
            </w:r>
            <w:r>
              <w:rPr>
                <w:rFonts w:ascii="Times New Roman"/>
                <w:b w:val="false"/>
                <w:i w:val="false"/>
                <w:color w:val="000000"/>
                <w:sz w:val="20"/>
              </w:rPr>
              <w:t>
</w:t>
            </w:r>
            <w:r>
              <w:rPr>
                <w:rFonts w:ascii="Times New Roman"/>
                <w:b w:val="false"/>
                <w:i w:val="false"/>
                <w:color w:val="000000"/>
                <w:sz w:val="20"/>
              </w:rPr>
              <w:t xml:space="preserve">к ВВП за счет улучшения </w:t>
            </w:r>
            <w:r>
              <w:br/>
            </w:r>
            <w:r>
              <w:rPr>
                <w:rFonts w:ascii="Times New Roman"/>
                <w:b w:val="false"/>
                <w:i w:val="false"/>
                <w:color w:val="000000"/>
                <w:sz w:val="20"/>
              </w:rPr>
              <w:t>
</w:t>
            </w:r>
            <w:r>
              <w:rPr>
                <w:rFonts w:ascii="Times New Roman"/>
                <w:b w:val="false"/>
                <w:i w:val="false"/>
                <w:color w:val="000000"/>
                <w:sz w:val="20"/>
              </w:rPr>
              <w:t xml:space="preserve">налогового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3"/>
        <w:gridCol w:w="4193"/>
        <w:gridCol w:w="1313"/>
        <w:gridCol w:w="1293"/>
        <w:gridCol w:w="1153"/>
        <w:gridCol w:w="1373"/>
        <w:gridCol w:w="1433"/>
        <w:gridCol w:w="1153"/>
      </w:tblGrid>
      <w:tr>
        <w:trPr>
          <w:trHeight w:val="30" w:hRule="atLeast"/>
        </w:trPr>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Исполнение прогноза по </w:t>
            </w:r>
            <w:r>
              <w:br/>
            </w:r>
            <w:r>
              <w:rPr>
                <w:rFonts w:ascii="Times New Roman"/>
                <w:b w:val="false"/>
                <w:i w:val="false"/>
                <w:color w:val="000000"/>
                <w:sz w:val="20"/>
              </w:rPr>
              <w:t>
</w:t>
            </w:r>
            <w:r>
              <w:rPr>
                <w:rFonts w:ascii="Times New Roman"/>
                <w:b w:val="false"/>
                <w:i w:val="false"/>
                <w:color w:val="000000"/>
                <w:sz w:val="20"/>
              </w:rPr>
              <w:t xml:space="preserve">доходам республиканского </w:t>
            </w:r>
            <w:r>
              <w:br/>
            </w:r>
            <w:r>
              <w:rPr>
                <w:rFonts w:ascii="Times New Roman"/>
                <w:b w:val="false"/>
                <w:i w:val="false"/>
                <w:color w:val="000000"/>
                <w:sz w:val="20"/>
              </w:rPr>
              <w:t>
</w:t>
            </w:r>
            <w:r>
              <w:rPr>
                <w:rFonts w:ascii="Times New Roman"/>
                <w:b w:val="false"/>
                <w:i w:val="false"/>
                <w:color w:val="000000"/>
                <w:sz w:val="20"/>
              </w:rPr>
              <w:t xml:space="preserve">и местных бюджетов, </w:t>
            </w:r>
            <w:r>
              <w:br/>
            </w:r>
            <w:r>
              <w:rPr>
                <w:rFonts w:ascii="Times New Roman"/>
                <w:b w:val="false"/>
                <w:i w:val="false"/>
                <w:color w:val="000000"/>
                <w:sz w:val="20"/>
              </w:rPr>
              <w:t>
</w:t>
            </w:r>
            <w:r>
              <w:rPr>
                <w:rFonts w:ascii="Times New Roman"/>
                <w:b w:val="false"/>
                <w:i w:val="false"/>
                <w:color w:val="000000"/>
                <w:sz w:val="20"/>
              </w:rPr>
              <w:t xml:space="preserve">относящимся к компетенции </w:t>
            </w:r>
            <w:r>
              <w:br/>
            </w:r>
            <w:r>
              <w:rPr>
                <w:rFonts w:ascii="Times New Roman"/>
                <w:b w:val="false"/>
                <w:i w:val="false"/>
                <w:color w:val="000000"/>
                <w:sz w:val="20"/>
              </w:rPr>
              <w:t>
</w:t>
            </w:r>
            <w:r>
              <w:rPr>
                <w:rFonts w:ascii="Times New Roman"/>
                <w:b w:val="false"/>
                <w:i w:val="false"/>
                <w:color w:val="000000"/>
                <w:sz w:val="20"/>
              </w:rPr>
              <w:t xml:space="preserve">органов Налоговой службы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bl>
    <w:p>
      <w:pPr>
        <w:spacing w:after="0"/>
        <w:ind w:left="0"/>
        <w:jc w:val="both"/>
      </w:pPr>
      <w:r>
        <w:rPr>
          <w:rFonts w:ascii="Times New Roman"/>
          <w:b w:val="false"/>
          <w:i w:val="false"/>
          <w:color w:val="000000"/>
          <w:sz w:val="28"/>
        </w:rPr>
        <w:t xml:space="preserve">                                                                   »; </w:t>
      </w:r>
    </w:p>
    <w:bookmarkStart w:name="z11" w:id="1"/>
    <w:p>
      <w:pPr>
        <w:spacing w:after="0"/>
        <w:ind w:left="0"/>
        <w:jc w:val="both"/>
      </w:pPr>
      <w:r>
        <w:rPr>
          <w:rFonts w:ascii="Times New Roman"/>
          <w:b w:val="false"/>
          <w:i w:val="false"/>
          <w:color w:val="000000"/>
          <w:sz w:val="28"/>
        </w:rPr>
        <w:t xml:space="preserve">
      в подразделе «8. Обеспечение обслуживания исполнения государственного бюджета»: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качества» цифру «2» заменить цифрой «3»; </w:t>
      </w:r>
      <w:r>
        <w:br/>
      </w:r>
      <w:r>
        <w:rPr>
          <w:rFonts w:ascii="Times New Roman"/>
          <w:b w:val="false"/>
          <w:i w:val="false"/>
          <w:color w:val="000000"/>
          <w:sz w:val="28"/>
        </w:rPr>
        <w:t xml:space="preserve">
      в строке «Показатели результата» цифру «2» заменить цифрой «3»; </w:t>
      </w:r>
      <w:r>
        <w:br/>
      </w:r>
      <w:r>
        <w:rPr>
          <w:rFonts w:ascii="Times New Roman"/>
          <w:b w:val="false"/>
          <w:i w:val="false"/>
          <w:color w:val="000000"/>
          <w:sz w:val="28"/>
        </w:rPr>
        <w:t xml:space="preserve">
      в строке «Расходы на реализацию программы» цифры «33 795 462» заменить цифрами «33 333 732»; </w:t>
      </w:r>
      <w:r>
        <w:br/>
      </w:r>
      <w:r>
        <w:rPr>
          <w:rFonts w:ascii="Times New Roman"/>
          <w:b w:val="false"/>
          <w:i w:val="false"/>
          <w:color w:val="000000"/>
          <w:sz w:val="28"/>
        </w:rPr>
        <w:t xml:space="preserve">
      в бюджетной программе (подпрограмме) «003 Проведение процедур ликвидации и банкротства»: </w:t>
      </w:r>
      <w:r>
        <w:br/>
      </w:r>
      <w:r>
        <w:rPr>
          <w:rFonts w:ascii="Times New Roman"/>
          <w:b w:val="false"/>
          <w:i w:val="false"/>
          <w:color w:val="000000"/>
          <w:sz w:val="28"/>
        </w:rPr>
        <w:t xml:space="preserve">
      строку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8"/>
        <w:gridCol w:w="3065"/>
        <w:gridCol w:w="1669"/>
        <w:gridCol w:w="1449"/>
        <w:gridCol w:w="1450"/>
        <w:gridCol w:w="1450"/>
        <w:gridCol w:w="1450"/>
        <w:gridCol w:w="1469"/>
      </w:tblGrid>
      <w:tr>
        <w:trPr>
          <w:trHeight w:val="30" w:hRule="atLeast"/>
        </w:trPr>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неэффективных </w:t>
            </w:r>
            <w:r>
              <w:br/>
            </w:r>
            <w:r>
              <w:rPr>
                <w:rFonts w:ascii="Times New Roman"/>
                <w:b w:val="false"/>
                <w:i w:val="false"/>
                <w:color w:val="000000"/>
                <w:sz w:val="20"/>
              </w:rPr>
              <w:t>
</w:t>
            </w:r>
            <w:r>
              <w:rPr>
                <w:rFonts w:ascii="Times New Roman"/>
                <w:b w:val="false"/>
                <w:i w:val="false"/>
                <w:color w:val="000000"/>
                <w:sz w:val="20"/>
              </w:rPr>
              <w:t xml:space="preserve">производств путем </w:t>
            </w:r>
            <w:r>
              <w:br/>
            </w:r>
            <w:r>
              <w:rPr>
                <w:rFonts w:ascii="Times New Roman"/>
                <w:b w:val="false"/>
                <w:i w:val="false"/>
                <w:color w:val="000000"/>
                <w:sz w:val="20"/>
              </w:rPr>
              <w:t>
</w:t>
            </w:r>
            <w:r>
              <w:rPr>
                <w:rFonts w:ascii="Times New Roman"/>
                <w:b w:val="false"/>
                <w:i w:val="false"/>
                <w:color w:val="000000"/>
                <w:sz w:val="20"/>
              </w:rPr>
              <w:t xml:space="preserve">их ликвидации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3089"/>
        <w:gridCol w:w="1664"/>
        <w:gridCol w:w="1447"/>
        <w:gridCol w:w="1447"/>
        <w:gridCol w:w="1447"/>
        <w:gridCol w:w="1447"/>
        <w:gridCol w:w="1466"/>
      </w:tblGrid>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w:t>
            </w:r>
            <w:r>
              <w:br/>
            </w:r>
            <w:r>
              <w:rPr>
                <w:rFonts w:ascii="Times New Roman"/>
                <w:b w:val="false"/>
                <w:i w:val="false"/>
                <w:color w:val="000000"/>
                <w:sz w:val="20"/>
              </w:rPr>
              <w:t>
</w:t>
            </w:r>
            <w:r>
              <w:rPr>
                <w:rFonts w:ascii="Times New Roman"/>
                <w:b w:val="false"/>
                <w:i w:val="false"/>
                <w:color w:val="000000"/>
                <w:sz w:val="20"/>
              </w:rPr>
              <w:t xml:space="preserve">количества </w:t>
            </w:r>
            <w:r>
              <w:br/>
            </w:r>
            <w:r>
              <w:rPr>
                <w:rFonts w:ascii="Times New Roman"/>
                <w:b w:val="false"/>
                <w:i w:val="false"/>
                <w:color w:val="000000"/>
                <w:sz w:val="20"/>
              </w:rPr>
              <w:t>
</w:t>
            </w:r>
            <w:r>
              <w:rPr>
                <w:rFonts w:ascii="Times New Roman"/>
                <w:b w:val="false"/>
                <w:i w:val="false"/>
                <w:color w:val="000000"/>
                <w:sz w:val="20"/>
              </w:rPr>
              <w:t xml:space="preserve">неэффективных </w:t>
            </w:r>
            <w:r>
              <w:br/>
            </w:r>
            <w:r>
              <w:rPr>
                <w:rFonts w:ascii="Times New Roman"/>
                <w:b w:val="false"/>
                <w:i w:val="false"/>
                <w:color w:val="000000"/>
                <w:sz w:val="20"/>
              </w:rPr>
              <w:t>
</w:t>
            </w:r>
            <w:r>
              <w:rPr>
                <w:rFonts w:ascii="Times New Roman"/>
                <w:b w:val="false"/>
                <w:i w:val="false"/>
                <w:color w:val="000000"/>
                <w:sz w:val="20"/>
              </w:rPr>
              <w:t xml:space="preserve">производств путем </w:t>
            </w:r>
            <w:r>
              <w:br/>
            </w:r>
            <w:r>
              <w:rPr>
                <w:rFonts w:ascii="Times New Roman"/>
                <w:b w:val="false"/>
                <w:i w:val="false"/>
                <w:color w:val="000000"/>
                <w:sz w:val="20"/>
              </w:rPr>
              <w:t>
</w:t>
            </w:r>
            <w:r>
              <w:rPr>
                <w:rFonts w:ascii="Times New Roman"/>
                <w:b w:val="false"/>
                <w:i w:val="false"/>
                <w:color w:val="000000"/>
                <w:sz w:val="20"/>
              </w:rPr>
              <w:t xml:space="preserve">их ликвидации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 </w:t>
            </w:r>
          </w:p>
        </w:tc>
      </w:tr>
      <w:tr>
        <w:trPr>
          <w:trHeight w:val="3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Улучшение и (или) </w:t>
            </w:r>
            <w:r>
              <w:br/>
            </w:r>
            <w:r>
              <w:rPr>
                <w:rFonts w:ascii="Times New Roman"/>
                <w:b w:val="false"/>
                <w:i w:val="false"/>
                <w:color w:val="000000"/>
                <w:sz w:val="20"/>
              </w:rPr>
              <w:t>
</w:t>
            </w:r>
            <w:r>
              <w:rPr>
                <w:rFonts w:ascii="Times New Roman"/>
                <w:b w:val="false"/>
                <w:i w:val="false"/>
                <w:color w:val="000000"/>
                <w:sz w:val="20"/>
              </w:rPr>
              <w:t xml:space="preserve">недопущение </w:t>
            </w:r>
            <w:r>
              <w:br/>
            </w:r>
            <w:r>
              <w:rPr>
                <w:rFonts w:ascii="Times New Roman"/>
                <w:b w:val="false"/>
                <w:i w:val="false"/>
                <w:color w:val="000000"/>
                <w:sz w:val="20"/>
              </w:rPr>
              <w:t>
</w:t>
            </w:r>
            <w:r>
              <w:rPr>
                <w:rFonts w:ascii="Times New Roman"/>
                <w:b w:val="false"/>
                <w:i w:val="false"/>
                <w:color w:val="000000"/>
                <w:sz w:val="20"/>
              </w:rPr>
              <w:t xml:space="preserve">снижения позиции </w:t>
            </w:r>
            <w:r>
              <w:br/>
            </w:r>
            <w:r>
              <w:rPr>
                <w:rFonts w:ascii="Times New Roman"/>
                <w:b w:val="false"/>
                <w:i w:val="false"/>
                <w:color w:val="000000"/>
                <w:sz w:val="20"/>
              </w:rPr>
              <w:t>
</w:t>
            </w:r>
            <w:r>
              <w:rPr>
                <w:rFonts w:ascii="Times New Roman"/>
                <w:b w:val="false"/>
                <w:i w:val="false"/>
                <w:color w:val="000000"/>
                <w:sz w:val="20"/>
              </w:rPr>
              <w:t xml:space="preserve">Казахстана по </w:t>
            </w:r>
            <w:r>
              <w:br/>
            </w:r>
            <w:r>
              <w:rPr>
                <w:rFonts w:ascii="Times New Roman"/>
                <w:b w:val="false"/>
                <w:i w:val="false"/>
                <w:color w:val="000000"/>
                <w:sz w:val="20"/>
              </w:rPr>
              <w:t>
</w:t>
            </w:r>
            <w:r>
              <w:rPr>
                <w:rFonts w:ascii="Times New Roman"/>
                <w:b w:val="false"/>
                <w:i w:val="false"/>
                <w:color w:val="000000"/>
                <w:sz w:val="20"/>
              </w:rPr>
              <w:t xml:space="preserve">индикатору </w:t>
            </w:r>
            <w:r>
              <w:br/>
            </w:r>
            <w:r>
              <w:rPr>
                <w:rFonts w:ascii="Times New Roman"/>
                <w:b w:val="false"/>
                <w:i w:val="false"/>
                <w:color w:val="000000"/>
                <w:sz w:val="20"/>
              </w:rPr>
              <w:t>
</w:t>
            </w:r>
            <w:r>
              <w:rPr>
                <w:rFonts w:ascii="Times New Roman"/>
                <w:b w:val="false"/>
                <w:i w:val="false"/>
                <w:color w:val="000000"/>
                <w:sz w:val="20"/>
              </w:rPr>
              <w:t xml:space="preserve">«Ликвидация </w:t>
            </w:r>
            <w:r>
              <w:br/>
            </w:r>
            <w:r>
              <w:rPr>
                <w:rFonts w:ascii="Times New Roman"/>
                <w:b w:val="false"/>
                <w:i w:val="false"/>
                <w:color w:val="000000"/>
                <w:sz w:val="20"/>
              </w:rPr>
              <w:t>
</w:t>
            </w:r>
            <w:r>
              <w:rPr>
                <w:rFonts w:ascii="Times New Roman"/>
                <w:b w:val="false"/>
                <w:i w:val="false"/>
                <w:color w:val="000000"/>
                <w:sz w:val="20"/>
              </w:rPr>
              <w:t xml:space="preserve">предприятий» </w:t>
            </w:r>
            <w:r>
              <w:br/>
            </w:r>
            <w:r>
              <w:rPr>
                <w:rFonts w:ascii="Times New Roman"/>
                <w:b w:val="false"/>
                <w:i w:val="false"/>
                <w:color w:val="000000"/>
                <w:sz w:val="20"/>
              </w:rPr>
              <w:t>
</w:t>
            </w:r>
            <w:r>
              <w:rPr>
                <w:rFonts w:ascii="Times New Roman"/>
                <w:b w:val="false"/>
                <w:i w:val="false"/>
                <w:color w:val="000000"/>
                <w:sz w:val="20"/>
              </w:rPr>
              <w:t xml:space="preserve">(показатель Doing </w:t>
            </w:r>
            <w:r>
              <w:br/>
            </w:r>
            <w:r>
              <w:rPr>
                <w:rFonts w:ascii="Times New Roman"/>
                <w:b w:val="false"/>
                <w:i w:val="false"/>
                <w:color w:val="000000"/>
                <w:sz w:val="20"/>
              </w:rPr>
              <w:t>
</w:t>
            </w:r>
            <w:r>
              <w:rPr>
                <w:rFonts w:ascii="Times New Roman"/>
                <w:b w:val="false"/>
                <w:i w:val="false"/>
                <w:color w:val="000000"/>
                <w:sz w:val="20"/>
              </w:rPr>
              <w:t xml:space="preserve">Business)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позиция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менее </w:t>
            </w:r>
            <w:r>
              <w:br/>
            </w:r>
            <w:r>
              <w:rPr>
                <w:rFonts w:ascii="Times New Roman"/>
                <w:b w:val="false"/>
                <w:i w:val="false"/>
                <w:color w:val="000000"/>
                <w:sz w:val="20"/>
              </w:rPr>
              <w:t>
</w:t>
            </w:r>
            <w:r>
              <w:rPr>
                <w:rFonts w:ascii="Times New Roman"/>
                <w:b w:val="false"/>
                <w:i w:val="false"/>
                <w:color w:val="000000"/>
                <w:sz w:val="20"/>
              </w:rPr>
              <w:t xml:space="preserve">70 </w:t>
            </w:r>
          </w:p>
        </w:tc>
      </w:tr>
    </w:tbl>
    <w:p>
      <w:pPr>
        <w:spacing w:after="0"/>
        <w:ind w:left="0"/>
        <w:jc w:val="both"/>
      </w:pPr>
      <w:r>
        <w:rPr>
          <w:rFonts w:ascii="Times New Roman"/>
          <w:b w:val="false"/>
          <w:i w:val="false"/>
          <w:color w:val="000000"/>
          <w:sz w:val="28"/>
        </w:rPr>
        <w:t xml:space="preserve">                                                                   »; </w:t>
      </w:r>
    </w:p>
    <w:bookmarkStart w:name="z12" w:id="2"/>
    <w:p>
      <w:pPr>
        <w:spacing w:after="0"/>
        <w:ind w:left="0"/>
        <w:jc w:val="both"/>
      </w:pPr>
      <w:r>
        <w:rPr>
          <w:rFonts w:ascii="Times New Roman"/>
          <w:b w:val="false"/>
          <w:i w:val="false"/>
          <w:color w:val="000000"/>
          <w:sz w:val="28"/>
        </w:rPr>
        <w:t xml:space="preserve">
      в бюджетной программе (подпрограмме) «006 Приобретение акций международных финансовых организаций»: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результата» цифры «3 971 222» заменить цифрами «4 223 995»; </w:t>
      </w:r>
      <w:r>
        <w:br/>
      </w:r>
      <w:r>
        <w:rPr>
          <w:rFonts w:ascii="Times New Roman"/>
          <w:b w:val="false"/>
          <w:i w:val="false"/>
          <w:color w:val="000000"/>
          <w:sz w:val="28"/>
        </w:rPr>
        <w:t xml:space="preserve">
      в строке «Расходы на реализацию программы» цифры «3 971 222» заменить цифрами «4 223 995»;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«009 Услуги Кинологического центра»: </w:t>
      </w:r>
      <w:r>
        <w:br/>
      </w:r>
      <w:r>
        <w:rPr>
          <w:rFonts w:ascii="Times New Roman"/>
          <w:b w:val="false"/>
          <w:i w:val="false"/>
          <w:color w:val="000000"/>
          <w:sz w:val="28"/>
        </w:rPr>
        <w:t xml:space="preserve">
      в графе «2009 год» строки «Расходы на реализацию программы» цифры «78 335» заменить цифрами «77 099»; </w:t>
      </w:r>
      <w:r>
        <w:br/>
      </w:r>
      <w:r>
        <w:rPr>
          <w:rFonts w:ascii="Times New Roman"/>
          <w:b w:val="false"/>
          <w:i w:val="false"/>
          <w:color w:val="000000"/>
          <w:sz w:val="28"/>
        </w:rPr>
        <w:t xml:space="preserve">
      в бюджетной программе (подпрограмме) «010 Резерв Правительства Республики Казахстан»: </w:t>
      </w:r>
      <w:r>
        <w:br/>
      </w:r>
      <w:r>
        <w:rPr>
          <w:rFonts w:ascii="Times New Roman"/>
          <w:b w:val="false"/>
          <w:i w:val="false"/>
          <w:color w:val="000000"/>
          <w:sz w:val="28"/>
        </w:rPr>
        <w:t xml:space="preserve">
      в графе «2009 год» строки «Расходы на реализацию программы» цифры «101 124 080» заменить цифрами «115 003 126»;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«011 Выполнение обязательств по государственным гарантиям»: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«1 550 469» заменить цифрами «1 982 054»; </w:t>
      </w:r>
      <w:r>
        <w:br/>
      </w:r>
      <w:r>
        <w:rPr>
          <w:rFonts w:ascii="Times New Roman"/>
          <w:b w:val="false"/>
          <w:i w:val="false"/>
          <w:color w:val="000000"/>
          <w:sz w:val="28"/>
        </w:rPr>
        <w:t xml:space="preserve">
      в строке «Расходы на реализацию программы» цифры «1 550 469» заменить цифрами «1 982 054»;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«014 Модернизация таможенной службы»: </w:t>
      </w:r>
      <w:r>
        <w:br/>
      </w:r>
      <w:r>
        <w:rPr>
          <w:rFonts w:ascii="Times New Roman"/>
          <w:b w:val="false"/>
          <w:i w:val="false"/>
          <w:color w:val="000000"/>
          <w:sz w:val="28"/>
        </w:rPr>
        <w:t xml:space="preserve">
      в графе «2009 год» строки «Показатели эффективности» цифры «55» заменить цифрами «70»;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«016 Приватизация, управление государственным имуществом, постприватизационная деятельность и регулирование споров, связанных с этим»: </w:t>
      </w:r>
      <w:r>
        <w:br/>
      </w:r>
      <w:r>
        <w:rPr>
          <w:rFonts w:ascii="Times New Roman"/>
          <w:b w:val="false"/>
          <w:i w:val="false"/>
          <w:color w:val="000000"/>
          <w:sz w:val="28"/>
        </w:rPr>
        <w:t xml:space="preserve">
      в графе «2009 год» строки «Расходы на реализацию программы» цифры «997 662» заменить цифрами «431 262»;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«017 Содержание и страхование здания «Дом министерств»: </w:t>
      </w:r>
      <w:r>
        <w:br/>
      </w:r>
      <w:r>
        <w:rPr>
          <w:rFonts w:ascii="Times New Roman"/>
          <w:b w:val="false"/>
          <w:i w:val="false"/>
          <w:color w:val="000000"/>
          <w:sz w:val="28"/>
        </w:rPr>
        <w:t xml:space="preserve">
      в строке «Описание» слова «Капитальный ремонт Здания» исключить; </w:t>
      </w:r>
      <w:r>
        <w:br/>
      </w:r>
      <w:r>
        <w:rPr>
          <w:rFonts w:ascii="Times New Roman"/>
          <w:b w:val="false"/>
          <w:i w:val="false"/>
          <w:color w:val="000000"/>
          <w:sz w:val="28"/>
        </w:rPr>
        <w:t xml:space="preserve">
      в графе «2009 год» строки «Расходы на реализацию программы» цифры «700 624» заменить цифрами «361 704»;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«019 Выплата курсовой разницы по льготным жилищным кредитам»: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«29 775» заменить цифрами «12 017»; </w:t>
      </w:r>
      <w:r>
        <w:br/>
      </w:r>
      <w:r>
        <w:rPr>
          <w:rFonts w:ascii="Times New Roman"/>
          <w:b w:val="false"/>
          <w:i w:val="false"/>
          <w:color w:val="000000"/>
          <w:sz w:val="28"/>
        </w:rPr>
        <w:t xml:space="preserve">
      в строке «Расходы на реализацию программы» цифры «29 775» заменить цифрами «12 017»;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«021 Капитальный ремонт зданий, помещений и сооружений Министерства финансов Республики Казахстан»: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«2», «2», «10», «8», «5», «2» исключить; </w:t>
      </w:r>
      <w:r>
        <w:br/>
      </w:r>
      <w:r>
        <w:rPr>
          <w:rFonts w:ascii="Times New Roman"/>
          <w:b w:val="false"/>
          <w:i w:val="false"/>
          <w:color w:val="000000"/>
          <w:sz w:val="28"/>
        </w:rPr>
        <w:t xml:space="preserve">
      в строке «Показатели качества» цифры «100» исключить; </w:t>
      </w:r>
      <w:r>
        <w:br/>
      </w:r>
      <w:r>
        <w:rPr>
          <w:rFonts w:ascii="Times New Roman"/>
          <w:b w:val="false"/>
          <w:i w:val="false"/>
          <w:color w:val="000000"/>
          <w:sz w:val="28"/>
        </w:rPr>
        <w:t xml:space="preserve">
      в строке «Показатели эффективности» цифры «24 731» исключить; </w:t>
      </w:r>
      <w:r>
        <w:br/>
      </w:r>
      <w:r>
        <w:rPr>
          <w:rFonts w:ascii="Times New Roman"/>
          <w:b w:val="false"/>
          <w:i w:val="false"/>
          <w:color w:val="000000"/>
          <w:sz w:val="28"/>
        </w:rPr>
        <w:t xml:space="preserve">
      в строке «Расходы на реализацию программы» цифры «593 533» исключить;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«022 Материально-техническое оснащение Министерства финансов Республики Казахстан»: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«2», «30», «191», «1», «100», «90», «190 000», «22», «50», «10», «5», «5», «1», «21», «360 522», «13», «48», «18», «133» исключить, цифры «9 000» заменить цифрами «2 000», цифру «4» заменить цифрой «1»; </w:t>
      </w:r>
      <w:r>
        <w:br/>
      </w:r>
      <w:r>
        <w:rPr>
          <w:rFonts w:ascii="Times New Roman"/>
          <w:b w:val="false"/>
          <w:i w:val="false"/>
          <w:color w:val="000000"/>
          <w:sz w:val="28"/>
        </w:rPr>
        <w:t xml:space="preserve">
      в строке «Показатели качества» цифры «95», «37», «55» исключить; </w:t>
      </w:r>
      <w:r>
        <w:br/>
      </w:r>
      <w:r>
        <w:rPr>
          <w:rFonts w:ascii="Times New Roman"/>
          <w:b w:val="false"/>
          <w:i w:val="false"/>
          <w:color w:val="000000"/>
          <w:sz w:val="28"/>
        </w:rPr>
        <w:t xml:space="preserve">
      в строке «Показатели результата» цифры «55» исключить; </w:t>
      </w:r>
      <w:r>
        <w:br/>
      </w:r>
      <w:r>
        <w:rPr>
          <w:rFonts w:ascii="Times New Roman"/>
          <w:b w:val="false"/>
          <w:i w:val="false"/>
          <w:color w:val="000000"/>
          <w:sz w:val="28"/>
        </w:rPr>
        <w:t xml:space="preserve">
      в строке «Расходы на реализацию программы» цифры «3 572 097» заменить цифрами «563 212»;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«023 Проведение таможенной эспертизы»: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эффективности» цифры «35» заменить цифрами «33»; </w:t>
      </w:r>
      <w:r>
        <w:br/>
      </w:r>
      <w:r>
        <w:rPr>
          <w:rFonts w:ascii="Times New Roman"/>
          <w:b w:val="false"/>
          <w:i w:val="false"/>
          <w:color w:val="000000"/>
          <w:sz w:val="28"/>
        </w:rPr>
        <w:t xml:space="preserve">
      в строке «Расходы на реализацию программы» цифры «17 960» заменить цифрами «16 986»;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«024 Выплата премий по вкладам в жилищные строительные сбережения»: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«1 352 500» заменить цифрами «1 022 507»; </w:t>
      </w:r>
      <w:r>
        <w:br/>
      </w:r>
      <w:r>
        <w:rPr>
          <w:rFonts w:ascii="Times New Roman"/>
          <w:b w:val="false"/>
          <w:i w:val="false"/>
          <w:color w:val="000000"/>
          <w:sz w:val="28"/>
        </w:rPr>
        <w:t xml:space="preserve">
      в строке «Расходы на реализацию программы» цифры «1 352 500» заменить цифрами «1 022 507»;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«025 Услуги учебно-методического центра»: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эффективности» цифры «105 027» заменить цифрами «103 634»; </w:t>
      </w:r>
      <w:r>
        <w:br/>
      </w:r>
      <w:r>
        <w:rPr>
          <w:rFonts w:ascii="Times New Roman"/>
          <w:b w:val="false"/>
          <w:i w:val="false"/>
          <w:color w:val="000000"/>
          <w:sz w:val="28"/>
        </w:rPr>
        <w:t xml:space="preserve">
      в строке «Расходы на реализацию программы» цифры «43 061» заменить цифрами «42 490»;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«026 Строительство объектов таможенного контроля и таможенной инфраструктуры»: </w:t>
      </w:r>
      <w:r>
        <w:br/>
      </w:r>
      <w:r>
        <w:rPr>
          <w:rFonts w:ascii="Times New Roman"/>
          <w:b w:val="false"/>
          <w:i w:val="false"/>
          <w:color w:val="000000"/>
          <w:sz w:val="28"/>
        </w:rPr>
        <w:t xml:space="preserve">
      в графе «Наименование» строки «Показатели количества» после слов «Мангистауской» дополнить словами «, Актюбинской»;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цифру «6» заменить цифрой «7»; </w:t>
      </w:r>
      <w:r>
        <w:br/>
      </w:r>
      <w:r>
        <w:rPr>
          <w:rFonts w:ascii="Times New Roman"/>
          <w:b w:val="false"/>
          <w:i w:val="false"/>
          <w:color w:val="000000"/>
          <w:sz w:val="28"/>
        </w:rPr>
        <w:t xml:space="preserve">
      в строке «Показатели эффективности» цифры «67 677» заменить цифрами «68 504»; </w:t>
      </w:r>
      <w:r>
        <w:br/>
      </w:r>
      <w:r>
        <w:rPr>
          <w:rFonts w:ascii="Times New Roman"/>
          <w:b w:val="false"/>
          <w:i w:val="false"/>
          <w:color w:val="000000"/>
          <w:sz w:val="28"/>
        </w:rPr>
        <w:t xml:space="preserve">
      в строке «Расходы на реализацию программы» цифры «1 624 246» заменить цифрами «1 644 097»;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«027 Проведение мониторинга собственности и использование его результатов»: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«25», «33» исключить; </w:t>
      </w:r>
      <w:r>
        <w:br/>
      </w:r>
      <w:r>
        <w:rPr>
          <w:rFonts w:ascii="Times New Roman"/>
          <w:b w:val="false"/>
          <w:i w:val="false"/>
          <w:color w:val="000000"/>
          <w:sz w:val="28"/>
        </w:rPr>
        <w:t xml:space="preserve">
      в строке «Показатели результата» цифры «53», «15» исключить; </w:t>
      </w:r>
      <w:r>
        <w:br/>
      </w:r>
      <w:r>
        <w:rPr>
          <w:rFonts w:ascii="Times New Roman"/>
          <w:b w:val="false"/>
          <w:i w:val="false"/>
          <w:color w:val="000000"/>
          <w:sz w:val="28"/>
        </w:rPr>
        <w:t xml:space="preserve">
      в строке «Расходы на реализацию программы» цифры «283 838» исключить;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«029 Создание информационной системы казначейства»: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цифры «25» заменить цифрами «10»; </w:t>
      </w:r>
      <w:r>
        <w:br/>
      </w:r>
      <w:r>
        <w:rPr>
          <w:rFonts w:ascii="Times New Roman"/>
          <w:b w:val="false"/>
          <w:i w:val="false"/>
          <w:color w:val="000000"/>
          <w:sz w:val="28"/>
        </w:rPr>
        <w:t xml:space="preserve">
      в строке «Показатели результата» цифру «2» заменить цифрой «3»; </w:t>
      </w:r>
      <w:r>
        <w:br/>
      </w:r>
      <w:r>
        <w:rPr>
          <w:rFonts w:ascii="Times New Roman"/>
          <w:b w:val="false"/>
          <w:i w:val="false"/>
          <w:color w:val="000000"/>
          <w:sz w:val="28"/>
        </w:rPr>
        <w:t xml:space="preserve">
      в строке «Расходы на реализацию программы» цифры «2 557 640» заменить цифрами «1 407 640»;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«030 Создание и развитие информационных систем Министерства финансов Республики Казахстан»: </w:t>
      </w:r>
      <w:r>
        <w:br/>
      </w:r>
      <w:r>
        <w:rPr>
          <w:rFonts w:ascii="Times New Roman"/>
          <w:b w:val="false"/>
          <w:i w:val="false"/>
          <w:color w:val="000000"/>
          <w:sz w:val="28"/>
        </w:rPr>
        <w:t xml:space="preserve">
      в графе «2009 год» строки «Расходы на реализацию программы» цифры «128 100» заменить цифрами «183 772»; </w:t>
      </w:r>
      <w:r>
        <w:br/>
      </w:r>
      <w:r>
        <w:rPr>
          <w:rFonts w:ascii="Times New Roman"/>
          <w:b w:val="false"/>
          <w:i w:val="false"/>
          <w:color w:val="000000"/>
          <w:sz w:val="28"/>
        </w:rPr>
        <w:t>
</w:t>
      </w:r>
      <w:r>
        <w:rPr>
          <w:rFonts w:ascii="Times New Roman"/>
          <w:b w:val="false"/>
          <w:i w:val="false"/>
          <w:color w:val="000000"/>
          <w:sz w:val="28"/>
        </w:rPr>
        <w:t xml:space="preserve">
      Бюджетную программу (подпрограмму) «034 Выкуп размещаемых акций АО «Акбакайский горно-металлургический комбинат»» исключить;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«036 Модернизация информационных систем налоговых органов, связанных с изменением налогового законодательства»: </w:t>
      </w:r>
      <w:r>
        <w:br/>
      </w:r>
      <w:r>
        <w:rPr>
          <w:rFonts w:ascii="Times New Roman"/>
          <w:b w:val="false"/>
          <w:i w:val="false"/>
          <w:color w:val="000000"/>
          <w:sz w:val="28"/>
        </w:rPr>
        <w:t xml:space="preserve">
      в строке: </w:t>
      </w:r>
    </w:p>
    <w:bookmarkEnd w:id="2"/>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381"/>
        <w:gridCol w:w="1468"/>
        <w:gridCol w:w="1329"/>
        <w:gridCol w:w="1249"/>
        <w:gridCol w:w="1469"/>
        <w:gridCol w:w="1390"/>
        <w:gridCol w:w="1430"/>
      </w:tblGrid>
      <w:tr>
        <w:trPr>
          <w:trHeight w:val="3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серверного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модернизируемых </w:t>
            </w:r>
            <w:r>
              <w:br/>
            </w:r>
            <w:r>
              <w:rPr>
                <w:rFonts w:ascii="Times New Roman"/>
                <w:b w:val="false"/>
                <w:i w:val="false"/>
                <w:color w:val="000000"/>
                <w:sz w:val="20"/>
              </w:rPr>
              <w:t>
</w:t>
            </w:r>
            <w:r>
              <w:rPr>
                <w:rFonts w:ascii="Times New Roman"/>
                <w:b w:val="false"/>
                <w:i w:val="false"/>
                <w:color w:val="000000"/>
                <w:sz w:val="20"/>
              </w:rPr>
              <w:t xml:space="preserve">подсистем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цифры «51» заменить цифрами «55»; </w:t>
      </w:r>
      <w:r>
        <w:br/>
      </w:r>
      <w:r>
        <w:rPr>
          <w:rFonts w:ascii="Times New Roman"/>
          <w:b w:val="false"/>
          <w:i w:val="false"/>
          <w:color w:val="000000"/>
          <w:sz w:val="28"/>
        </w:rPr>
        <w:t xml:space="preserve">
      дополнить строками следующего содержания: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381"/>
        <w:gridCol w:w="1469"/>
        <w:gridCol w:w="1349"/>
        <w:gridCol w:w="1229"/>
        <w:gridCol w:w="1470"/>
        <w:gridCol w:w="1369"/>
        <w:gridCol w:w="1449"/>
      </w:tblGrid>
      <w:tr>
        <w:trPr>
          <w:trHeight w:val="3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Программно-аппарат- </w:t>
            </w:r>
            <w:r>
              <w:br/>
            </w:r>
            <w:r>
              <w:rPr>
                <w:rFonts w:ascii="Times New Roman"/>
                <w:b w:val="false"/>
                <w:i w:val="false"/>
                <w:color w:val="000000"/>
                <w:sz w:val="20"/>
              </w:rPr>
              <w:t>
</w:t>
            </w:r>
            <w:r>
              <w:rPr>
                <w:rFonts w:ascii="Times New Roman"/>
                <w:b w:val="false"/>
                <w:i w:val="false"/>
                <w:color w:val="000000"/>
                <w:sz w:val="20"/>
              </w:rPr>
              <w:t xml:space="preserve">ный модуль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Компьютерное </w:t>
            </w:r>
            <w:r>
              <w:br/>
            </w:r>
            <w:r>
              <w:rPr>
                <w:rFonts w:ascii="Times New Roman"/>
                <w:b w:val="false"/>
                <w:i w:val="false"/>
                <w:color w:val="000000"/>
                <w:sz w:val="20"/>
              </w:rPr>
              <w:t>
</w:t>
            </w:r>
            <w:r>
              <w:rPr>
                <w:rFonts w:ascii="Times New Roman"/>
                <w:b w:val="false"/>
                <w:i w:val="false"/>
                <w:color w:val="000000"/>
                <w:sz w:val="20"/>
              </w:rPr>
              <w:t xml:space="preserve">оборудование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6166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w:t>
            </w:r>
            <w:r>
              <w:br/>
            </w:r>
            <w:r>
              <w:rPr>
                <w:rFonts w:ascii="Times New Roman"/>
                <w:b w:val="false"/>
                <w:i w:val="false"/>
                <w:color w:val="000000"/>
                <w:sz w:val="20"/>
              </w:rPr>
              <w:t>
</w:t>
            </w:r>
            <w:r>
              <w:rPr>
                <w:rFonts w:ascii="Times New Roman"/>
                <w:b w:val="false"/>
                <w:i w:val="false"/>
                <w:color w:val="000000"/>
                <w:sz w:val="20"/>
              </w:rPr>
              <w:t xml:space="preserve">сопутствующего </w:t>
            </w:r>
            <w:r>
              <w:br/>
            </w:r>
            <w:r>
              <w:rPr>
                <w:rFonts w:ascii="Times New Roman"/>
                <w:b w:val="false"/>
                <w:i w:val="false"/>
                <w:color w:val="000000"/>
                <w:sz w:val="20"/>
              </w:rPr>
              <w:t>
</w:t>
            </w:r>
            <w:r>
              <w:rPr>
                <w:rFonts w:ascii="Times New Roman"/>
                <w:b w:val="false"/>
                <w:i w:val="false"/>
                <w:color w:val="000000"/>
                <w:sz w:val="20"/>
              </w:rPr>
              <w:t xml:space="preserve">оборудования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Лицензионное ПО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30" w:id="3"/>
    <w:p>
      <w:pPr>
        <w:spacing w:after="0"/>
        <w:ind w:left="0"/>
        <w:jc w:val="both"/>
      </w:pPr>
      <w:r>
        <w:rPr>
          <w:rFonts w:ascii="Times New Roman"/>
          <w:b w:val="false"/>
          <w:i w:val="false"/>
          <w:color w:val="000000"/>
          <w:sz w:val="28"/>
        </w:rPr>
        <w:t xml:space="preserve">      в графе «2009 год» строки «Расходы на реализацию программы» цифры «1 270 435» заменить цифрами «2 770 435»; </w:t>
      </w:r>
      <w:r>
        <w:br/>
      </w:r>
      <w:r>
        <w:rPr>
          <w:rFonts w:ascii="Times New Roman"/>
          <w:b w:val="false"/>
          <w:i w:val="false"/>
          <w:color w:val="000000"/>
          <w:sz w:val="28"/>
        </w:rPr>
        <w:t xml:space="preserve">
      в бюджетной программе (подпрограмме) «040 Строительство центров приема и обработки информации налоговых органов»: </w:t>
      </w:r>
      <w:r>
        <w:br/>
      </w:r>
      <w:r>
        <w:rPr>
          <w:rFonts w:ascii="Times New Roman"/>
          <w:b w:val="false"/>
          <w:i w:val="false"/>
          <w:color w:val="000000"/>
          <w:sz w:val="28"/>
        </w:rPr>
        <w:t xml:space="preserve">
      в строке «Описание» цифры «20» исключить; </w:t>
      </w:r>
      <w:r>
        <w:br/>
      </w:r>
      <w:r>
        <w:rPr>
          <w:rFonts w:ascii="Times New Roman"/>
          <w:b w:val="false"/>
          <w:i w:val="false"/>
          <w:color w:val="000000"/>
          <w:sz w:val="28"/>
        </w:rPr>
        <w:t xml:space="preserve">
      в графе «2009 год»: </w:t>
      </w:r>
      <w:r>
        <w:br/>
      </w:r>
      <w:r>
        <w:rPr>
          <w:rFonts w:ascii="Times New Roman"/>
          <w:b w:val="false"/>
          <w:i w:val="false"/>
          <w:color w:val="000000"/>
          <w:sz w:val="28"/>
        </w:rPr>
        <w:t xml:space="preserve">
      в строке «Показатели количества» цифру «8» заменить цифрами «11»; </w:t>
      </w:r>
      <w:r>
        <w:br/>
      </w:r>
      <w:r>
        <w:rPr>
          <w:rFonts w:ascii="Times New Roman"/>
          <w:b w:val="false"/>
          <w:i w:val="false"/>
          <w:color w:val="000000"/>
          <w:sz w:val="28"/>
        </w:rPr>
        <w:t xml:space="preserve">
      в строке «Расходы на реализацию программы» цифры «459 723» заменить цифрами «613 171»; </w:t>
      </w:r>
      <w:r>
        <w:br/>
      </w:r>
      <w:r>
        <w:rPr>
          <w:rFonts w:ascii="Times New Roman"/>
          <w:b w:val="false"/>
          <w:i w:val="false"/>
          <w:color w:val="000000"/>
          <w:sz w:val="28"/>
        </w:rPr>
        <w:t>
</w:t>
      </w:r>
      <w:r>
        <w:rPr>
          <w:rFonts w:ascii="Times New Roman"/>
          <w:b w:val="false"/>
          <w:i w:val="false"/>
          <w:color w:val="000000"/>
          <w:sz w:val="28"/>
        </w:rPr>
        <w:t xml:space="preserve">
      Бюджетную программу (подпрограмму) «041 Формирование и увеличение уставного капитала АО «Фонд стрессовых активов» исключить; </w:t>
      </w:r>
      <w:r>
        <w:br/>
      </w:r>
      <w:r>
        <w:rPr>
          <w:rFonts w:ascii="Times New Roman"/>
          <w:b w:val="false"/>
          <w:i w:val="false"/>
          <w:color w:val="000000"/>
          <w:sz w:val="28"/>
        </w:rPr>
        <w:t>
</w:t>
      </w:r>
      <w:r>
        <w:rPr>
          <w:rFonts w:ascii="Times New Roman"/>
          <w:b w:val="false"/>
          <w:i w:val="false"/>
          <w:color w:val="000000"/>
          <w:sz w:val="28"/>
        </w:rPr>
        <w:t xml:space="preserve">
      в бюджетной программе (подпрограмме) «055 Создание и развитие информационной системы финансового мониторинга»: </w:t>
      </w:r>
      <w:r>
        <w:br/>
      </w:r>
      <w:r>
        <w:rPr>
          <w:rFonts w:ascii="Times New Roman"/>
          <w:b w:val="false"/>
          <w:i w:val="false"/>
          <w:color w:val="000000"/>
          <w:sz w:val="28"/>
        </w:rPr>
        <w:t xml:space="preserve">
      в графе «2009 год» строки «Показатели результата» цифры «10» исключить; </w:t>
      </w:r>
      <w:r>
        <w:br/>
      </w:r>
      <w:r>
        <w:rPr>
          <w:rFonts w:ascii="Times New Roman"/>
          <w:b w:val="false"/>
          <w:i w:val="false"/>
          <w:color w:val="000000"/>
          <w:sz w:val="28"/>
        </w:rPr>
        <w:t xml:space="preserve">
      дополнить бюджетными программами (подпрограммами) «056 Предоставление взноса Республики Казахстан в «Антикризисный фонд ЕврАзЭС» для преодоления последствий мирового финансового кризиса» и «057 Целевые текущие трансферты бюджету г. Астана на обеспечение стабилизационных мер» следующего содержания: </w:t>
      </w:r>
    </w:p>
    <w:bookmarkEnd w:id="3"/>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9"/>
        <w:gridCol w:w="1436"/>
        <w:gridCol w:w="1435"/>
        <w:gridCol w:w="1449"/>
        <w:gridCol w:w="1682"/>
        <w:gridCol w:w="1449"/>
        <w:gridCol w:w="1449"/>
        <w:gridCol w:w="1701"/>
      </w:tblGrid>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Предоставление взноса Республики Казахстан в «Антикризисный </w:t>
            </w:r>
            <w:r>
              <w:br/>
            </w:r>
            <w:r>
              <w:rPr>
                <w:rFonts w:ascii="Times New Roman"/>
                <w:b w:val="false"/>
                <w:i w:val="false"/>
                <w:color w:val="000000"/>
                <w:sz w:val="20"/>
              </w:rPr>
              <w:t>
</w:t>
            </w:r>
            <w:r>
              <w:rPr>
                <w:rFonts w:ascii="Times New Roman"/>
                <w:b w:val="false"/>
                <w:i w:val="false"/>
                <w:color w:val="000000"/>
                <w:sz w:val="20"/>
              </w:rPr>
              <w:t xml:space="preserve">фонд ЕврАзЭС» для преодоления последствий мирового финансового </w:t>
            </w:r>
            <w:r>
              <w:br/>
            </w:r>
            <w:r>
              <w:rPr>
                <w:rFonts w:ascii="Times New Roman"/>
                <w:b w:val="false"/>
                <w:i w:val="false"/>
                <w:color w:val="000000"/>
                <w:sz w:val="20"/>
              </w:rPr>
              <w:t>
</w:t>
            </w:r>
            <w:r>
              <w:rPr>
                <w:rFonts w:ascii="Times New Roman"/>
                <w:b w:val="false"/>
                <w:i w:val="false"/>
                <w:color w:val="000000"/>
                <w:sz w:val="20"/>
              </w:rPr>
              <w:t xml:space="preserve">кризиса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телей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r>
              <w:br/>
            </w:r>
            <w:r>
              <w:rPr>
                <w:rFonts w:ascii="Times New Roman"/>
                <w:b w:val="false"/>
                <w:i w:val="false"/>
                <w:color w:val="000000"/>
                <w:sz w:val="20"/>
              </w:rPr>
              <w:t>
</w:t>
            </w:r>
            <w:r>
              <w:rPr>
                <w:rFonts w:ascii="Times New Roman"/>
                <w:b w:val="false"/>
                <w:i w:val="false"/>
                <w:color w:val="000000"/>
                <w:sz w:val="20"/>
              </w:rPr>
              <w:t xml:space="preserve">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w:t>
            </w:r>
            <w:r>
              <w:br/>
            </w:r>
            <w:r>
              <w:rPr>
                <w:rFonts w:ascii="Times New Roman"/>
                <w:b w:val="false"/>
                <w:i w:val="false"/>
                <w:color w:val="000000"/>
                <w:sz w:val="20"/>
              </w:rPr>
              <w:t>
</w:t>
            </w:r>
            <w:r>
              <w:rPr>
                <w:rFonts w:ascii="Times New Roman"/>
                <w:b w:val="false"/>
                <w:i w:val="false"/>
                <w:color w:val="000000"/>
                <w:sz w:val="20"/>
              </w:rPr>
              <w:t xml:space="preserve">бюджетной программы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финансов Республики Казахстан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w:t>
            </w:r>
            <w:r>
              <w:br/>
            </w:r>
            <w:r>
              <w:rPr>
                <w:rFonts w:ascii="Times New Roman"/>
                <w:b w:val="false"/>
                <w:i w:val="false"/>
                <w:color w:val="000000"/>
                <w:sz w:val="20"/>
              </w:rPr>
              <w:t>
</w:t>
            </w:r>
            <w:r>
              <w:rPr>
                <w:rFonts w:ascii="Times New Roman"/>
                <w:b w:val="false"/>
                <w:i w:val="false"/>
                <w:color w:val="000000"/>
                <w:sz w:val="20"/>
              </w:rPr>
              <w:t xml:space="preserve">(подпрограмма)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Целевые текущие трансферты бюджету г. Астаны на обеспечение </w:t>
            </w:r>
            <w:r>
              <w:br/>
            </w:r>
            <w:r>
              <w:rPr>
                <w:rFonts w:ascii="Times New Roman"/>
                <w:b w:val="false"/>
                <w:i w:val="false"/>
                <w:color w:val="000000"/>
                <w:sz w:val="20"/>
              </w:rPr>
              <w:t>
</w:t>
            </w:r>
            <w:r>
              <w:rPr>
                <w:rFonts w:ascii="Times New Roman"/>
                <w:b w:val="false"/>
                <w:i w:val="false"/>
                <w:color w:val="000000"/>
                <w:sz w:val="20"/>
              </w:rPr>
              <w:t xml:space="preserve">стабилизационных мер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вание </w:t>
            </w:r>
            <w:r>
              <w:br/>
            </w:r>
            <w:r>
              <w:rPr>
                <w:rFonts w:ascii="Times New Roman"/>
                <w:b w:val="false"/>
                <w:i w:val="false"/>
                <w:color w:val="000000"/>
                <w:sz w:val="20"/>
              </w:rPr>
              <w:t>
</w:t>
            </w:r>
            <w:r>
              <w:rPr>
                <w:rFonts w:ascii="Times New Roman"/>
                <w:b w:val="false"/>
                <w:i w:val="false"/>
                <w:color w:val="000000"/>
                <w:sz w:val="20"/>
              </w:rPr>
              <w:t xml:space="preserve">показа- </w:t>
            </w:r>
            <w:r>
              <w:br/>
            </w:r>
            <w:r>
              <w:rPr>
                <w:rFonts w:ascii="Times New Roman"/>
                <w:b w:val="false"/>
                <w:i w:val="false"/>
                <w:color w:val="000000"/>
                <w:sz w:val="20"/>
              </w:rPr>
              <w:t>
</w:t>
            </w:r>
            <w:r>
              <w:rPr>
                <w:rFonts w:ascii="Times New Roman"/>
                <w:b w:val="false"/>
                <w:i w:val="false"/>
                <w:color w:val="000000"/>
                <w:sz w:val="20"/>
              </w:rPr>
              <w:t xml:space="preserve">телей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количества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качества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эффективности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w:t>
            </w:r>
            <w:r>
              <w:rPr>
                <w:rFonts w:ascii="Times New Roman"/>
                <w:b w:val="false"/>
                <w:i w:val="false"/>
                <w:color w:val="000000"/>
                <w:sz w:val="20"/>
              </w:rPr>
              <w:t xml:space="preserve">результата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w:t>
            </w:r>
            <w:r>
              <w:rPr>
                <w:rFonts w:ascii="Times New Roman"/>
                <w:b w:val="false"/>
                <w:i w:val="false"/>
                <w:color w:val="000000"/>
                <w:sz w:val="20"/>
              </w:rPr>
              <w:t xml:space="preserve">реализацию программы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5 040 000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bookmarkStart w:name="z33"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таблицу </w:t>
      </w:r>
      <w:r>
        <w:rPr>
          <w:rFonts w:ascii="Times New Roman"/>
          <w:b w:val="false"/>
          <w:i w:val="false"/>
          <w:color w:val="000000"/>
          <w:sz w:val="28"/>
        </w:rPr>
        <w:t>«Свод бюджетных расходов Министерства финансов Республики Казахстан» изложить в новой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таблицу </w:t>
      </w:r>
      <w:r>
        <w:rPr>
          <w:rFonts w:ascii="Times New Roman"/>
          <w:b w:val="false"/>
          <w:i w:val="false"/>
          <w:color w:val="000000"/>
          <w:sz w:val="28"/>
        </w:rPr>
        <w:t>«Распределение расходов Министерства финансов по стратегическим направлениям, целям, задачам и бюджетным программам на 2009 - 2011 годы» изложить в нoвой редакции,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постановлении.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36" w:id="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2009 года № 640  </w:t>
      </w:r>
    </w:p>
    <w:bookmarkEnd w:id="5"/>
    <w:p>
      <w:pPr>
        <w:spacing w:after="0"/>
        <w:ind w:left="0"/>
        <w:jc w:val="left"/>
      </w:pPr>
      <w:r>
        <w:rPr>
          <w:rFonts w:ascii="Times New Roman"/>
          <w:b/>
          <w:i w:val="false"/>
          <w:color w:val="000000"/>
        </w:rPr>
        <w:t xml:space="preserve"> Свод бюджетных расходов </w:t>
      </w:r>
      <w:r>
        <w:br/>
      </w:r>
      <w:r>
        <w:rPr>
          <w:rFonts w:ascii="Times New Roman"/>
          <w:b/>
          <w:i w:val="false"/>
          <w:color w:val="000000"/>
        </w:rPr>
        <w:t xml:space="preserve">
Министерства финансов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2189"/>
        <w:gridCol w:w="2230"/>
        <w:gridCol w:w="2170"/>
        <w:gridCol w:w="2267"/>
        <w:gridCol w:w="2170"/>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1515" w:hRule="atLeast"/>
        </w:trPr>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Действующие </w:t>
            </w:r>
            <w:r>
              <w:br/>
            </w:r>
            <w:r>
              <w:rPr>
                <w:rFonts w:ascii="Times New Roman"/>
                <w:b w:val="false"/>
                <w:i w:val="false"/>
                <w:color w:val="000000"/>
                <w:sz w:val="20"/>
              </w:rPr>
              <w:t>
</w:t>
            </w:r>
            <w:r>
              <w:rPr>
                <w:rFonts w:ascii="Times New Roman"/>
                <w:b w:val="false"/>
                <w:i w:val="false"/>
                <w:color w:val="000000"/>
                <w:sz w:val="20"/>
              </w:rPr>
              <w:t xml:space="preserve">программы из </w:t>
            </w:r>
            <w:r>
              <w:br/>
            </w:r>
            <w:r>
              <w:rPr>
                <w:rFonts w:ascii="Times New Roman"/>
                <w:b w:val="false"/>
                <w:i w:val="false"/>
                <w:color w:val="000000"/>
                <w:sz w:val="20"/>
              </w:rPr>
              <w:t>
</w:t>
            </w:r>
            <w:r>
              <w:rPr>
                <w:rFonts w:ascii="Times New Roman"/>
                <w:b w:val="false"/>
                <w:i w:val="false"/>
                <w:color w:val="000000"/>
                <w:sz w:val="20"/>
              </w:rPr>
              <w:t xml:space="preserve">них: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268 595 543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827 153 754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770 977 136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810 359 516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904 227 930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w:t>
            </w: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262 636 850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776 437 396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761 555 385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804 016 409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899 352 484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Обеспечение </w:t>
            </w:r>
            <w:r>
              <w:br/>
            </w:r>
            <w:r>
              <w:rPr>
                <w:rFonts w:ascii="Times New Roman"/>
                <w:b w:val="false"/>
                <w:i w:val="false"/>
                <w:color w:val="000000"/>
                <w:sz w:val="20"/>
              </w:rPr>
              <w:t>
</w:t>
            </w:r>
            <w:r>
              <w:rPr>
                <w:rFonts w:ascii="Times New Roman"/>
                <w:b w:val="false"/>
                <w:i w:val="false"/>
                <w:color w:val="000000"/>
                <w:sz w:val="20"/>
              </w:rPr>
              <w:t xml:space="preserve">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w:t>
            </w:r>
            <w:r>
              <w:br/>
            </w:r>
            <w:r>
              <w:rPr>
                <w:rFonts w:ascii="Times New Roman"/>
                <w:b w:val="false"/>
                <w:i w:val="false"/>
                <w:color w:val="000000"/>
                <w:sz w:val="20"/>
              </w:rPr>
              <w:t>
</w:t>
            </w:r>
            <w:r>
              <w:rPr>
                <w:rFonts w:ascii="Times New Roman"/>
                <w:b w:val="false"/>
                <w:i w:val="false"/>
                <w:color w:val="000000"/>
                <w:sz w:val="20"/>
              </w:rPr>
              <w:t xml:space="preserve">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w:t>
            </w:r>
            <w:r>
              <w:br/>
            </w:r>
            <w:r>
              <w:rPr>
                <w:rFonts w:ascii="Times New Roman"/>
                <w:b w:val="false"/>
                <w:i w:val="false"/>
                <w:color w:val="000000"/>
                <w:sz w:val="20"/>
              </w:rPr>
              <w:t>
</w:t>
            </w:r>
            <w:r>
              <w:rPr>
                <w:rFonts w:ascii="Times New Roman"/>
                <w:b w:val="false"/>
                <w:i w:val="false"/>
                <w:color w:val="000000"/>
                <w:sz w:val="20"/>
              </w:rPr>
              <w:t xml:space="preserve">бюджета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27 227 192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27 738 863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33 333 732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38 940 412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46 775 632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Осуществле- </w:t>
            </w:r>
            <w:r>
              <w:br/>
            </w:r>
            <w:r>
              <w:rPr>
                <w:rFonts w:ascii="Times New Roman"/>
                <w:b w:val="false"/>
                <w:i w:val="false"/>
                <w:color w:val="000000"/>
                <w:sz w:val="20"/>
              </w:rPr>
              <w:t>
</w:t>
            </w:r>
            <w:r>
              <w:rPr>
                <w:rFonts w:ascii="Times New Roman"/>
                <w:b w:val="false"/>
                <w:i w:val="false"/>
                <w:color w:val="000000"/>
                <w:sz w:val="20"/>
              </w:rPr>
              <w:t xml:space="preserve">ние аудита </w:t>
            </w:r>
            <w:r>
              <w:br/>
            </w:r>
            <w:r>
              <w:rPr>
                <w:rFonts w:ascii="Times New Roman"/>
                <w:b w:val="false"/>
                <w:i w:val="false"/>
                <w:color w:val="000000"/>
                <w:sz w:val="20"/>
              </w:rPr>
              <w:t>
</w:t>
            </w:r>
            <w:r>
              <w:rPr>
                <w:rFonts w:ascii="Times New Roman"/>
                <w:b w:val="false"/>
                <w:i w:val="false"/>
                <w:color w:val="000000"/>
                <w:sz w:val="20"/>
              </w:rPr>
              <w:t xml:space="preserve">инвестиционных </w:t>
            </w:r>
            <w:r>
              <w:br/>
            </w:r>
            <w:r>
              <w:rPr>
                <w:rFonts w:ascii="Times New Roman"/>
                <w:b w:val="false"/>
                <w:i w:val="false"/>
                <w:color w:val="000000"/>
                <w:sz w:val="20"/>
              </w:rPr>
              <w:t>
</w:t>
            </w:r>
            <w:r>
              <w:rPr>
                <w:rFonts w:ascii="Times New Roman"/>
                <w:b w:val="false"/>
                <w:i w:val="false"/>
                <w:color w:val="000000"/>
                <w:sz w:val="20"/>
              </w:rPr>
              <w:t xml:space="preserve">проектов, </w:t>
            </w:r>
            <w:r>
              <w:br/>
            </w:r>
            <w:r>
              <w:rPr>
                <w:rFonts w:ascii="Times New Roman"/>
                <w:b w:val="false"/>
                <w:i w:val="false"/>
                <w:color w:val="000000"/>
                <w:sz w:val="20"/>
              </w:rPr>
              <w:t>
</w:t>
            </w:r>
            <w:r>
              <w:rPr>
                <w:rFonts w:ascii="Times New Roman"/>
                <w:b w:val="false"/>
                <w:i w:val="false"/>
                <w:color w:val="000000"/>
                <w:sz w:val="20"/>
              </w:rPr>
              <w:t xml:space="preserve">финансируемых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финансовыми </w:t>
            </w:r>
            <w:r>
              <w:br/>
            </w:r>
            <w:r>
              <w:rPr>
                <w:rFonts w:ascii="Times New Roman"/>
                <w:b w:val="false"/>
                <w:i w:val="false"/>
                <w:color w:val="000000"/>
                <w:sz w:val="20"/>
              </w:rPr>
              <w:t>
</w:t>
            </w:r>
            <w:r>
              <w:rPr>
                <w:rFonts w:ascii="Times New Roman"/>
                <w:b w:val="false"/>
                <w:i w:val="false"/>
                <w:color w:val="000000"/>
                <w:sz w:val="20"/>
              </w:rPr>
              <w:t xml:space="preserve">организациями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Проведение </w:t>
            </w:r>
            <w:r>
              <w:br/>
            </w:r>
            <w:r>
              <w:rPr>
                <w:rFonts w:ascii="Times New Roman"/>
                <w:b w:val="false"/>
                <w:i w:val="false"/>
                <w:color w:val="000000"/>
                <w:sz w:val="20"/>
              </w:rPr>
              <w:t>
</w:t>
            </w:r>
            <w:r>
              <w:rPr>
                <w:rFonts w:ascii="Times New Roman"/>
                <w:b w:val="false"/>
                <w:i w:val="false"/>
                <w:color w:val="000000"/>
                <w:sz w:val="20"/>
              </w:rPr>
              <w:t xml:space="preserve">процедур </w:t>
            </w:r>
            <w:r>
              <w:br/>
            </w:r>
            <w:r>
              <w:rPr>
                <w:rFonts w:ascii="Times New Roman"/>
                <w:b w:val="false"/>
                <w:i w:val="false"/>
                <w:color w:val="000000"/>
                <w:sz w:val="20"/>
              </w:rPr>
              <w:t>
</w:t>
            </w:r>
            <w:r>
              <w:rPr>
                <w:rFonts w:ascii="Times New Roman"/>
                <w:b w:val="false"/>
                <w:i w:val="false"/>
                <w:color w:val="000000"/>
                <w:sz w:val="20"/>
              </w:rPr>
              <w:t xml:space="preserve">ликвидации </w:t>
            </w:r>
            <w:r>
              <w:br/>
            </w:r>
            <w:r>
              <w:rPr>
                <w:rFonts w:ascii="Times New Roman"/>
                <w:b w:val="false"/>
                <w:i w:val="false"/>
                <w:color w:val="000000"/>
                <w:sz w:val="20"/>
              </w:rPr>
              <w:t>
</w:t>
            </w:r>
            <w:r>
              <w:rPr>
                <w:rFonts w:ascii="Times New Roman"/>
                <w:b w:val="false"/>
                <w:i w:val="false"/>
                <w:color w:val="000000"/>
                <w:sz w:val="20"/>
              </w:rPr>
              <w:t xml:space="preserve">и банкротства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Услуги </w:t>
            </w:r>
            <w:r>
              <w:br/>
            </w:r>
            <w:r>
              <w:rPr>
                <w:rFonts w:ascii="Times New Roman"/>
                <w:b w:val="false"/>
                <w:i w:val="false"/>
                <w:color w:val="000000"/>
                <w:sz w:val="20"/>
              </w:rPr>
              <w:t>
</w:t>
            </w:r>
            <w:r>
              <w:rPr>
                <w:rFonts w:ascii="Times New Roman"/>
                <w:b w:val="false"/>
                <w:i w:val="false"/>
                <w:color w:val="000000"/>
                <w:sz w:val="20"/>
              </w:rPr>
              <w:t xml:space="preserve">кинологического </w:t>
            </w:r>
            <w:r>
              <w:br/>
            </w:r>
            <w:r>
              <w:rPr>
                <w:rFonts w:ascii="Times New Roman"/>
                <w:b w:val="false"/>
                <w:i w:val="false"/>
                <w:color w:val="000000"/>
                <w:sz w:val="20"/>
              </w:rPr>
              <w:t>
</w:t>
            </w:r>
            <w:r>
              <w:rPr>
                <w:rFonts w:ascii="Times New Roman"/>
                <w:b w:val="false"/>
                <w:i w:val="false"/>
                <w:color w:val="000000"/>
                <w:sz w:val="20"/>
              </w:rPr>
              <w:t xml:space="preserve">центра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104 746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Резерв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227 376 965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115 003 126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29 100 026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100 </w:t>
            </w:r>
            <w:r>
              <w:br/>
            </w:r>
            <w:r>
              <w:rPr>
                <w:rFonts w:ascii="Times New Roman"/>
                <w:b w:val="false"/>
                <w:i w:val="false"/>
                <w:color w:val="000000"/>
                <w:sz w:val="20"/>
              </w:rPr>
              <w:t>
</w:t>
            </w:r>
            <w:r>
              <w:rPr>
                <w:rFonts w:ascii="Times New Roman"/>
                <w:b w:val="false"/>
                <w:i w:val="false"/>
                <w:color w:val="000000"/>
                <w:sz w:val="20"/>
              </w:rPr>
              <w:t xml:space="preserve">Чрезвычайный </w:t>
            </w:r>
            <w:r>
              <w:br/>
            </w:r>
            <w:r>
              <w:rPr>
                <w:rFonts w:ascii="Times New Roman"/>
                <w:b w:val="false"/>
                <w:i w:val="false"/>
                <w:color w:val="000000"/>
                <w:sz w:val="20"/>
              </w:rPr>
              <w:t>
</w:t>
            </w:r>
            <w:r>
              <w:rPr>
                <w:rFonts w:ascii="Times New Roman"/>
                <w:b w:val="false"/>
                <w:i w:val="false"/>
                <w:color w:val="000000"/>
                <w:sz w:val="20"/>
              </w:rPr>
              <w:t xml:space="preserve">резерв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r>
              <w:br/>
            </w:r>
            <w:r>
              <w:rPr>
                <w:rFonts w:ascii="Times New Roman"/>
                <w:b w:val="false"/>
                <w:i w:val="false"/>
                <w:color w:val="000000"/>
                <w:sz w:val="20"/>
              </w:rPr>
              <w:t>
</w:t>
            </w:r>
            <w:r>
              <w:rPr>
                <w:rFonts w:ascii="Times New Roman"/>
                <w:b w:val="false"/>
                <w:i w:val="false"/>
                <w:color w:val="000000"/>
                <w:sz w:val="20"/>
              </w:rPr>
              <w:t xml:space="preserve">для ликвидации </w:t>
            </w:r>
            <w:r>
              <w:br/>
            </w:r>
            <w:r>
              <w:rPr>
                <w:rFonts w:ascii="Times New Roman"/>
                <w:b w:val="false"/>
                <w:i w:val="false"/>
                <w:color w:val="000000"/>
                <w:sz w:val="20"/>
              </w:rPr>
              <w:t>
</w:t>
            </w:r>
            <w:r>
              <w:rPr>
                <w:rFonts w:ascii="Times New Roman"/>
                <w:b w:val="false"/>
                <w:i w:val="false"/>
                <w:color w:val="000000"/>
                <w:sz w:val="20"/>
              </w:rPr>
              <w:t xml:space="preserve">чрезвычайных </w:t>
            </w:r>
            <w:r>
              <w:br/>
            </w:r>
            <w:r>
              <w:rPr>
                <w:rFonts w:ascii="Times New Roman"/>
                <w:b w:val="false"/>
                <w:i w:val="false"/>
                <w:color w:val="000000"/>
                <w:sz w:val="20"/>
              </w:rPr>
              <w:t>
</w:t>
            </w:r>
            <w:r>
              <w:rPr>
                <w:rFonts w:ascii="Times New Roman"/>
                <w:b w:val="false"/>
                <w:i w:val="false"/>
                <w:color w:val="000000"/>
                <w:sz w:val="20"/>
              </w:rPr>
              <w:t xml:space="preserve">ситуаций природ- </w:t>
            </w:r>
            <w:r>
              <w:br/>
            </w:r>
            <w:r>
              <w:rPr>
                <w:rFonts w:ascii="Times New Roman"/>
                <w:b w:val="false"/>
                <w:i w:val="false"/>
                <w:color w:val="000000"/>
                <w:sz w:val="20"/>
              </w:rPr>
              <w:t>
</w:t>
            </w:r>
            <w:r>
              <w:rPr>
                <w:rFonts w:ascii="Times New Roman"/>
                <w:b w:val="false"/>
                <w:i w:val="false"/>
                <w:color w:val="000000"/>
                <w:sz w:val="20"/>
              </w:rPr>
              <w:t xml:space="preserve">ного и техноген- </w:t>
            </w:r>
            <w:r>
              <w:br/>
            </w:r>
            <w:r>
              <w:rPr>
                <w:rFonts w:ascii="Times New Roman"/>
                <w:b w:val="false"/>
                <w:i w:val="false"/>
                <w:color w:val="000000"/>
                <w:sz w:val="20"/>
              </w:rPr>
              <w:t>
</w:t>
            </w:r>
            <w:r>
              <w:rPr>
                <w:rFonts w:ascii="Times New Roman"/>
                <w:b w:val="false"/>
                <w:i w:val="false"/>
                <w:color w:val="000000"/>
                <w:sz w:val="20"/>
              </w:rPr>
              <w:t xml:space="preserve">ного характера </w:t>
            </w:r>
            <w:r>
              <w:br/>
            </w:r>
            <w:r>
              <w:rPr>
                <w:rFonts w:ascii="Times New Roman"/>
                <w:b w:val="false"/>
                <w:i w:val="false"/>
                <w:color w:val="000000"/>
                <w:sz w:val="20"/>
              </w:rPr>
              <w:t>
</w:t>
            </w:r>
            <w:r>
              <w:rPr>
                <w:rFonts w:ascii="Times New Roman"/>
                <w:b w:val="false"/>
                <w:i w:val="false"/>
                <w:color w:val="000000"/>
                <w:sz w:val="20"/>
              </w:rPr>
              <w:t xml:space="preserve">на территории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и дру- </w:t>
            </w:r>
            <w:r>
              <w:br/>
            </w:r>
            <w:r>
              <w:rPr>
                <w:rFonts w:ascii="Times New Roman"/>
                <w:b w:val="false"/>
                <w:i w:val="false"/>
                <w:color w:val="000000"/>
                <w:sz w:val="20"/>
              </w:rPr>
              <w:t>
</w:t>
            </w:r>
            <w:r>
              <w:rPr>
                <w:rFonts w:ascii="Times New Roman"/>
                <w:b w:val="false"/>
                <w:i w:val="false"/>
                <w:color w:val="000000"/>
                <w:sz w:val="20"/>
              </w:rPr>
              <w:t xml:space="preserve">гих государств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101 </w:t>
            </w:r>
            <w:r>
              <w:br/>
            </w:r>
            <w:r>
              <w:rPr>
                <w:rFonts w:ascii="Times New Roman"/>
                <w:b w:val="false"/>
                <w:i w:val="false"/>
                <w:color w:val="000000"/>
                <w:sz w:val="20"/>
              </w:rPr>
              <w:t>
</w:t>
            </w:r>
            <w:r>
              <w:rPr>
                <w:rFonts w:ascii="Times New Roman"/>
                <w:b w:val="false"/>
                <w:i w:val="false"/>
                <w:color w:val="000000"/>
                <w:sz w:val="20"/>
              </w:rPr>
              <w:t xml:space="preserve">Резерв Прави- </w:t>
            </w:r>
            <w:r>
              <w:br/>
            </w:r>
            <w:r>
              <w:rPr>
                <w:rFonts w:ascii="Times New Roman"/>
                <w:b w:val="false"/>
                <w:i w:val="false"/>
                <w:color w:val="000000"/>
                <w:sz w:val="20"/>
              </w:rPr>
              <w:t>
</w:t>
            </w:r>
            <w:r>
              <w:rPr>
                <w:rFonts w:ascii="Times New Roman"/>
                <w:b w:val="false"/>
                <w:i w:val="false"/>
                <w:color w:val="000000"/>
                <w:sz w:val="20"/>
              </w:rPr>
              <w:t xml:space="preserve">тельства Респу- </w:t>
            </w:r>
            <w:r>
              <w:br/>
            </w:r>
            <w:r>
              <w:rPr>
                <w:rFonts w:ascii="Times New Roman"/>
                <w:b w:val="false"/>
                <w:i w:val="false"/>
                <w:color w:val="000000"/>
                <w:sz w:val="20"/>
              </w:rPr>
              <w:t>
</w:t>
            </w:r>
            <w:r>
              <w:rPr>
                <w:rFonts w:ascii="Times New Roman"/>
                <w:b w:val="false"/>
                <w:i w:val="false"/>
                <w:color w:val="000000"/>
                <w:sz w:val="20"/>
              </w:rPr>
              <w:t xml:space="preserve">блики Казахстан </w:t>
            </w:r>
            <w:r>
              <w:br/>
            </w:r>
            <w:r>
              <w:rPr>
                <w:rFonts w:ascii="Times New Roman"/>
                <w:b w:val="false"/>
                <w:i w:val="false"/>
                <w:color w:val="000000"/>
                <w:sz w:val="20"/>
              </w:rPr>
              <w:t>
</w:t>
            </w:r>
            <w:r>
              <w:rPr>
                <w:rFonts w:ascii="Times New Roman"/>
                <w:b w:val="false"/>
                <w:i w:val="false"/>
                <w:color w:val="000000"/>
                <w:sz w:val="20"/>
              </w:rPr>
              <w:t xml:space="preserve">на неотложные </w:t>
            </w:r>
            <w:r>
              <w:br/>
            </w:r>
            <w:r>
              <w:rPr>
                <w:rFonts w:ascii="Times New Roman"/>
                <w:b w:val="false"/>
                <w:i w:val="false"/>
                <w:color w:val="000000"/>
                <w:sz w:val="20"/>
              </w:rPr>
              <w:t>
</w:t>
            </w:r>
            <w:r>
              <w:rPr>
                <w:rFonts w:ascii="Times New Roman"/>
                <w:b w:val="false"/>
                <w:i w:val="false"/>
                <w:color w:val="000000"/>
                <w:sz w:val="20"/>
              </w:rPr>
              <w:t xml:space="preserve">затраты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223 926 965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110 903 126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25 000 024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25 000 026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102 </w:t>
            </w:r>
            <w:r>
              <w:br/>
            </w:r>
            <w:r>
              <w:rPr>
                <w:rFonts w:ascii="Times New Roman"/>
                <w:b w:val="false"/>
                <w:i w:val="false"/>
                <w:color w:val="000000"/>
                <w:sz w:val="20"/>
              </w:rPr>
              <w:t>
</w:t>
            </w:r>
            <w:r>
              <w:rPr>
                <w:rFonts w:ascii="Times New Roman"/>
                <w:b w:val="false"/>
                <w:i w:val="false"/>
                <w:color w:val="000000"/>
                <w:sz w:val="20"/>
              </w:rPr>
              <w:t xml:space="preserve">Резерв Прави- </w:t>
            </w:r>
            <w:r>
              <w:br/>
            </w:r>
            <w:r>
              <w:rPr>
                <w:rFonts w:ascii="Times New Roman"/>
                <w:b w:val="false"/>
                <w:i w:val="false"/>
                <w:color w:val="000000"/>
                <w:sz w:val="20"/>
              </w:rPr>
              <w:t>
</w:t>
            </w:r>
            <w:r>
              <w:rPr>
                <w:rFonts w:ascii="Times New Roman"/>
                <w:b w:val="false"/>
                <w:i w:val="false"/>
                <w:color w:val="000000"/>
                <w:sz w:val="20"/>
              </w:rPr>
              <w:t xml:space="preserve">тельства Респу- </w:t>
            </w:r>
            <w:r>
              <w:br/>
            </w:r>
            <w:r>
              <w:rPr>
                <w:rFonts w:ascii="Times New Roman"/>
                <w:b w:val="false"/>
                <w:i w:val="false"/>
                <w:color w:val="000000"/>
                <w:sz w:val="20"/>
              </w:rPr>
              <w:t>
</w:t>
            </w:r>
            <w:r>
              <w:rPr>
                <w:rFonts w:ascii="Times New Roman"/>
                <w:b w:val="false"/>
                <w:i w:val="false"/>
                <w:color w:val="000000"/>
                <w:sz w:val="20"/>
              </w:rPr>
              <w:t xml:space="preserve">блики Казахстан </w:t>
            </w:r>
            <w:r>
              <w:br/>
            </w:r>
            <w:r>
              <w:rPr>
                <w:rFonts w:ascii="Times New Roman"/>
                <w:b w:val="false"/>
                <w:i w:val="false"/>
                <w:color w:val="000000"/>
                <w:sz w:val="20"/>
              </w:rPr>
              <w:t>
</w:t>
            </w:r>
            <w:r>
              <w:rPr>
                <w:rFonts w:ascii="Times New Roman"/>
                <w:b w:val="false"/>
                <w:i w:val="false"/>
                <w:color w:val="000000"/>
                <w:sz w:val="20"/>
              </w:rPr>
              <w:t xml:space="preserve">на исполнение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решениям судов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Выполнение </w:t>
            </w:r>
            <w:r>
              <w:br/>
            </w:r>
            <w:r>
              <w:rPr>
                <w:rFonts w:ascii="Times New Roman"/>
                <w:b w:val="false"/>
                <w:i w:val="false"/>
                <w:color w:val="000000"/>
                <w:sz w:val="20"/>
              </w:rPr>
              <w:t>
</w:t>
            </w:r>
            <w:r>
              <w:rPr>
                <w:rFonts w:ascii="Times New Roman"/>
                <w:b w:val="false"/>
                <w:i w:val="false"/>
                <w:color w:val="000000"/>
                <w:sz w:val="20"/>
              </w:rPr>
              <w:t xml:space="preserve">обязательств по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гарантиям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3 454 366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3 083 486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1 982 054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1 370 154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1 255 740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Резерв </w:t>
            </w:r>
            <w:r>
              <w:br/>
            </w:r>
            <w:r>
              <w:rPr>
                <w:rFonts w:ascii="Times New Roman"/>
                <w:b w:val="false"/>
                <w:i w:val="false"/>
                <w:color w:val="000000"/>
                <w:sz w:val="20"/>
              </w:rPr>
              <w:t>
</w:t>
            </w:r>
            <w:r>
              <w:rPr>
                <w:rFonts w:ascii="Times New Roman"/>
                <w:b w:val="false"/>
                <w:i w:val="false"/>
                <w:color w:val="000000"/>
                <w:sz w:val="20"/>
              </w:rPr>
              <w:t xml:space="preserve">Правительства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на </w:t>
            </w:r>
            <w:r>
              <w:br/>
            </w:r>
            <w:r>
              <w:rPr>
                <w:rFonts w:ascii="Times New Roman"/>
                <w:b w:val="false"/>
                <w:i w:val="false"/>
                <w:color w:val="000000"/>
                <w:sz w:val="20"/>
              </w:rPr>
              <w:t>
</w:t>
            </w:r>
            <w:r>
              <w:rPr>
                <w:rFonts w:ascii="Times New Roman"/>
                <w:b w:val="false"/>
                <w:i w:val="false"/>
                <w:color w:val="000000"/>
                <w:sz w:val="20"/>
              </w:rPr>
              <w:t xml:space="preserve">покрытие дефици- </w:t>
            </w:r>
            <w:r>
              <w:br/>
            </w:r>
            <w:r>
              <w:rPr>
                <w:rFonts w:ascii="Times New Roman"/>
                <w:b w:val="false"/>
                <w:i w:val="false"/>
                <w:color w:val="000000"/>
                <w:sz w:val="20"/>
              </w:rPr>
              <w:t>
</w:t>
            </w:r>
            <w:r>
              <w:rPr>
                <w:rFonts w:ascii="Times New Roman"/>
                <w:b w:val="false"/>
                <w:i w:val="false"/>
                <w:color w:val="000000"/>
                <w:sz w:val="20"/>
              </w:rPr>
              <w:t xml:space="preserve">та наличности по </w:t>
            </w:r>
            <w:r>
              <w:br/>
            </w:r>
            <w:r>
              <w:rPr>
                <w:rFonts w:ascii="Times New Roman"/>
                <w:b w:val="false"/>
                <w:i w:val="false"/>
                <w:color w:val="000000"/>
                <w:sz w:val="20"/>
              </w:rPr>
              <w:t>
</w:t>
            </w:r>
            <w:r>
              <w:rPr>
                <w:rFonts w:ascii="Times New Roman"/>
                <w:b w:val="false"/>
                <w:i w:val="false"/>
                <w:color w:val="000000"/>
                <w:sz w:val="20"/>
              </w:rPr>
              <w:t xml:space="preserve">бюджетам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Обслуживание </w:t>
            </w:r>
            <w:r>
              <w:br/>
            </w:r>
            <w:r>
              <w:rPr>
                <w:rFonts w:ascii="Times New Roman"/>
                <w:b w:val="false"/>
                <w:i w:val="false"/>
                <w:color w:val="000000"/>
                <w:sz w:val="20"/>
              </w:rPr>
              <w:t>
</w:t>
            </w:r>
            <w:r>
              <w:rPr>
                <w:rFonts w:ascii="Times New Roman"/>
                <w:b w:val="false"/>
                <w:i w:val="false"/>
                <w:color w:val="000000"/>
                <w:sz w:val="20"/>
              </w:rPr>
              <w:t xml:space="preserve">правительствен- </w:t>
            </w:r>
            <w:r>
              <w:br/>
            </w:r>
            <w:r>
              <w:rPr>
                <w:rFonts w:ascii="Times New Roman"/>
                <w:b w:val="false"/>
                <w:i w:val="false"/>
                <w:color w:val="000000"/>
                <w:sz w:val="20"/>
              </w:rPr>
              <w:t>
</w:t>
            </w:r>
            <w:r>
              <w:rPr>
                <w:rFonts w:ascii="Times New Roman"/>
                <w:b w:val="false"/>
                <w:i w:val="false"/>
                <w:color w:val="000000"/>
                <w:sz w:val="20"/>
              </w:rPr>
              <w:t xml:space="preserve">ного долга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33 735 323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57 710 577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81 024 423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82 949 164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101 863 989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100 </w:t>
            </w:r>
            <w:r>
              <w:br/>
            </w:r>
            <w:r>
              <w:rPr>
                <w:rFonts w:ascii="Times New Roman"/>
                <w:b w:val="false"/>
                <w:i w:val="false"/>
                <w:color w:val="000000"/>
                <w:sz w:val="20"/>
              </w:rPr>
              <w:t>
</w:t>
            </w:r>
            <w:r>
              <w:rPr>
                <w:rFonts w:ascii="Times New Roman"/>
                <w:b w:val="false"/>
                <w:i w:val="false"/>
                <w:color w:val="000000"/>
                <w:sz w:val="20"/>
              </w:rPr>
              <w:t xml:space="preserve">Выплата возна- </w:t>
            </w:r>
            <w:r>
              <w:br/>
            </w:r>
            <w:r>
              <w:rPr>
                <w:rFonts w:ascii="Times New Roman"/>
                <w:b w:val="false"/>
                <w:i w:val="false"/>
                <w:color w:val="000000"/>
                <w:sz w:val="20"/>
              </w:rPr>
              <w:t>
</w:t>
            </w:r>
            <w:r>
              <w:rPr>
                <w:rFonts w:ascii="Times New Roman"/>
                <w:b w:val="false"/>
                <w:i w:val="false"/>
                <w:color w:val="000000"/>
                <w:sz w:val="20"/>
              </w:rPr>
              <w:t xml:space="preserve">граждений </w:t>
            </w:r>
            <w:r>
              <w:br/>
            </w:r>
            <w:r>
              <w:rPr>
                <w:rFonts w:ascii="Times New Roman"/>
                <w:b w:val="false"/>
                <w:i w:val="false"/>
                <w:color w:val="000000"/>
                <w:sz w:val="20"/>
              </w:rPr>
              <w:t>
</w:t>
            </w:r>
            <w:r>
              <w:rPr>
                <w:rFonts w:ascii="Times New Roman"/>
                <w:b w:val="false"/>
                <w:i w:val="false"/>
                <w:color w:val="000000"/>
                <w:sz w:val="20"/>
              </w:rPr>
              <w:t xml:space="preserve">(интересов) по </w:t>
            </w:r>
            <w:r>
              <w:br/>
            </w:r>
            <w:r>
              <w:rPr>
                <w:rFonts w:ascii="Times New Roman"/>
                <w:b w:val="false"/>
                <w:i w:val="false"/>
                <w:color w:val="000000"/>
                <w:sz w:val="20"/>
              </w:rPr>
              <w:t>
</w:t>
            </w:r>
            <w:r>
              <w:rPr>
                <w:rFonts w:ascii="Times New Roman"/>
                <w:b w:val="false"/>
                <w:i w:val="false"/>
                <w:color w:val="000000"/>
                <w:sz w:val="20"/>
              </w:rPr>
              <w:t xml:space="preserve">займам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33 735 323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57 710 577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81 024 423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82 949 164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101 863 989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Приватиза- </w:t>
            </w:r>
            <w:r>
              <w:br/>
            </w:r>
            <w:r>
              <w:rPr>
                <w:rFonts w:ascii="Times New Roman"/>
                <w:b w:val="false"/>
                <w:i w:val="false"/>
                <w:color w:val="000000"/>
                <w:sz w:val="20"/>
              </w:rPr>
              <w:t>
</w:t>
            </w:r>
            <w:r>
              <w:rPr>
                <w:rFonts w:ascii="Times New Roman"/>
                <w:b w:val="false"/>
                <w:i w:val="false"/>
                <w:color w:val="000000"/>
                <w:sz w:val="20"/>
              </w:rPr>
              <w:t xml:space="preserve">ция, управление </w:t>
            </w:r>
            <w:r>
              <w:br/>
            </w:r>
            <w:r>
              <w:rPr>
                <w:rFonts w:ascii="Times New Roman"/>
                <w:b w:val="false"/>
                <w:i w:val="false"/>
                <w:color w:val="000000"/>
                <w:sz w:val="20"/>
              </w:rPr>
              <w:t>
</w:t>
            </w:r>
            <w:r>
              <w:rPr>
                <w:rFonts w:ascii="Times New Roman"/>
                <w:b w:val="false"/>
                <w:i w:val="false"/>
                <w:color w:val="000000"/>
                <w:sz w:val="20"/>
              </w:rPr>
              <w:t xml:space="preserve">государственным </w:t>
            </w:r>
            <w:r>
              <w:br/>
            </w:r>
            <w:r>
              <w:rPr>
                <w:rFonts w:ascii="Times New Roman"/>
                <w:b w:val="false"/>
                <w:i w:val="false"/>
                <w:color w:val="000000"/>
                <w:sz w:val="20"/>
              </w:rPr>
              <w:t>
</w:t>
            </w:r>
            <w:r>
              <w:rPr>
                <w:rFonts w:ascii="Times New Roman"/>
                <w:b w:val="false"/>
                <w:i w:val="false"/>
                <w:color w:val="000000"/>
                <w:sz w:val="20"/>
              </w:rPr>
              <w:t xml:space="preserve">имуществом, </w:t>
            </w:r>
            <w:r>
              <w:br/>
            </w:r>
            <w:r>
              <w:rPr>
                <w:rFonts w:ascii="Times New Roman"/>
                <w:b w:val="false"/>
                <w:i w:val="false"/>
                <w:color w:val="000000"/>
                <w:sz w:val="20"/>
              </w:rPr>
              <w:t>
</w:t>
            </w:r>
            <w:r>
              <w:rPr>
                <w:rFonts w:ascii="Times New Roman"/>
                <w:b w:val="false"/>
                <w:i w:val="false"/>
                <w:color w:val="000000"/>
                <w:sz w:val="20"/>
              </w:rPr>
              <w:t xml:space="preserve">постприватиза- </w:t>
            </w:r>
            <w:r>
              <w:br/>
            </w:r>
            <w:r>
              <w:rPr>
                <w:rFonts w:ascii="Times New Roman"/>
                <w:b w:val="false"/>
                <w:i w:val="false"/>
                <w:color w:val="000000"/>
                <w:sz w:val="20"/>
              </w:rPr>
              <w:t>
</w:t>
            </w:r>
            <w:r>
              <w:rPr>
                <w:rFonts w:ascii="Times New Roman"/>
                <w:b w:val="false"/>
                <w:i w:val="false"/>
                <w:color w:val="000000"/>
                <w:sz w:val="20"/>
              </w:rPr>
              <w:t xml:space="preserve">ционая деятель- </w:t>
            </w:r>
            <w:r>
              <w:br/>
            </w:r>
            <w:r>
              <w:rPr>
                <w:rFonts w:ascii="Times New Roman"/>
                <w:b w:val="false"/>
                <w:i w:val="false"/>
                <w:color w:val="000000"/>
                <w:sz w:val="20"/>
              </w:rPr>
              <w:t>
</w:t>
            </w:r>
            <w:r>
              <w:rPr>
                <w:rFonts w:ascii="Times New Roman"/>
                <w:b w:val="false"/>
                <w:i w:val="false"/>
                <w:color w:val="000000"/>
                <w:sz w:val="20"/>
              </w:rPr>
              <w:t xml:space="preserve">ность и регули- </w:t>
            </w:r>
            <w:r>
              <w:br/>
            </w:r>
            <w:r>
              <w:rPr>
                <w:rFonts w:ascii="Times New Roman"/>
                <w:b w:val="false"/>
                <w:i w:val="false"/>
                <w:color w:val="000000"/>
                <w:sz w:val="20"/>
              </w:rPr>
              <w:t>
</w:t>
            </w:r>
            <w:r>
              <w:rPr>
                <w:rFonts w:ascii="Times New Roman"/>
                <w:b w:val="false"/>
                <w:i w:val="false"/>
                <w:color w:val="000000"/>
                <w:sz w:val="20"/>
              </w:rPr>
              <w:t xml:space="preserve">рование споров, </w:t>
            </w:r>
            <w:r>
              <w:br/>
            </w:r>
            <w:r>
              <w:rPr>
                <w:rFonts w:ascii="Times New Roman"/>
                <w:b w:val="false"/>
                <w:i w:val="false"/>
                <w:color w:val="000000"/>
                <w:sz w:val="20"/>
              </w:rPr>
              <w:t>
</w:t>
            </w:r>
            <w:r>
              <w:rPr>
                <w:rFonts w:ascii="Times New Roman"/>
                <w:b w:val="false"/>
                <w:i w:val="false"/>
                <w:color w:val="000000"/>
                <w:sz w:val="20"/>
              </w:rPr>
              <w:t xml:space="preserve">связанных с этим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271 944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421 240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431 262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438 358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426 928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Содержание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страхование </w:t>
            </w:r>
            <w:r>
              <w:br/>
            </w:r>
            <w:r>
              <w:rPr>
                <w:rFonts w:ascii="Times New Roman"/>
                <w:b w:val="false"/>
                <w:i w:val="false"/>
                <w:color w:val="000000"/>
                <w:sz w:val="20"/>
              </w:rPr>
              <w:t>
</w:t>
            </w:r>
            <w:r>
              <w:rPr>
                <w:rFonts w:ascii="Times New Roman"/>
                <w:b w:val="false"/>
                <w:i w:val="false"/>
                <w:color w:val="000000"/>
                <w:sz w:val="20"/>
              </w:rPr>
              <w:t xml:space="preserve">здания «Дом </w:t>
            </w:r>
            <w:r>
              <w:br/>
            </w:r>
            <w:r>
              <w:rPr>
                <w:rFonts w:ascii="Times New Roman"/>
                <w:b w:val="false"/>
                <w:i w:val="false"/>
                <w:color w:val="000000"/>
                <w:sz w:val="20"/>
              </w:rPr>
              <w:t>
</w:t>
            </w:r>
            <w:r>
              <w:rPr>
                <w:rFonts w:ascii="Times New Roman"/>
                <w:b w:val="false"/>
                <w:i w:val="false"/>
                <w:color w:val="000000"/>
                <w:sz w:val="20"/>
              </w:rPr>
              <w:t xml:space="preserve">министерств»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292 492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913 456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361 704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484 591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525 383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Выплата </w:t>
            </w:r>
            <w:r>
              <w:br/>
            </w:r>
            <w:r>
              <w:rPr>
                <w:rFonts w:ascii="Times New Roman"/>
                <w:b w:val="false"/>
                <w:i w:val="false"/>
                <w:color w:val="000000"/>
                <w:sz w:val="20"/>
              </w:rPr>
              <w:t>
</w:t>
            </w:r>
            <w:r>
              <w:rPr>
                <w:rFonts w:ascii="Times New Roman"/>
                <w:b w:val="false"/>
                <w:i w:val="false"/>
                <w:color w:val="000000"/>
                <w:sz w:val="20"/>
              </w:rPr>
              <w:t xml:space="preserve">курсовой </w:t>
            </w:r>
            <w:r>
              <w:br/>
            </w:r>
            <w:r>
              <w:rPr>
                <w:rFonts w:ascii="Times New Roman"/>
                <w:b w:val="false"/>
                <w:i w:val="false"/>
                <w:color w:val="000000"/>
                <w:sz w:val="20"/>
              </w:rPr>
              <w:t>
</w:t>
            </w:r>
            <w:r>
              <w:rPr>
                <w:rFonts w:ascii="Times New Roman"/>
                <w:b w:val="false"/>
                <w:i w:val="false"/>
                <w:color w:val="000000"/>
                <w:sz w:val="20"/>
              </w:rPr>
              <w:t xml:space="preserve">разницы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льготным </w:t>
            </w:r>
            <w:r>
              <w:br/>
            </w:r>
            <w:r>
              <w:rPr>
                <w:rFonts w:ascii="Times New Roman"/>
                <w:b w:val="false"/>
                <w:i w:val="false"/>
                <w:color w:val="000000"/>
                <w:sz w:val="20"/>
              </w:rPr>
              <w:t>
</w:t>
            </w:r>
            <w:r>
              <w:rPr>
                <w:rFonts w:ascii="Times New Roman"/>
                <w:b w:val="false"/>
                <w:i w:val="false"/>
                <w:color w:val="000000"/>
                <w:sz w:val="20"/>
              </w:rPr>
              <w:t xml:space="preserve">жилищным </w:t>
            </w:r>
            <w:r>
              <w:br/>
            </w:r>
            <w:r>
              <w:rPr>
                <w:rFonts w:ascii="Times New Roman"/>
                <w:b w:val="false"/>
                <w:i w:val="false"/>
                <w:color w:val="000000"/>
                <w:sz w:val="20"/>
              </w:rPr>
              <w:t>
</w:t>
            </w:r>
            <w:r>
              <w:rPr>
                <w:rFonts w:ascii="Times New Roman"/>
                <w:b w:val="false"/>
                <w:i w:val="false"/>
                <w:color w:val="000000"/>
                <w:sz w:val="20"/>
              </w:rPr>
              <w:t xml:space="preserve">кредитам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54 933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12 017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29 775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12 158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Капитальный </w:t>
            </w:r>
            <w:r>
              <w:br/>
            </w:r>
            <w:r>
              <w:rPr>
                <w:rFonts w:ascii="Times New Roman"/>
                <w:b w:val="false"/>
                <w:i w:val="false"/>
                <w:color w:val="000000"/>
                <w:sz w:val="20"/>
              </w:rPr>
              <w:t>
</w:t>
            </w:r>
            <w:r>
              <w:rPr>
                <w:rFonts w:ascii="Times New Roman"/>
                <w:b w:val="false"/>
                <w:i w:val="false"/>
                <w:color w:val="000000"/>
                <w:sz w:val="20"/>
              </w:rPr>
              <w:t xml:space="preserve">ремонт зданий, </w:t>
            </w:r>
            <w:r>
              <w:br/>
            </w:r>
            <w:r>
              <w:rPr>
                <w:rFonts w:ascii="Times New Roman"/>
                <w:b w:val="false"/>
                <w:i w:val="false"/>
                <w:color w:val="000000"/>
                <w:sz w:val="20"/>
              </w:rPr>
              <w:t>
</w:t>
            </w:r>
            <w:r>
              <w:rPr>
                <w:rFonts w:ascii="Times New Roman"/>
                <w:b w:val="false"/>
                <w:i w:val="false"/>
                <w:color w:val="000000"/>
                <w:sz w:val="20"/>
              </w:rPr>
              <w:t xml:space="preserve">помещений и </w:t>
            </w:r>
            <w:r>
              <w:br/>
            </w:r>
            <w:r>
              <w:rPr>
                <w:rFonts w:ascii="Times New Roman"/>
                <w:b w:val="false"/>
                <w:i w:val="false"/>
                <w:color w:val="000000"/>
                <w:sz w:val="20"/>
              </w:rPr>
              <w:t>
</w:t>
            </w:r>
            <w:r>
              <w:rPr>
                <w:rFonts w:ascii="Times New Roman"/>
                <w:b w:val="false"/>
                <w:i w:val="false"/>
                <w:color w:val="000000"/>
                <w:sz w:val="20"/>
              </w:rPr>
              <w:t xml:space="preserve">сооружений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785 509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1 132 394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369 567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153 168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Материально- </w:t>
            </w:r>
            <w:r>
              <w:br/>
            </w:r>
            <w:r>
              <w:rPr>
                <w:rFonts w:ascii="Times New Roman"/>
                <w:b w:val="false"/>
                <w:i w:val="false"/>
                <w:color w:val="000000"/>
                <w:sz w:val="20"/>
              </w:rPr>
              <w:t>
</w:t>
            </w:r>
            <w:r>
              <w:rPr>
                <w:rFonts w:ascii="Times New Roman"/>
                <w:b w:val="false"/>
                <w:i w:val="false"/>
                <w:color w:val="000000"/>
                <w:sz w:val="20"/>
              </w:rPr>
              <w:t xml:space="preserve">техническое </w:t>
            </w:r>
            <w:r>
              <w:br/>
            </w:r>
            <w:r>
              <w:rPr>
                <w:rFonts w:ascii="Times New Roman"/>
                <w:b w:val="false"/>
                <w:i w:val="false"/>
                <w:color w:val="000000"/>
                <w:sz w:val="20"/>
              </w:rPr>
              <w:t>
</w:t>
            </w:r>
            <w:r>
              <w:rPr>
                <w:rFonts w:ascii="Times New Roman"/>
                <w:b w:val="false"/>
                <w:i w:val="false"/>
                <w:color w:val="000000"/>
                <w:sz w:val="20"/>
              </w:rPr>
              <w:t xml:space="preserve">оснащение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3 043 715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2 999 454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563 212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1 706 752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1 624 252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Проведение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экспертизы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Выплата </w:t>
            </w:r>
            <w:r>
              <w:br/>
            </w:r>
            <w:r>
              <w:rPr>
                <w:rFonts w:ascii="Times New Roman"/>
                <w:b w:val="false"/>
                <w:i w:val="false"/>
                <w:color w:val="000000"/>
                <w:sz w:val="20"/>
              </w:rPr>
              <w:t>
</w:t>
            </w:r>
            <w:r>
              <w:rPr>
                <w:rFonts w:ascii="Times New Roman"/>
                <w:b w:val="false"/>
                <w:i w:val="false"/>
                <w:color w:val="000000"/>
                <w:sz w:val="20"/>
              </w:rPr>
              <w:t xml:space="preserve">премий по </w:t>
            </w:r>
            <w:r>
              <w:br/>
            </w:r>
            <w:r>
              <w:rPr>
                <w:rFonts w:ascii="Times New Roman"/>
                <w:b w:val="false"/>
                <w:i w:val="false"/>
                <w:color w:val="000000"/>
                <w:sz w:val="20"/>
              </w:rPr>
              <w:t>
</w:t>
            </w:r>
            <w:r>
              <w:rPr>
                <w:rFonts w:ascii="Times New Roman"/>
                <w:b w:val="false"/>
                <w:i w:val="false"/>
                <w:color w:val="000000"/>
                <w:sz w:val="20"/>
              </w:rPr>
              <w:t xml:space="preserve">вкладам в </w:t>
            </w:r>
            <w:r>
              <w:br/>
            </w:r>
            <w:r>
              <w:rPr>
                <w:rFonts w:ascii="Times New Roman"/>
                <w:b w:val="false"/>
                <w:i w:val="false"/>
                <w:color w:val="000000"/>
                <w:sz w:val="20"/>
              </w:rPr>
              <w:t>
</w:t>
            </w:r>
            <w:r>
              <w:rPr>
                <w:rFonts w:ascii="Times New Roman"/>
                <w:b w:val="false"/>
                <w:i w:val="false"/>
                <w:color w:val="000000"/>
                <w:sz w:val="20"/>
              </w:rPr>
              <w:t xml:space="preserve">жилищные </w:t>
            </w:r>
            <w:r>
              <w:br/>
            </w:r>
            <w:r>
              <w:rPr>
                <w:rFonts w:ascii="Times New Roman"/>
                <w:b w:val="false"/>
                <w:i w:val="false"/>
                <w:color w:val="000000"/>
                <w:sz w:val="20"/>
              </w:rPr>
              <w:t>
</w:t>
            </w:r>
            <w:r>
              <w:rPr>
                <w:rFonts w:ascii="Times New Roman"/>
                <w:b w:val="false"/>
                <w:i w:val="false"/>
                <w:color w:val="000000"/>
                <w:sz w:val="20"/>
              </w:rPr>
              <w:t xml:space="preserve">строительные </w:t>
            </w:r>
            <w:r>
              <w:br/>
            </w:r>
            <w:r>
              <w:rPr>
                <w:rFonts w:ascii="Times New Roman"/>
                <w:b w:val="false"/>
                <w:i w:val="false"/>
                <w:color w:val="000000"/>
                <w:sz w:val="20"/>
              </w:rPr>
              <w:t>
</w:t>
            </w:r>
            <w:r>
              <w:rPr>
                <w:rFonts w:ascii="Times New Roman"/>
                <w:b w:val="false"/>
                <w:i w:val="false"/>
                <w:color w:val="000000"/>
                <w:sz w:val="20"/>
              </w:rPr>
              <w:t xml:space="preserve">сбережения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346 700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656 007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1 022 507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2 073 320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3 003 850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Услуги </w:t>
            </w:r>
            <w:r>
              <w:br/>
            </w:r>
            <w:r>
              <w:rPr>
                <w:rFonts w:ascii="Times New Roman"/>
                <w:b w:val="false"/>
                <w:i w:val="false"/>
                <w:color w:val="000000"/>
                <w:sz w:val="20"/>
              </w:rPr>
              <w:t>
</w:t>
            </w:r>
            <w:r>
              <w:rPr>
                <w:rFonts w:ascii="Times New Roman"/>
                <w:b w:val="false"/>
                <w:i w:val="false"/>
                <w:color w:val="000000"/>
                <w:sz w:val="20"/>
              </w:rPr>
              <w:t xml:space="preserve">учебно-методи- </w:t>
            </w:r>
            <w:r>
              <w:br/>
            </w:r>
            <w:r>
              <w:rPr>
                <w:rFonts w:ascii="Times New Roman"/>
                <w:b w:val="false"/>
                <w:i w:val="false"/>
                <w:color w:val="000000"/>
                <w:sz w:val="20"/>
              </w:rPr>
              <w:t>
</w:t>
            </w:r>
            <w:r>
              <w:rPr>
                <w:rFonts w:ascii="Times New Roman"/>
                <w:b w:val="false"/>
                <w:i w:val="false"/>
                <w:color w:val="000000"/>
                <w:sz w:val="20"/>
              </w:rPr>
              <w:t xml:space="preserve">ческого центра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58 769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Проведение </w:t>
            </w:r>
            <w:r>
              <w:br/>
            </w:r>
            <w:r>
              <w:rPr>
                <w:rFonts w:ascii="Times New Roman"/>
                <w:b w:val="false"/>
                <w:i w:val="false"/>
                <w:color w:val="000000"/>
                <w:sz w:val="20"/>
              </w:rPr>
              <w:t>
</w:t>
            </w:r>
            <w:r>
              <w:rPr>
                <w:rFonts w:ascii="Times New Roman"/>
                <w:b w:val="false"/>
                <w:i w:val="false"/>
                <w:color w:val="000000"/>
                <w:sz w:val="20"/>
              </w:rPr>
              <w:t xml:space="preserve">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и </w:t>
            </w:r>
            <w:r>
              <w:br/>
            </w:r>
            <w:r>
              <w:rPr>
                <w:rFonts w:ascii="Times New Roman"/>
                <w:b w:val="false"/>
                <w:i w:val="false"/>
                <w:color w:val="000000"/>
                <w:sz w:val="20"/>
              </w:rPr>
              <w:t>
</w:t>
            </w:r>
            <w:r>
              <w:rPr>
                <w:rFonts w:ascii="Times New Roman"/>
                <w:b w:val="false"/>
                <w:i w:val="false"/>
                <w:color w:val="000000"/>
                <w:sz w:val="20"/>
              </w:rPr>
              <w:t xml:space="preserve">использование </w:t>
            </w:r>
            <w:r>
              <w:br/>
            </w:r>
            <w:r>
              <w:rPr>
                <w:rFonts w:ascii="Times New Roman"/>
                <w:b w:val="false"/>
                <w:i w:val="false"/>
                <w:color w:val="000000"/>
                <w:sz w:val="20"/>
              </w:rPr>
              <w:t>
</w:t>
            </w:r>
            <w:r>
              <w:rPr>
                <w:rFonts w:ascii="Times New Roman"/>
                <w:b w:val="false"/>
                <w:i w:val="false"/>
                <w:color w:val="000000"/>
                <w:sz w:val="20"/>
              </w:rPr>
              <w:t xml:space="preserve">его результатов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Целевые </w:t>
            </w:r>
            <w:r>
              <w:br/>
            </w:r>
            <w:r>
              <w:rPr>
                <w:rFonts w:ascii="Times New Roman"/>
                <w:b w:val="false"/>
                <w:i w:val="false"/>
                <w:color w:val="000000"/>
                <w:sz w:val="20"/>
              </w:rPr>
              <w:t>
</w:t>
            </w:r>
            <w:r>
              <w:rPr>
                <w:rFonts w:ascii="Times New Roman"/>
                <w:b w:val="false"/>
                <w:i w:val="false"/>
                <w:color w:val="000000"/>
                <w:sz w:val="20"/>
              </w:rPr>
              <w:t xml:space="preserve">текущие транс- </w:t>
            </w:r>
            <w:r>
              <w:br/>
            </w:r>
            <w:r>
              <w:rPr>
                <w:rFonts w:ascii="Times New Roman"/>
                <w:b w:val="false"/>
                <w:i w:val="false"/>
                <w:color w:val="000000"/>
                <w:sz w:val="20"/>
              </w:rPr>
              <w:t>
</w:t>
            </w:r>
            <w:r>
              <w:rPr>
                <w:rFonts w:ascii="Times New Roman"/>
                <w:b w:val="false"/>
                <w:i w:val="false"/>
                <w:color w:val="000000"/>
                <w:sz w:val="20"/>
              </w:rPr>
              <w:t xml:space="preserve">ферты бюджетам </w:t>
            </w:r>
            <w:r>
              <w:br/>
            </w:r>
            <w:r>
              <w:rPr>
                <w:rFonts w:ascii="Times New Roman"/>
                <w:b w:val="false"/>
                <w:i w:val="false"/>
                <w:color w:val="000000"/>
                <w:sz w:val="20"/>
              </w:rPr>
              <w:t>
</w:t>
            </w:r>
            <w:r>
              <w:rPr>
                <w:rFonts w:ascii="Times New Roman"/>
                <w:b w:val="false"/>
                <w:i w:val="false"/>
                <w:color w:val="000000"/>
                <w:sz w:val="20"/>
              </w:rPr>
              <w:t xml:space="preserve">областей, </w:t>
            </w:r>
            <w:r>
              <w:br/>
            </w:r>
            <w:r>
              <w:rPr>
                <w:rFonts w:ascii="Times New Roman"/>
                <w:b w:val="false"/>
                <w:i w:val="false"/>
                <w:color w:val="000000"/>
                <w:sz w:val="20"/>
              </w:rPr>
              <w:t>
</w:t>
            </w:r>
            <w:r>
              <w:rPr>
                <w:rFonts w:ascii="Times New Roman"/>
                <w:b w:val="false"/>
                <w:i w:val="false"/>
                <w:color w:val="000000"/>
                <w:sz w:val="20"/>
              </w:rPr>
              <w:t xml:space="preserve">городов Астаны и </w:t>
            </w:r>
            <w:r>
              <w:br/>
            </w:r>
            <w:r>
              <w:rPr>
                <w:rFonts w:ascii="Times New Roman"/>
                <w:b w:val="false"/>
                <w:i w:val="false"/>
                <w:color w:val="000000"/>
                <w:sz w:val="20"/>
              </w:rPr>
              <w:t>
</w:t>
            </w:r>
            <w:r>
              <w:rPr>
                <w:rFonts w:ascii="Times New Roman"/>
                <w:b w:val="false"/>
                <w:i w:val="false"/>
                <w:color w:val="000000"/>
                <w:sz w:val="20"/>
              </w:rPr>
              <w:t xml:space="preserve">Алматы на </w:t>
            </w:r>
            <w:r>
              <w:br/>
            </w:r>
            <w:r>
              <w:rPr>
                <w:rFonts w:ascii="Times New Roman"/>
                <w:b w:val="false"/>
                <w:i w:val="false"/>
                <w:color w:val="000000"/>
                <w:sz w:val="20"/>
              </w:rPr>
              <w:t>
</w:t>
            </w:r>
            <w:r>
              <w:rPr>
                <w:rFonts w:ascii="Times New Roman"/>
                <w:b w:val="false"/>
                <w:i w:val="false"/>
                <w:color w:val="000000"/>
                <w:sz w:val="20"/>
              </w:rPr>
              <w:t xml:space="preserve">компенсацию </w:t>
            </w:r>
            <w:r>
              <w:br/>
            </w:r>
            <w:r>
              <w:rPr>
                <w:rFonts w:ascii="Times New Roman"/>
                <w:b w:val="false"/>
                <w:i w:val="false"/>
                <w:color w:val="000000"/>
                <w:sz w:val="20"/>
              </w:rPr>
              <w:t>
</w:t>
            </w:r>
            <w:r>
              <w:rPr>
                <w:rFonts w:ascii="Times New Roman"/>
                <w:b w:val="false"/>
                <w:i w:val="false"/>
                <w:color w:val="000000"/>
                <w:sz w:val="20"/>
              </w:rPr>
              <w:t xml:space="preserve">потерь местным </w:t>
            </w:r>
            <w:r>
              <w:br/>
            </w:r>
            <w:r>
              <w:rPr>
                <w:rFonts w:ascii="Times New Roman"/>
                <w:b w:val="false"/>
                <w:i w:val="false"/>
                <w:color w:val="000000"/>
                <w:sz w:val="20"/>
              </w:rPr>
              <w:t>
</w:t>
            </w:r>
            <w:r>
              <w:rPr>
                <w:rFonts w:ascii="Times New Roman"/>
                <w:b w:val="false"/>
                <w:i w:val="false"/>
                <w:color w:val="000000"/>
                <w:sz w:val="20"/>
              </w:rPr>
              <w:t xml:space="preserve">бюджетам в связи </w:t>
            </w:r>
            <w:r>
              <w:br/>
            </w:r>
            <w:r>
              <w:rPr>
                <w:rFonts w:ascii="Times New Roman"/>
                <w:b w:val="false"/>
                <w:i w:val="false"/>
                <w:color w:val="000000"/>
                <w:sz w:val="20"/>
              </w:rPr>
              <w:t>
</w:t>
            </w:r>
            <w:r>
              <w:rPr>
                <w:rFonts w:ascii="Times New Roman"/>
                <w:b w:val="false"/>
                <w:i w:val="false"/>
                <w:color w:val="000000"/>
                <w:sz w:val="20"/>
              </w:rPr>
              <w:t xml:space="preserve">с увеличением </w:t>
            </w:r>
            <w:r>
              <w:br/>
            </w:r>
            <w:r>
              <w:rPr>
                <w:rFonts w:ascii="Times New Roman"/>
                <w:b w:val="false"/>
                <w:i w:val="false"/>
                <w:color w:val="000000"/>
                <w:sz w:val="20"/>
              </w:rPr>
              <w:t>
</w:t>
            </w:r>
            <w:r>
              <w:rPr>
                <w:rFonts w:ascii="Times New Roman"/>
                <w:b w:val="false"/>
                <w:i w:val="false"/>
                <w:color w:val="000000"/>
                <w:sz w:val="20"/>
              </w:rPr>
              <w:t xml:space="preserve">минимального </w:t>
            </w:r>
            <w:r>
              <w:br/>
            </w:r>
            <w:r>
              <w:rPr>
                <w:rFonts w:ascii="Times New Roman"/>
                <w:b w:val="false"/>
                <w:i w:val="false"/>
                <w:color w:val="000000"/>
                <w:sz w:val="20"/>
              </w:rPr>
              <w:t>
</w:t>
            </w:r>
            <w:r>
              <w:rPr>
                <w:rFonts w:ascii="Times New Roman"/>
                <w:b w:val="false"/>
                <w:i w:val="false"/>
                <w:color w:val="000000"/>
                <w:sz w:val="20"/>
              </w:rPr>
              <w:t xml:space="preserve">размера </w:t>
            </w:r>
            <w:r>
              <w:br/>
            </w:r>
            <w:r>
              <w:rPr>
                <w:rFonts w:ascii="Times New Roman"/>
                <w:b w:val="false"/>
                <w:i w:val="false"/>
                <w:color w:val="000000"/>
                <w:sz w:val="20"/>
              </w:rPr>
              <w:t>
</w:t>
            </w:r>
            <w:r>
              <w:rPr>
                <w:rFonts w:ascii="Times New Roman"/>
                <w:b w:val="false"/>
                <w:i w:val="false"/>
                <w:color w:val="000000"/>
                <w:sz w:val="20"/>
              </w:rPr>
              <w:t xml:space="preserve">заработной платы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4 149 655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Субвенции </w:t>
            </w:r>
            <w:r>
              <w:br/>
            </w:r>
            <w:r>
              <w:rPr>
                <w:rFonts w:ascii="Times New Roman"/>
                <w:b w:val="false"/>
                <w:i w:val="false"/>
                <w:color w:val="000000"/>
                <w:sz w:val="20"/>
              </w:rPr>
              <w:t>
</w:t>
            </w:r>
            <w:r>
              <w:rPr>
                <w:rFonts w:ascii="Times New Roman"/>
                <w:b w:val="false"/>
                <w:i w:val="false"/>
                <w:color w:val="000000"/>
                <w:sz w:val="20"/>
              </w:rPr>
              <w:t xml:space="preserve">областным </w:t>
            </w:r>
            <w:r>
              <w:br/>
            </w:r>
            <w:r>
              <w:rPr>
                <w:rFonts w:ascii="Times New Roman"/>
                <w:b w:val="false"/>
                <w:i w:val="false"/>
                <w:color w:val="000000"/>
                <w:sz w:val="20"/>
              </w:rPr>
              <w:t>
</w:t>
            </w:r>
            <w:r>
              <w:rPr>
                <w:rFonts w:ascii="Times New Roman"/>
                <w:b w:val="false"/>
                <w:i w:val="false"/>
                <w:color w:val="000000"/>
                <w:sz w:val="20"/>
              </w:rPr>
              <w:t xml:space="preserve">бюджетам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192 790 980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449 066 155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526 926 835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645 354 441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713 388 107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развития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5 958 693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50 716 358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9 421 751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6 343 107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4 875 446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Приобретение </w:t>
            </w:r>
            <w:r>
              <w:br/>
            </w:r>
            <w:r>
              <w:rPr>
                <w:rFonts w:ascii="Times New Roman"/>
                <w:b w:val="false"/>
                <w:i w:val="false"/>
                <w:color w:val="000000"/>
                <w:sz w:val="20"/>
              </w:rPr>
              <w:t>
</w:t>
            </w:r>
            <w:r>
              <w:rPr>
                <w:rFonts w:ascii="Times New Roman"/>
                <w:b w:val="false"/>
                <w:i w:val="false"/>
                <w:color w:val="000000"/>
                <w:sz w:val="20"/>
              </w:rPr>
              <w:t xml:space="preserve">акций </w:t>
            </w:r>
            <w:r>
              <w:br/>
            </w:r>
            <w:r>
              <w:rPr>
                <w:rFonts w:ascii="Times New Roman"/>
                <w:b w:val="false"/>
                <w:i w:val="false"/>
                <w:color w:val="000000"/>
                <w:sz w:val="20"/>
              </w:rPr>
              <w:t>
</w:t>
            </w:r>
            <w:r>
              <w:rPr>
                <w:rFonts w:ascii="Times New Roman"/>
                <w:b w:val="false"/>
                <w:i w:val="false"/>
                <w:color w:val="000000"/>
                <w:sz w:val="20"/>
              </w:rPr>
              <w:t xml:space="preserve">международных </w:t>
            </w:r>
            <w:r>
              <w:br/>
            </w:r>
            <w:r>
              <w:rPr>
                <w:rFonts w:ascii="Times New Roman"/>
                <w:b w:val="false"/>
                <w:i w:val="false"/>
                <w:color w:val="000000"/>
                <w:sz w:val="20"/>
              </w:rPr>
              <w:t>
</w:t>
            </w:r>
            <w:r>
              <w:rPr>
                <w:rFonts w:ascii="Times New Roman"/>
                <w:b w:val="false"/>
                <w:i w:val="false"/>
                <w:color w:val="000000"/>
                <w:sz w:val="20"/>
              </w:rPr>
              <w:t xml:space="preserve">финансовых </w:t>
            </w:r>
            <w:r>
              <w:br/>
            </w:r>
            <w:r>
              <w:rPr>
                <w:rFonts w:ascii="Times New Roman"/>
                <w:b w:val="false"/>
                <w:i w:val="false"/>
                <w:color w:val="000000"/>
                <w:sz w:val="20"/>
              </w:rPr>
              <w:t>
</w:t>
            </w:r>
            <w:r>
              <w:rPr>
                <w:rFonts w:ascii="Times New Roman"/>
                <w:b w:val="false"/>
                <w:i w:val="false"/>
                <w:color w:val="000000"/>
                <w:sz w:val="20"/>
              </w:rPr>
              <w:t xml:space="preserve">организаций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360 359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12 040 356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4 223 995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3 976 590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3 945 542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Модернизация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423 404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016 </w:t>
            </w:r>
            <w:r>
              <w:br/>
            </w:r>
            <w:r>
              <w:rPr>
                <w:rFonts w:ascii="Times New Roman"/>
                <w:b w:val="false"/>
                <w:i w:val="false"/>
                <w:color w:val="000000"/>
                <w:sz w:val="20"/>
              </w:rPr>
              <w:t>
</w:t>
            </w:r>
            <w:r>
              <w:rPr>
                <w:rFonts w:ascii="Times New Roman"/>
                <w:b w:val="false"/>
                <w:i w:val="false"/>
                <w:color w:val="000000"/>
                <w:sz w:val="20"/>
              </w:rPr>
              <w:t xml:space="preserve">За счет </w:t>
            </w:r>
            <w:r>
              <w:br/>
            </w:r>
            <w:r>
              <w:rPr>
                <w:rFonts w:ascii="Times New Roman"/>
                <w:b w:val="false"/>
                <w:i w:val="false"/>
                <w:color w:val="000000"/>
                <w:sz w:val="20"/>
              </w:rPr>
              <w:t>
</w:t>
            </w:r>
            <w:r>
              <w:rPr>
                <w:rFonts w:ascii="Times New Roman"/>
                <w:b w:val="false"/>
                <w:i w:val="false"/>
                <w:color w:val="000000"/>
                <w:sz w:val="20"/>
              </w:rPr>
              <w:t xml:space="preserve">софинансирования </w:t>
            </w:r>
            <w:r>
              <w:br/>
            </w:r>
            <w:r>
              <w:rPr>
                <w:rFonts w:ascii="Times New Roman"/>
                <w:b w:val="false"/>
                <w:i w:val="false"/>
                <w:color w:val="000000"/>
                <w:sz w:val="20"/>
              </w:rPr>
              <w:t>
</w:t>
            </w:r>
            <w:r>
              <w:rPr>
                <w:rFonts w:ascii="Times New Roman"/>
                <w:b w:val="false"/>
                <w:i w:val="false"/>
                <w:color w:val="000000"/>
                <w:sz w:val="20"/>
              </w:rPr>
              <w:t xml:space="preserve">из республикан- </w:t>
            </w:r>
            <w:r>
              <w:br/>
            </w:r>
            <w:r>
              <w:rPr>
                <w:rFonts w:ascii="Times New Roman"/>
                <w:b w:val="false"/>
                <w:i w:val="false"/>
                <w:color w:val="000000"/>
                <w:sz w:val="20"/>
              </w:rPr>
              <w:t>
</w:t>
            </w:r>
            <w:r>
              <w:rPr>
                <w:rFonts w:ascii="Times New Roman"/>
                <w:b w:val="false"/>
                <w:i w:val="false"/>
                <w:color w:val="000000"/>
                <w:sz w:val="20"/>
              </w:rPr>
              <w:t xml:space="preserve">ского бюджета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590 318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423 109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423 404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Строитель- </w:t>
            </w:r>
            <w:r>
              <w:br/>
            </w:r>
            <w:r>
              <w:rPr>
                <w:rFonts w:ascii="Times New Roman"/>
                <w:b w:val="false"/>
                <w:i w:val="false"/>
                <w:color w:val="000000"/>
                <w:sz w:val="20"/>
              </w:rPr>
              <w:t>
</w:t>
            </w:r>
            <w:r>
              <w:rPr>
                <w:rFonts w:ascii="Times New Roman"/>
                <w:b w:val="false"/>
                <w:i w:val="false"/>
                <w:color w:val="000000"/>
                <w:sz w:val="20"/>
              </w:rPr>
              <w:t xml:space="preserve">ство объектов </w:t>
            </w:r>
            <w:r>
              <w:br/>
            </w:r>
            <w:r>
              <w:rPr>
                <w:rFonts w:ascii="Times New Roman"/>
                <w:b w:val="false"/>
                <w:i w:val="false"/>
                <w:color w:val="000000"/>
                <w:sz w:val="20"/>
              </w:rPr>
              <w:t>
</w:t>
            </w:r>
            <w:r>
              <w:rPr>
                <w:rFonts w:ascii="Times New Roman"/>
                <w:b w:val="false"/>
                <w:i w:val="false"/>
                <w:color w:val="000000"/>
                <w:sz w:val="20"/>
              </w:rPr>
              <w:t xml:space="preserve">таможенного </w:t>
            </w:r>
            <w:r>
              <w:br/>
            </w:r>
            <w:r>
              <w:rPr>
                <w:rFonts w:ascii="Times New Roman"/>
                <w:b w:val="false"/>
                <w:i w:val="false"/>
                <w:color w:val="000000"/>
                <w:sz w:val="20"/>
              </w:rPr>
              <w:t>
</w:t>
            </w:r>
            <w:r>
              <w:rPr>
                <w:rFonts w:ascii="Times New Roman"/>
                <w:b w:val="false"/>
                <w:i w:val="false"/>
                <w:color w:val="000000"/>
                <w:sz w:val="20"/>
              </w:rPr>
              <w:t xml:space="preserve">контроля и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инфраструктуры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Создание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1 728 058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256 031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1 407 640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313 978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Создание и </w:t>
            </w:r>
            <w:r>
              <w:br/>
            </w:r>
            <w:r>
              <w:rPr>
                <w:rFonts w:ascii="Times New Roman"/>
                <w:b w:val="false"/>
                <w:i w:val="false"/>
                <w:color w:val="000000"/>
                <w:sz w:val="20"/>
              </w:rPr>
              <w:t>
</w:t>
            </w: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информационных </w:t>
            </w:r>
            <w:r>
              <w:br/>
            </w:r>
            <w:r>
              <w:rPr>
                <w:rFonts w:ascii="Times New Roman"/>
                <w:b w:val="false"/>
                <w:i w:val="false"/>
                <w:color w:val="000000"/>
                <w:sz w:val="20"/>
              </w:rPr>
              <w:t>
</w:t>
            </w:r>
            <w:r>
              <w:rPr>
                <w:rFonts w:ascii="Times New Roman"/>
                <w:b w:val="false"/>
                <w:i w:val="false"/>
                <w:color w:val="000000"/>
                <w:sz w:val="20"/>
              </w:rPr>
              <w:t xml:space="preserve">систем </w:t>
            </w:r>
            <w:r>
              <w:br/>
            </w:r>
            <w:r>
              <w:rPr>
                <w:rFonts w:ascii="Times New Roman"/>
                <w:b w:val="false"/>
                <w:i w:val="false"/>
                <w:color w:val="000000"/>
                <w:sz w:val="20"/>
              </w:rPr>
              <w:t>
</w:t>
            </w:r>
            <w:r>
              <w:rPr>
                <w:rFonts w:ascii="Times New Roman"/>
                <w:b w:val="false"/>
                <w:i w:val="false"/>
                <w:color w:val="000000"/>
                <w:sz w:val="20"/>
              </w:rPr>
              <w:t xml:space="preserve">Министерства </w:t>
            </w:r>
            <w:r>
              <w:br/>
            </w:r>
            <w:r>
              <w:rPr>
                <w:rFonts w:ascii="Times New Roman"/>
                <w:b w:val="false"/>
                <w:i w:val="false"/>
                <w:color w:val="000000"/>
                <w:sz w:val="20"/>
              </w:rPr>
              <w:t>
</w:t>
            </w:r>
            <w:r>
              <w:rPr>
                <w:rFonts w:ascii="Times New Roman"/>
                <w:b w:val="false"/>
                <w:i w:val="false"/>
                <w:color w:val="000000"/>
                <w:sz w:val="20"/>
              </w:rPr>
              <w:t xml:space="preserve">финансов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65 533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308 355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183 772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Создание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«Электронная </w:t>
            </w:r>
            <w:r>
              <w:br/>
            </w:r>
            <w:r>
              <w:rPr>
                <w:rFonts w:ascii="Times New Roman"/>
                <w:b w:val="false"/>
                <w:i w:val="false"/>
                <w:color w:val="000000"/>
                <w:sz w:val="20"/>
              </w:rPr>
              <w:t>
</w:t>
            </w:r>
            <w:r>
              <w:rPr>
                <w:rFonts w:ascii="Times New Roman"/>
                <w:b w:val="false"/>
                <w:i w:val="false"/>
                <w:color w:val="000000"/>
                <w:sz w:val="20"/>
              </w:rPr>
              <w:t xml:space="preserve">таможня» и ТАИС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1 260 756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733 758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«Реестр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Формирование </w:t>
            </w:r>
            <w:r>
              <w:br/>
            </w:r>
            <w:r>
              <w:rPr>
                <w:rFonts w:ascii="Times New Roman"/>
                <w:b w:val="false"/>
                <w:i w:val="false"/>
                <w:color w:val="000000"/>
                <w:sz w:val="20"/>
              </w:rPr>
              <w:t>
</w:t>
            </w:r>
            <w:r>
              <w:rPr>
                <w:rFonts w:ascii="Times New Roman"/>
                <w:b w:val="false"/>
                <w:i w:val="false"/>
                <w:color w:val="000000"/>
                <w:sz w:val="20"/>
              </w:rPr>
              <w:t xml:space="preserve">уставного </w:t>
            </w:r>
            <w:r>
              <w:br/>
            </w:r>
            <w:r>
              <w:rPr>
                <w:rFonts w:ascii="Times New Roman"/>
                <w:b w:val="false"/>
                <w:i w:val="false"/>
                <w:color w:val="000000"/>
                <w:sz w:val="20"/>
              </w:rPr>
              <w:t>
</w:t>
            </w:r>
            <w:r>
              <w:rPr>
                <w:rFonts w:ascii="Times New Roman"/>
                <w:b w:val="false"/>
                <w:i w:val="false"/>
                <w:color w:val="000000"/>
                <w:sz w:val="20"/>
              </w:rPr>
              <w:t xml:space="preserve">капитала АО </w:t>
            </w:r>
            <w:r>
              <w:br/>
            </w:r>
            <w:r>
              <w:rPr>
                <w:rFonts w:ascii="Times New Roman"/>
                <w:b w:val="false"/>
                <w:i w:val="false"/>
                <w:color w:val="000000"/>
                <w:sz w:val="20"/>
              </w:rPr>
              <w:t>
</w:t>
            </w:r>
            <w:r>
              <w:rPr>
                <w:rFonts w:ascii="Times New Roman"/>
                <w:b w:val="false"/>
                <w:i w:val="false"/>
                <w:color w:val="000000"/>
                <w:sz w:val="20"/>
              </w:rPr>
              <w:t xml:space="preserve">«Центр </w:t>
            </w:r>
            <w:r>
              <w:br/>
            </w:r>
            <w:r>
              <w:rPr>
                <w:rFonts w:ascii="Times New Roman"/>
                <w:b w:val="false"/>
                <w:i w:val="false"/>
                <w:color w:val="000000"/>
                <w:sz w:val="20"/>
              </w:rPr>
              <w:t>
</w:t>
            </w:r>
            <w:r>
              <w:rPr>
                <w:rFonts w:ascii="Times New Roman"/>
                <w:b w:val="false"/>
                <w:i w:val="false"/>
                <w:color w:val="000000"/>
                <w:sz w:val="20"/>
              </w:rPr>
              <w:t xml:space="preserve">подготовки, </w:t>
            </w:r>
            <w:r>
              <w:br/>
            </w:r>
            <w:r>
              <w:rPr>
                <w:rFonts w:ascii="Times New Roman"/>
                <w:b w:val="false"/>
                <w:i w:val="false"/>
                <w:color w:val="000000"/>
                <w:sz w:val="20"/>
              </w:rPr>
              <w:t>
</w:t>
            </w:r>
            <w:r>
              <w:rPr>
                <w:rFonts w:ascii="Times New Roman"/>
                <w:b w:val="false"/>
                <w:i w:val="false"/>
                <w:color w:val="000000"/>
                <w:sz w:val="20"/>
              </w:rPr>
              <w:t xml:space="preserve">переподготовки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органов финансо- </w:t>
            </w:r>
            <w:r>
              <w:br/>
            </w:r>
            <w:r>
              <w:rPr>
                <w:rFonts w:ascii="Times New Roman"/>
                <w:b w:val="false"/>
                <w:i w:val="false"/>
                <w:color w:val="000000"/>
                <w:sz w:val="20"/>
              </w:rPr>
              <w:t>
</w:t>
            </w:r>
            <w:r>
              <w:rPr>
                <w:rFonts w:ascii="Times New Roman"/>
                <w:b w:val="false"/>
                <w:i w:val="false"/>
                <w:color w:val="000000"/>
                <w:sz w:val="20"/>
              </w:rPr>
              <w:t xml:space="preserve">вой системы»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451 235,0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Строитель- </w:t>
            </w:r>
            <w:r>
              <w:br/>
            </w:r>
            <w:r>
              <w:rPr>
                <w:rFonts w:ascii="Times New Roman"/>
                <w:b w:val="false"/>
                <w:i w:val="false"/>
                <w:color w:val="000000"/>
                <w:sz w:val="20"/>
              </w:rPr>
              <w:t>
</w:t>
            </w:r>
            <w:r>
              <w:rPr>
                <w:rFonts w:ascii="Times New Roman"/>
                <w:b w:val="false"/>
                <w:i w:val="false"/>
                <w:color w:val="000000"/>
                <w:sz w:val="20"/>
              </w:rPr>
              <w:t xml:space="preserve">ство центров </w:t>
            </w:r>
            <w:r>
              <w:br/>
            </w:r>
            <w:r>
              <w:rPr>
                <w:rFonts w:ascii="Times New Roman"/>
                <w:b w:val="false"/>
                <w:i w:val="false"/>
                <w:color w:val="000000"/>
                <w:sz w:val="20"/>
              </w:rPr>
              <w:t>
</w:t>
            </w:r>
            <w:r>
              <w:rPr>
                <w:rFonts w:ascii="Times New Roman"/>
                <w:b w:val="false"/>
                <w:i w:val="false"/>
                <w:color w:val="000000"/>
                <w:sz w:val="20"/>
              </w:rPr>
              <w:t xml:space="preserve">приема и </w:t>
            </w:r>
            <w:r>
              <w:br/>
            </w:r>
            <w:r>
              <w:rPr>
                <w:rFonts w:ascii="Times New Roman"/>
                <w:b w:val="false"/>
                <w:i w:val="false"/>
                <w:color w:val="000000"/>
                <w:sz w:val="20"/>
              </w:rPr>
              <w:t>
</w:t>
            </w:r>
            <w:r>
              <w:rPr>
                <w:rFonts w:ascii="Times New Roman"/>
                <w:b w:val="false"/>
                <w:i w:val="false"/>
                <w:color w:val="000000"/>
                <w:sz w:val="20"/>
              </w:rPr>
              <w:t xml:space="preserve">обработки </w:t>
            </w:r>
            <w:r>
              <w:br/>
            </w:r>
            <w:r>
              <w:rPr>
                <w:rFonts w:ascii="Times New Roman"/>
                <w:b w:val="false"/>
                <w:i w:val="false"/>
                <w:color w:val="000000"/>
                <w:sz w:val="20"/>
              </w:rPr>
              <w:t>
</w:t>
            </w:r>
            <w:r>
              <w:rPr>
                <w:rFonts w:ascii="Times New Roman"/>
                <w:b w:val="false"/>
                <w:i w:val="false"/>
                <w:color w:val="000000"/>
                <w:sz w:val="20"/>
              </w:rPr>
              <w:t xml:space="preserve">информации </w:t>
            </w:r>
            <w:r>
              <w:br/>
            </w:r>
            <w:r>
              <w:rPr>
                <w:rFonts w:ascii="Times New Roman"/>
                <w:b w:val="false"/>
                <w:i w:val="false"/>
                <w:color w:val="000000"/>
                <w:sz w:val="20"/>
              </w:rPr>
              <w:t>
</w:t>
            </w:r>
            <w:r>
              <w:rPr>
                <w:rFonts w:ascii="Times New Roman"/>
                <w:b w:val="false"/>
                <w:i w:val="false"/>
                <w:color w:val="000000"/>
                <w:sz w:val="20"/>
              </w:rPr>
              <w:t xml:space="preserve">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821 978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613 171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491 511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Кредитование </w:t>
            </w:r>
            <w:r>
              <w:br/>
            </w:r>
            <w:r>
              <w:rPr>
                <w:rFonts w:ascii="Times New Roman"/>
                <w:b w:val="false"/>
                <w:i w:val="false"/>
                <w:color w:val="000000"/>
                <w:sz w:val="20"/>
              </w:rPr>
              <w:t>
</w:t>
            </w:r>
            <w:r>
              <w:rPr>
                <w:rFonts w:ascii="Times New Roman"/>
                <w:b w:val="false"/>
                <w:i w:val="false"/>
                <w:color w:val="000000"/>
                <w:sz w:val="20"/>
              </w:rPr>
              <w:t xml:space="preserve">АО «Жилищный </w:t>
            </w:r>
            <w:r>
              <w:br/>
            </w:r>
            <w:r>
              <w:rPr>
                <w:rFonts w:ascii="Times New Roman"/>
                <w:b w:val="false"/>
                <w:i w:val="false"/>
                <w:color w:val="000000"/>
                <w:sz w:val="20"/>
              </w:rPr>
              <w:t>
</w:t>
            </w:r>
            <w:r>
              <w:rPr>
                <w:rFonts w:ascii="Times New Roman"/>
                <w:b w:val="false"/>
                <w:i w:val="false"/>
                <w:color w:val="000000"/>
                <w:sz w:val="20"/>
              </w:rPr>
              <w:t xml:space="preserve">строительный </w:t>
            </w:r>
            <w:r>
              <w:br/>
            </w:r>
            <w:r>
              <w:rPr>
                <w:rFonts w:ascii="Times New Roman"/>
                <w:b w:val="false"/>
                <w:i w:val="false"/>
                <w:color w:val="000000"/>
                <w:sz w:val="20"/>
              </w:rPr>
              <w:t>
</w:t>
            </w:r>
            <w:r>
              <w:rPr>
                <w:rFonts w:ascii="Times New Roman"/>
                <w:b w:val="false"/>
                <w:i w:val="false"/>
                <w:color w:val="000000"/>
                <w:sz w:val="20"/>
              </w:rPr>
              <w:t xml:space="preserve">сберегательный </w:t>
            </w:r>
            <w:r>
              <w:br/>
            </w:r>
            <w:r>
              <w:rPr>
                <w:rFonts w:ascii="Times New Roman"/>
                <w:b w:val="false"/>
                <w:i w:val="false"/>
                <w:color w:val="000000"/>
                <w:sz w:val="20"/>
              </w:rPr>
              <w:t>
</w:t>
            </w:r>
            <w:r>
              <w:rPr>
                <w:rFonts w:ascii="Times New Roman"/>
                <w:b w:val="false"/>
                <w:i w:val="false"/>
                <w:color w:val="000000"/>
                <w:sz w:val="20"/>
              </w:rPr>
              <w:t xml:space="preserve">банк Казахстана» </w:t>
            </w:r>
            <w:r>
              <w:br/>
            </w:r>
            <w:r>
              <w:rPr>
                <w:rFonts w:ascii="Times New Roman"/>
                <w:b w:val="false"/>
                <w:i w:val="false"/>
                <w:color w:val="000000"/>
                <w:sz w:val="20"/>
              </w:rPr>
              <w:t>
</w:t>
            </w:r>
            <w:r>
              <w:rPr>
                <w:rFonts w:ascii="Times New Roman"/>
                <w:b w:val="false"/>
                <w:i w:val="false"/>
                <w:color w:val="000000"/>
                <w:sz w:val="20"/>
              </w:rPr>
              <w:t xml:space="preserve">в рамках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жилищного </w:t>
            </w:r>
            <w:r>
              <w:br/>
            </w:r>
            <w:r>
              <w:rPr>
                <w:rFonts w:ascii="Times New Roman"/>
                <w:b w:val="false"/>
                <w:i w:val="false"/>
                <w:color w:val="000000"/>
                <w:sz w:val="20"/>
              </w:rPr>
              <w:t>
</w:t>
            </w:r>
            <w:r>
              <w:rPr>
                <w:rFonts w:ascii="Times New Roman"/>
                <w:b w:val="false"/>
                <w:i w:val="false"/>
                <w:color w:val="000000"/>
                <w:sz w:val="20"/>
              </w:rPr>
              <w:t xml:space="preserve">строительства в </w:t>
            </w:r>
            <w:r>
              <w:br/>
            </w:r>
            <w:r>
              <w:rPr>
                <w:rFonts w:ascii="Times New Roman"/>
                <w:b w:val="false"/>
                <w:i w:val="false"/>
                <w:color w:val="000000"/>
                <w:sz w:val="20"/>
              </w:rPr>
              <w:t>
</w:t>
            </w:r>
            <w:r>
              <w:rPr>
                <w:rFonts w:ascii="Times New Roman"/>
                <w:b w:val="false"/>
                <w:i w:val="false"/>
                <w:color w:val="000000"/>
                <w:sz w:val="20"/>
              </w:rPr>
              <w:t xml:space="preserve">Республике </w:t>
            </w:r>
            <w:r>
              <w:br/>
            </w:r>
            <w:r>
              <w:rPr>
                <w:rFonts w:ascii="Times New Roman"/>
                <w:b w:val="false"/>
                <w:i w:val="false"/>
                <w:color w:val="000000"/>
                <w:sz w:val="20"/>
              </w:rPr>
              <w:t>
</w:t>
            </w:r>
            <w:r>
              <w:rPr>
                <w:rFonts w:ascii="Times New Roman"/>
                <w:b w:val="false"/>
                <w:i w:val="false"/>
                <w:color w:val="000000"/>
                <w:sz w:val="20"/>
              </w:rPr>
              <w:t xml:space="preserve">Казахстан на </w:t>
            </w:r>
            <w:r>
              <w:br/>
            </w:r>
            <w:r>
              <w:rPr>
                <w:rFonts w:ascii="Times New Roman"/>
                <w:b w:val="false"/>
                <w:i w:val="false"/>
                <w:color w:val="000000"/>
                <w:sz w:val="20"/>
              </w:rPr>
              <w:t>
</w:t>
            </w:r>
            <w:r>
              <w:rPr>
                <w:rFonts w:ascii="Times New Roman"/>
                <w:b w:val="false"/>
                <w:i w:val="false"/>
                <w:color w:val="000000"/>
                <w:sz w:val="20"/>
              </w:rPr>
              <w:t xml:space="preserve">2008-2010 годы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23 560 000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Увеличение </w:t>
            </w:r>
            <w:r>
              <w:br/>
            </w:r>
            <w:r>
              <w:rPr>
                <w:rFonts w:ascii="Times New Roman"/>
                <w:b w:val="false"/>
                <w:i w:val="false"/>
                <w:color w:val="000000"/>
                <w:sz w:val="20"/>
              </w:rPr>
              <w:t>
</w:t>
            </w:r>
            <w:r>
              <w:rPr>
                <w:rFonts w:ascii="Times New Roman"/>
                <w:b w:val="false"/>
                <w:i w:val="false"/>
                <w:color w:val="000000"/>
                <w:sz w:val="20"/>
              </w:rPr>
              <w:t xml:space="preserve">уставного </w:t>
            </w:r>
            <w:r>
              <w:br/>
            </w:r>
            <w:r>
              <w:rPr>
                <w:rFonts w:ascii="Times New Roman"/>
                <w:b w:val="false"/>
                <w:i w:val="false"/>
                <w:color w:val="000000"/>
                <w:sz w:val="20"/>
              </w:rPr>
              <w:t>
</w:t>
            </w:r>
            <w:r>
              <w:rPr>
                <w:rFonts w:ascii="Times New Roman"/>
                <w:b w:val="false"/>
                <w:i w:val="false"/>
                <w:color w:val="000000"/>
                <w:sz w:val="20"/>
              </w:rPr>
              <w:t xml:space="preserve">капитала АО </w:t>
            </w:r>
            <w:r>
              <w:br/>
            </w:r>
            <w:r>
              <w:rPr>
                <w:rFonts w:ascii="Times New Roman"/>
                <w:b w:val="false"/>
                <w:i w:val="false"/>
                <w:color w:val="000000"/>
                <w:sz w:val="20"/>
              </w:rPr>
              <w:t>
</w:t>
            </w:r>
            <w:r>
              <w:rPr>
                <w:rFonts w:ascii="Times New Roman"/>
                <w:b w:val="false"/>
                <w:i w:val="false"/>
                <w:color w:val="000000"/>
                <w:sz w:val="20"/>
              </w:rPr>
              <w:t xml:space="preserve">«Жилищный </w:t>
            </w:r>
            <w:r>
              <w:br/>
            </w:r>
            <w:r>
              <w:rPr>
                <w:rFonts w:ascii="Times New Roman"/>
                <w:b w:val="false"/>
                <w:i w:val="false"/>
                <w:color w:val="000000"/>
                <w:sz w:val="20"/>
              </w:rPr>
              <w:t>
</w:t>
            </w:r>
            <w:r>
              <w:rPr>
                <w:rFonts w:ascii="Times New Roman"/>
                <w:b w:val="false"/>
                <w:i w:val="false"/>
                <w:color w:val="000000"/>
                <w:sz w:val="20"/>
              </w:rPr>
              <w:t xml:space="preserve">строительный </w:t>
            </w:r>
            <w:r>
              <w:br/>
            </w:r>
            <w:r>
              <w:rPr>
                <w:rFonts w:ascii="Times New Roman"/>
                <w:b w:val="false"/>
                <w:i w:val="false"/>
                <w:color w:val="000000"/>
                <w:sz w:val="20"/>
              </w:rPr>
              <w:t>
</w:t>
            </w:r>
            <w:r>
              <w:rPr>
                <w:rFonts w:ascii="Times New Roman"/>
                <w:b w:val="false"/>
                <w:i w:val="false"/>
                <w:color w:val="000000"/>
                <w:sz w:val="20"/>
              </w:rPr>
              <w:t xml:space="preserve">сберегательный </w:t>
            </w:r>
            <w:r>
              <w:br/>
            </w:r>
            <w:r>
              <w:rPr>
                <w:rFonts w:ascii="Times New Roman"/>
                <w:b w:val="false"/>
                <w:i w:val="false"/>
                <w:color w:val="000000"/>
                <w:sz w:val="20"/>
              </w:rPr>
              <w:t>
</w:t>
            </w:r>
            <w:r>
              <w:rPr>
                <w:rFonts w:ascii="Times New Roman"/>
                <w:b w:val="false"/>
                <w:i w:val="false"/>
                <w:color w:val="000000"/>
                <w:sz w:val="20"/>
              </w:rPr>
              <w:t xml:space="preserve">банк Казахстана» </w:t>
            </w:r>
            <w:r>
              <w:br/>
            </w:r>
            <w:r>
              <w:rPr>
                <w:rFonts w:ascii="Times New Roman"/>
                <w:b w:val="false"/>
                <w:i w:val="false"/>
                <w:color w:val="000000"/>
                <w:sz w:val="20"/>
              </w:rPr>
              <w:t>
</w:t>
            </w:r>
            <w:r>
              <w:rPr>
                <w:rFonts w:ascii="Times New Roman"/>
                <w:b w:val="false"/>
                <w:i w:val="false"/>
                <w:color w:val="000000"/>
                <w:sz w:val="20"/>
              </w:rPr>
              <w:t xml:space="preserve">на поддержание и </w:t>
            </w:r>
            <w:r>
              <w:br/>
            </w:r>
            <w:r>
              <w:rPr>
                <w:rFonts w:ascii="Times New Roman"/>
                <w:b w:val="false"/>
                <w:i w:val="false"/>
                <w:color w:val="000000"/>
                <w:sz w:val="20"/>
              </w:rPr>
              <w:t>
</w:t>
            </w:r>
            <w:r>
              <w:rPr>
                <w:rFonts w:ascii="Times New Roman"/>
                <w:b w:val="false"/>
                <w:i w:val="false"/>
                <w:color w:val="000000"/>
                <w:sz w:val="20"/>
              </w:rPr>
              <w:t xml:space="preserve">развитие системы </w:t>
            </w:r>
            <w:r>
              <w:br/>
            </w:r>
            <w:r>
              <w:rPr>
                <w:rFonts w:ascii="Times New Roman"/>
                <w:b w:val="false"/>
                <w:i w:val="false"/>
                <w:color w:val="000000"/>
                <w:sz w:val="20"/>
              </w:rPr>
              <w:t>
</w:t>
            </w:r>
            <w:r>
              <w:rPr>
                <w:rFonts w:ascii="Times New Roman"/>
                <w:b w:val="false"/>
                <w:i w:val="false"/>
                <w:color w:val="000000"/>
                <w:sz w:val="20"/>
              </w:rPr>
              <w:t xml:space="preserve">жилищно-строи- </w:t>
            </w:r>
            <w:r>
              <w:br/>
            </w:r>
            <w:r>
              <w:rPr>
                <w:rFonts w:ascii="Times New Roman"/>
                <w:b w:val="false"/>
                <w:i w:val="false"/>
                <w:color w:val="000000"/>
                <w:sz w:val="20"/>
              </w:rPr>
              <w:t>
</w:t>
            </w:r>
            <w:r>
              <w:rPr>
                <w:rFonts w:ascii="Times New Roman"/>
                <w:b w:val="false"/>
                <w:i w:val="false"/>
                <w:color w:val="000000"/>
                <w:sz w:val="20"/>
              </w:rPr>
              <w:t xml:space="preserve">тельных </w:t>
            </w:r>
            <w:r>
              <w:br/>
            </w:r>
            <w:r>
              <w:rPr>
                <w:rFonts w:ascii="Times New Roman"/>
                <w:b w:val="false"/>
                <w:i w:val="false"/>
                <w:color w:val="000000"/>
                <w:sz w:val="20"/>
              </w:rPr>
              <w:t>
</w:t>
            </w:r>
            <w:r>
              <w:rPr>
                <w:rFonts w:ascii="Times New Roman"/>
                <w:b w:val="false"/>
                <w:i w:val="false"/>
                <w:color w:val="000000"/>
                <w:sz w:val="20"/>
              </w:rPr>
              <w:t xml:space="preserve">сбережений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6 600 000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Развитие </w:t>
            </w:r>
            <w:r>
              <w:br/>
            </w:r>
            <w:r>
              <w:rPr>
                <w:rFonts w:ascii="Times New Roman"/>
                <w:b w:val="false"/>
                <w:i w:val="false"/>
                <w:color w:val="000000"/>
                <w:sz w:val="20"/>
              </w:rPr>
              <w:t>
</w:t>
            </w:r>
            <w:r>
              <w:rPr>
                <w:rFonts w:ascii="Times New Roman"/>
                <w:b w:val="false"/>
                <w:i w:val="false"/>
                <w:color w:val="000000"/>
                <w:sz w:val="20"/>
              </w:rPr>
              <w:t xml:space="preserve">интегрированной </w:t>
            </w:r>
            <w:r>
              <w:br/>
            </w:r>
            <w:r>
              <w:rPr>
                <w:rFonts w:ascii="Times New Roman"/>
                <w:b w:val="false"/>
                <w:i w:val="false"/>
                <w:color w:val="000000"/>
                <w:sz w:val="20"/>
              </w:rPr>
              <w:t>
</w:t>
            </w:r>
            <w:r>
              <w:rPr>
                <w:rFonts w:ascii="Times New Roman"/>
                <w:b w:val="false"/>
                <w:i w:val="false"/>
                <w:color w:val="000000"/>
                <w:sz w:val="20"/>
              </w:rPr>
              <w:t xml:space="preserve">налоговой инфор- </w:t>
            </w:r>
            <w:r>
              <w:br/>
            </w:r>
            <w:r>
              <w:rPr>
                <w:rFonts w:ascii="Times New Roman"/>
                <w:b w:val="false"/>
                <w:i w:val="false"/>
                <w:color w:val="000000"/>
                <w:sz w:val="20"/>
              </w:rPr>
              <w:t>
</w:t>
            </w:r>
            <w:r>
              <w:rPr>
                <w:rFonts w:ascii="Times New Roman"/>
                <w:b w:val="false"/>
                <w:i w:val="false"/>
                <w:color w:val="000000"/>
                <w:sz w:val="20"/>
              </w:rPr>
              <w:t xml:space="preserve">мационной систе- </w:t>
            </w:r>
            <w:r>
              <w:br/>
            </w:r>
            <w:r>
              <w:rPr>
                <w:rFonts w:ascii="Times New Roman"/>
                <w:b w:val="false"/>
                <w:i w:val="false"/>
                <w:color w:val="000000"/>
                <w:sz w:val="20"/>
              </w:rPr>
              <w:t>
</w:t>
            </w:r>
            <w:r>
              <w:rPr>
                <w:rFonts w:ascii="Times New Roman"/>
                <w:b w:val="false"/>
                <w:i w:val="false"/>
                <w:color w:val="000000"/>
                <w:sz w:val="20"/>
              </w:rPr>
              <w:t xml:space="preserve">мы «ИНИС РК»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1 889 250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2 968 111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«Реестр </w:t>
            </w:r>
            <w:r>
              <w:br/>
            </w:r>
            <w:r>
              <w:rPr>
                <w:rFonts w:ascii="Times New Roman"/>
                <w:b w:val="false"/>
                <w:i w:val="false"/>
                <w:color w:val="000000"/>
                <w:sz w:val="20"/>
              </w:rPr>
              <w:t>
</w:t>
            </w:r>
            <w:r>
              <w:rPr>
                <w:rFonts w:ascii="Times New Roman"/>
                <w:b w:val="false"/>
                <w:i w:val="false"/>
                <w:color w:val="000000"/>
                <w:sz w:val="20"/>
              </w:rPr>
              <w:t xml:space="preserve">налогоплательщи- </w:t>
            </w:r>
            <w:r>
              <w:br/>
            </w:r>
            <w:r>
              <w:rPr>
                <w:rFonts w:ascii="Times New Roman"/>
                <w:b w:val="false"/>
                <w:i w:val="false"/>
                <w:color w:val="000000"/>
                <w:sz w:val="20"/>
              </w:rPr>
              <w:t>
</w:t>
            </w:r>
            <w:r>
              <w:rPr>
                <w:rFonts w:ascii="Times New Roman"/>
                <w:b w:val="false"/>
                <w:i w:val="false"/>
                <w:color w:val="000000"/>
                <w:sz w:val="20"/>
              </w:rPr>
              <w:t xml:space="preserve">ков и объектов </w:t>
            </w:r>
            <w:r>
              <w:br/>
            </w:r>
            <w:r>
              <w:rPr>
                <w:rFonts w:ascii="Times New Roman"/>
                <w:b w:val="false"/>
                <w:i w:val="false"/>
                <w:color w:val="000000"/>
                <w:sz w:val="20"/>
              </w:rPr>
              <w:t>
</w:t>
            </w:r>
            <w:r>
              <w:rPr>
                <w:rFonts w:ascii="Times New Roman"/>
                <w:b w:val="false"/>
                <w:i w:val="false"/>
                <w:color w:val="000000"/>
                <w:sz w:val="20"/>
              </w:rPr>
              <w:t xml:space="preserve">налогообложения </w:t>
            </w:r>
            <w:r>
              <w:br/>
            </w:r>
            <w:r>
              <w:rPr>
                <w:rFonts w:ascii="Times New Roman"/>
                <w:b w:val="false"/>
                <w:i w:val="false"/>
                <w:color w:val="000000"/>
                <w:sz w:val="20"/>
              </w:rPr>
              <w:t>
</w:t>
            </w:r>
            <w:r>
              <w:rPr>
                <w:rFonts w:ascii="Times New Roman"/>
                <w:b w:val="false"/>
                <w:i w:val="false"/>
                <w:color w:val="000000"/>
                <w:sz w:val="20"/>
              </w:rPr>
              <w:t xml:space="preserve">«РНиОН»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196 832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Программы, </w:t>
            </w:r>
            <w:r>
              <w:br/>
            </w:r>
            <w:r>
              <w:rPr>
                <w:rFonts w:ascii="Times New Roman"/>
                <w:b w:val="false"/>
                <w:i w:val="false"/>
                <w:color w:val="000000"/>
                <w:sz w:val="20"/>
              </w:rPr>
              <w:t>
</w:t>
            </w:r>
            <w:r>
              <w:rPr>
                <w:rFonts w:ascii="Times New Roman"/>
                <w:b w:val="false"/>
                <w:i w:val="false"/>
                <w:color w:val="000000"/>
                <w:sz w:val="20"/>
              </w:rPr>
              <w:t xml:space="preserve">предлагаемые к </w:t>
            </w:r>
            <w:r>
              <w:br/>
            </w:r>
            <w:r>
              <w:rPr>
                <w:rFonts w:ascii="Times New Roman"/>
                <w:b w:val="false"/>
                <w:i w:val="false"/>
                <w:color w:val="000000"/>
                <w:sz w:val="20"/>
              </w:rPr>
              <w:t>
</w:t>
            </w:r>
            <w:r>
              <w:rPr>
                <w:rFonts w:ascii="Times New Roman"/>
                <w:b w:val="false"/>
                <w:i w:val="false"/>
                <w:color w:val="000000"/>
                <w:sz w:val="20"/>
              </w:rPr>
              <w:t xml:space="preserve">разработке, из </w:t>
            </w:r>
            <w:r>
              <w:br/>
            </w:r>
            <w:r>
              <w:rPr>
                <w:rFonts w:ascii="Times New Roman"/>
                <w:b w:val="false"/>
                <w:i w:val="false"/>
                <w:color w:val="000000"/>
                <w:sz w:val="20"/>
              </w:rPr>
              <w:t>
</w:t>
            </w:r>
            <w:r>
              <w:rPr>
                <w:rFonts w:ascii="Times New Roman"/>
                <w:b w:val="false"/>
                <w:i w:val="false"/>
                <w:color w:val="000000"/>
                <w:sz w:val="20"/>
              </w:rPr>
              <w:t xml:space="preserve">них: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24 333 985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2 696 973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1 045 910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бюджет- </w:t>
            </w:r>
            <w:r>
              <w:br/>
            </w:r>
            <w:r>
              <w:rPr>
                <w:rFonts w:ascii="Times New Roman"/>
                <w:b w:val="false"/>
                <w:i w:val="false"/>
                <w:color w:val="000000"/>
                <w:sz w:val="20"/>
              </w:rPr>
              <w:t>
</w:t>
            </w:r>
            <w:r>
              <w:rPr>
                <w:rFonts w:ascii="Times New Roman"/>
                <w:b w:val="false"/>
                <w:i w:val="false"/>
                <w:color w:val="000000"/>
                <w:sz w:val="20"/>
              </w:rPr>
              <w:t xml:space="preserve">ные программы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20 080 000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Совершенст- </w:t>
            </w:r>
            <w:r>
              <w:br/>
            </w:r>
            <w:r>
              <w:rPr>
                <w:rFonts w:ascii="Times New Roman"/>
                <w:b w:val="false"/>
                <w:i w:val="false"/>
                <w:color w:val="000000"/>
                <w:sz w:val="20"/>
              </w:rPr>
              <w:t>
</w:t>
            </w:r>
            <w:r>
              <w:rPr>
                <w:rFonts w:ascii="Times New Roman"/>
                <w:b w:val="false"/>
                <w:i w:val="false"/>
                <w:color w:val="000000"/>
                <w:sz w:val="20"/>
              </w:rPr>
              <w:t xml:space="preserve">вование системы </w:t>
            </w:r>
            <w:r>
              <w:br/>
            </w:r>
            <w:r>
              <w:rPr>
                <w:rFonts w:ascii="Times New Roman"/>
                <w:b w:val="false"/>
                <w:i w:val="false"/>
                <w:color w:val="000000"/>
                <w:sz w:val="20"/>
              </w:rPr>
              <w:t>
</w:t>
            </w:r>
            <w:r>
              <w:rPr>
                <w:rFonts w:ascii="Times New Roman"/>
                <w:b w:val="false"/>
                <w:i w:val="false"/>
                <w:color w:val="000000"/>
                <w:sz w:val="20"/>
              </w:rPr>
              <w:t xml:space="preserve">бухгалтерского </w:t>
            </w:r>
            <w:r>
              <w:br/>
            </w:r>
            <w:r>
              <w:rPr>
                <w:rFonts w:ascii="Times New Roman"/>
                <w:b w:val="false"/>
                <w:i w:val="false"/>
                <w:color w:val="000000"/>
                <w:sz w:val="20"/>
              </w:rPr>
              <w:t>
</w:t>
            </w:r>
            <w:r>
              <w:rPr>
                <w:rFonts w:ascii="Times New Roman"/>
                <w:b w:val="false"/>
                <w:i w:val="false"/>
                <w:color w:val="000000"/>
                <w:sz w:val="20"/>
              </w:rPr>
              <w:t xml:space="preserve">учета в государ- </w:t>
            </w:r>
            <w:r>
              <w:br/>
            </w:r>
            <w:r>
              <w:rPr>
                <w:rFonts w:ascii="Times New Roman"/>
                <w:b w:val="false"/>
                <w:i w:val="false"/>
                <w:color w:val="000000"/>
                <w:sz w:val="20"/>
              </w:rPr>
              <w:t>
</w:t>
            </w:r>
            <w:r>
              <w:rPr>
                <w:rFonts w:ascii="Times New Roman"/>
                <w:b w:val="false"/>
                <w:i w:val="false"/>
                <w:color w:val="000000"/>
                <w:sz w:val="20"/>
              </w:rPr>
              <w:t xml:space="preserve">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Предоста- </w:t>
            </w:r>
            <w:r>
              <w:br/>
            </w:r>
            <w:r>
              <w:rPr>
                <w:rFonts w:ascii="Times New Roman"/>
                <w:b w:val="false"/>
                <w:i w:val="false"/>
                <w:color w:val="000000"/>
                <w:sz w:val="20"/>
              </w:rPr>
              <w:t>
</w:t>
            </w:r>
            <w:r>
              <w:rPr>
                <w:rFonts w:ascii="Times New Roman"/>
                <w:b w:val="false"/>
                <w:i w:val="false"/>
                <w:color w:val="000000"/>
                <w:sz w:val="20"/>
              </w:rPr>
              <w:t xml:space="preserve">вление взноса </w:t>
            </w:r>
            <w:r>
              <w:br/>
            </w:r>
            <w:r>
              <w:rPr>
                <w:rFonts w:ascii="Times New Roman"/>
                <w:b w:val="false"/>
                <w:i w:val="false"/>
                <w:color w:val="000000"/>
                <w:sz w:val="20"/>
              </w:rPr>
              <w:t>
</w:t>
            </w:r>
            <w:r>
              <w:rPr>
                <w:rFonts w:ascii="Times New Roman"/>
                <w:b w:val="false"/>
                <w:i w:val="false"/>
                <w:color w:val="000000"/>
                <w:sz w:val="20"/>
              </w:rPr>
              <w:t xml:space="preserve">Республики </w:t>
            </w:r>
            <w:r>
              <w:br/>
            </w:r>
            <w:r>
              <w:rPr>
                <w:rFonts w:ascii="Times New Roman"/>
                <w:b w:val="false"/>
                <w:i w:val="false"/>
                <w:color w:val="000000"/>
                <w:sz w:val="20"/>
              </w:rPr>
              <w:t>
</w:t>
            </w:r>
            <w:r>
              <w:rPr>
                <w:rFonts w:ascii="Times New Roman"/>
                <w:b w:val="false"/>
                <w:i w:val="false"/>
                <w:color w:val="000000"/>
                <w:sz w:val="20"/>
              </w:rPr>
              <w:t xml:space="preserve">Казахстан в </w:t>
            </w:r>
            <w:r>
              <w:br/>
            </w:r>
            <w:r>
              <w:rPr>
                <w:rFonts w:ascii="Times New Roman"/>
                <w:b w:val="false"/>
                <w:i w:val="false"/>
                <w:color w:val="000000"/>
                <w:sz w:val="20"/>
              </w:rPr>
              <w:t>
</w:t>
            </w:r>
            <w:r>
              <w:rPr>
                <w:rFonts w:ascii="Times New Roman"/>
                <w:b w:val="false"/>
                <w:i w:val="false"/>
                <w:color w:val="000000"/>
                <w:sz w:val="20"/>
              </w:rPr>
              <w:t xml:space="preserve">«Антикризисный </w:t>
            </w:r>
            <w:r>
              <w:br/>
            </w:r>
            <w:r>
              <w:rPr>
                <w:rFonts w:ascii="Times New Roman"/>
                <w:b w:val="false"/>
                <w:i w:val="false"/>
                <w:color w:val="000000"/>
                <w:sz w:val="20"/>
              </w:rPr>
              <w:t>
</w:t>
            </w:r>
            <w:r>
              <w:rPr>
                <w:rFonts w:ascii="Times New Roman"/>
                <w:b w:val="false"/>
                <w:i w:val="false"/>
                <w:color w:val="000000"/>
                <w:sz w:val="20"/>
              </w:rPr>
              <w:t xml:space="preserve">фонд ЕврАзЭС» </w:t>
            </w:r>
            <w:r>
              <w:br/>
            </w:r>
            <w:r>
              <w:rPr>
                <w:rFonts w:ascii="Times New Roman"/>
                <w:b w:val="false"/>
                <w:i w:val="false"/>
                <w:color w:val="000000"/>
                <w:sz w:val="20"/>
              </w:rPr>
              <w:t>
</w:t>
            </w:r>
            <w:r>
              <w:rPr>
                <w:rFonts w:ascii="Times New Roman"/>
                <w:b w:val="false"/>
                <w:i w:val="false"/>
                <w:color w:val="000000"/>
                <w:sz w:val="20"/>
              </w:rPr>
              <w:t xml:space="preserve">для преодоления </w:t>
            </w:r>
            <w:r>
              <w:br/>
            </w:r>
            <w:r>
              <w:rPr>
                <w:rFonts w:ascii="Times New Roman"/>
                <w:b w:val="false"/>
                <w:i w:val="false"/>
                <w:color w:val="000000"/>
                <w:sz w:val="20"/>
              </w:rPr>
              <w:t>
</w:t>
            </w:r>
            <w:r>
              <w:rPr>
                <w:rFonts w:ascii="Times New Roman"/>
                <w:b w:val="false"/>
                <w:i w:val="false"/>
                <w:color w:val="000000"/>
                <w:sz w:val="20"/>
              </w:rPr>
              <w:t xml:space="preserve">последствий </w:t>
            </w:r>
            <w:r>
              <w:br/>
            </w:r>
            <w:r>
              <w:rPr>
                <w:rFonts w:ascii="Times New Roman"/>
                <w:b w:val="false"/>
                <w:i w:val="false"/>
                <w:color w:val="000000"/>
                <w:sz w:val="20"/>
              </w:rPr>
              <w:t>
</w:t>
            </w:r>
            <w:r>
              <w:rPr>
                <w:rFonts w:ascii="Times New Roman"/>
                <w:b w:val="false"/>
                <w:i w:val="false"/>
                <w:color w:val="000000"/>
                <w:sz w:val="20"/>
              </w:rPr>
              <w:t xml:space="preserve">мирового финан- </w:t>
            </w:r>
            <w:r>
              <w:br/>
            </w:r>
            <w:r>
              <w:rPr>
                <w:rFonts w:ascii="Times New Roman"/>
                <w:b w:val="false"/>
                <w:i w:val="false"/>
                <w:color w:val="000000"/>
                <w:sz w:val="20"/>
              </w:rPr>
              <w:t>
</w:t>
            </w:r>
            <w:r>
              <w:rPr>
                <w:rFonts w:ascii="Times New Roman"/>
                <w:b w:val="false"/>
                <w:i w:val="false"/>
                <w:color w:val="000000"/>
                <w:sz w:val="20"/>
              </w:rPr>
              <w:t xml:space="preserve">сового кризиса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Целевые </w:t>
            </w:r>
            <w:r>
              <w:br/>
            </w:r>
            <w:r>
              <w:rPr>
                <w:rFonts w:ascii="Times New Roman"/>
                <w:b w:val="false"/>
                <w:i w:val="false"/>
                <w:color w:val="000000"/>
                <w:sz w:val="20"/>
              </w:rPr>
              <w:t>
</w:t>
            </w:r>
            <w:r>
              <w:rPr>
                <w:rFonts w:ascii="Times New Roman"/>
                <w:b w:val="false"/>
                <w:i w:val="false"/>
                <w:color w:val="000000"/>
                <w:sz w:val="20"/>
              </w:rPr>
              <w:t xml:space="preserve">текущие </w:t>
            </w:r>
            <w:r>
              <w:br/>
            </w:r>
            <w:r>
              <w:rPr>
                <w:rFonts w:ascii="Times New Roman"/>
                <w:b w:val="false"/>
                <w:i w:val="false"/>
                <w:color w:val="000000"/>
                <w:sz w:val="20"/>
              </w:rPr>
              <w:t>
</w:t>
            </w:r>
            <w:r>
              <w:rPr>
                <w:rFonts w:ascii="Times New Roman"/>
                <w:b w:val="false"/>
                <w:i w:val="false"/>
                <w:color w:val="000000"/>
                <w:sz w:val="20"/>
              </w:rPr>
              <w:t xml:space="preserve">трансферты </w:t>
            </w:r>
            <w:r>
              <w:br/>
            </w:r>
            <w:r>
              <w:rPr>
                <w:rFonts w:ascii="Times New Roman"/>
                <w:b w:val="false"/>
                <w:i w:val="false"/>
                <w:color w:val="000000"/>
                <w:sz w:val="20"/>
              </w:rPr>
              <w:t>
</w:t>
            </w:r>
            <w:r>
              <w:rPr>
                <w:rFonts w:ascii="Times New Roman"/>
                <w:b w:val="false"/>
                <w:i w:val="false"/>
                <w:color w:val="000000"/>
                <w:sz w:val="20"/>
              </w:rPr>
              <w:t xml:space="preserve">бюджету г.Астаны </w:t>
            </w:r>
            <w:r>
              <w:br/>
            </w:r>
            <w:r>
              <w:rPr>
                <w:rFonts w:ascii="Times New Roman"/>
                <w:b w:val="false"/>
                <w:i w:val="false"/>
                <w:color w:val="000000"/>
                <w:sz w:val="20"/>
              </w:rPr>
              <w:t>
</w:t>
            </w:r>
            <w:r>
              <w:rPr>
                <w:rFonts w:ascii="Times New Roman"/>
                <w:b w:val="false"/>
                <w:i w:val="false"/>
                <w:color w:val="000000"/>
                <w:sz w:val="20"/>
              </w:rPr>
              <w:t xml:space="preserve">на обеспечение </w:t>
            </w:r>
            <w:r>
              <w:br/>
            </w:r>
            <w:r>
              <w:rPr>
                <w:rFonts w:ascii="Times New Roman"/>
                <w:b w:val="false"/>
                <w:i w:val="false"/>
                <w:color w:val="000000"/>
                <w:sz w:val="20"/>
              </w:rPr>
              <w:t>
</w:t>
            </w:r>
            <w:r>
              <w:rPr>
                <w:rFonts w:ascii="Times New Roman"/>
                <w:b w:val="false"/>
                <w:i w:val="false"/>
                <w:color w:val="000000"/>
                <w:sz w:val="20"/>
              </w:rPr>
              <w:t xml:space="preserve">стабилизационных </w:t>
            </w:r>
            <w:r>
              <w:br/>
            </w:r>
            <w:r>
              <w:rPr>
                <w:rFonts w:ascii="Times New Roman"/>
                <w:b w:val="false"/>
                <w:i w:val="false"/>
                <w:color w:val="000000"/>
                <w:sz w:val="20"/>
              </w:rPr>
              <w:t>
</w:t>
            </w:r>
            <w:r>
              <w:rPr>
                <w:rFonts w:ascii="Times New Roman"/>
                <w:b w:val="false"/>
                <w:i w:val="false"/>
                <w:color w:val="000000"/>
                <w:sz w:val="20"/>
              </w:rPr>
              <w:t xml:space="preserve">мер.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5 040 000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развития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4 253 985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2 696 973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1 045 910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Развитие </w:t>
            </w:r>
            <w:r>
              <w:br/>
            </w:r>
            <w:r>
              <w:rPr>
                <w:rFonts w:ascii="Times New Roman"/>
                <w:b w:val="false"/>
                <w:i w:val="false"/>
                <w:color w:val="000000"/>
                <w:sz w:val="20"/>
              </w:rPr>
              <w:t>
</w:t>
            </w:r>
            <w:r>
              <w:rPr>
                <w:rFonts w:ascii="Times New Roman"/>
                <w:b w:val="false"/>
                <w:i w:val="false"/>
                <w:color w:val="000000"/>
                <w:sz w:val="20"/>
              </w:rPr>
              <w:t xml:space="preserve">автоматизиро- </w:t>
            </w:r>
            <w:r>
              <w:br/>
            </w:r>
            <w:r>
              <w:rPr>
                <w:rFonts w:ascii="Times New Roman"/>
                <w:b w:val="false"/>
                <w:i w:val="false"/>
                <w:color w:val="000000"/>
                <w:sz w:val="20"/>
              </w:rPr>
              <w:t>
</w:t>
            </w:r>
            <w:r>
              <w:rPr>
                <w:rFonts w:ascii="Times New Roman"/>
                <w:b w:val="false"/>
                <w:i w:val="false"/>
                <w:color w:val="000000"/>
                <w:sz w:val="20"/>
              </w:rPr>
              <w:t xml:space="preserve">ванной </w:t>
            </w:r>
            <w:r>
              <w:br/>
            </w:r>
            <w:r>
              <w:rPr>
                <w:rFonts w:ascii="Times New Roman"/>
                <w:b w:val="false"/>
                <w:i w:val="false"/>
                <w:color w:val="000000"/>
                <w:sz w:val="20"/>
              </w:rPr>
              <w:t>
</w:t>
            </w:r>
            <w:r>
              <w:rPr>
                <w:rFonts w:ascii="Times New Roman"/>
                <w:b w:val="false"/>
                <w:i w:val="false"/>
                <w:color w:val="000000"/>
                <w:sz w:val="20"/>
              </w:rPr>
              <w:t xml:space="preserve">интегрированной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«Электронные </w:t>
            </w:r>
            <w:r>
              <w:br/>
            </w:r>
            <w:r>
              <w:rPr>
                <w:rFonts w:ascii="Times New Roman"/>
                <w:b w:val="false"/>
                <w:i w:val="false"/>
                <w:color w:val="000000"/>
                <w:sz w:val="20"/>
              </w:rPr>
              <w:t>
</w:t>
            </w:r>
            <w:r>
              <w:rPr>
                <w:rFonts w:ascii="Times New Roman"/>
                <w:b w:val="false"/>
                <w:i w:val="false"/>
                <w:color w:val="000000"/>
                <w:sz w:val="20"/>
              </w:rPr>
              <w:t xml:space="preserve">государственные </w:t>
            </w:r>
            <w:r>
              <w:br/>
            </w:r>
            <w:r>
              <w:rPr>
                <w:rFonts w:ascii="Times New Roman"/>
                <w:b w:val="false"/>
                <w:i w:val="false"/>
                <w:color w:val="000000"/>
                <w:sz w:val="20"/>
              </w:rPr>
              <w:t>
</w:t>
            </w:r>
            <w:r>
              <w:rPr>
                <w:rFonts w:ascii="Times New Roman"/>
                <w:b w:val="false"/>
                <w:i w:val="false"/>
                <w:color w:val="000000"/>
                <w:sz w:val="20"/>
              </w:rPr>
              <w:t xml:space="preserve">закупки»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Строитель- </w:t>
            </w:r>
            <w:r>
              <w:br/>
            </w:r>
            <w:r>
              <w:rPr>
                <w:rFonts w:ascii="Times New Roman"/>
                <w:b w:val="false"/>
                <w:i w:val="false"/>
                <w:color w:val="000000"/>
                <w:sz w:val="20"/>
              </w:rPr>
              <w:t>
</w:t>
            </w:r>
            <w:r>
              <w:rPr>
                <w:rFonts w:ascii="Times New Roman"/>
                <w:b w:val="false"/>
                <w:i w:val="false"/>
                <w:color w:val="000000"/>
                <w:sz w:val="20"/>
              </w:rPr>
              <w:t xml:space="preserve">ство, реконст- </w:t>
            </w:r>
            <w:r>
              <w:br/>
            </w:r>
            <w:r>
              <w:rPr>
                <w:rFonts w:ascii="Times New Roman"/>
                <w:b w:val="false"/>
                <w:i w:val="false"/>
                <w:color w:val="000000"/>
                <w:sz w:val="20"/>
              </w:rPr>
              <w:t>
</w:t>
            </w:r>
            <w:r>
              <w:rPr>
                <w:rFonts w:ascii="Times New Roman"/>
                <w:b w:val="false"/>
                <w:i w:val="false"/>
                <w:color w:val="000000"/>
                <w:sz w:val="20"/>
              </w:rPr>
              <w:t xml:space="preserve">рукция объектов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80 755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Модернизация </w:t>
            </w:r>
            <w:r>
              <w:br/>
            </w:r>
            <w:r>
              <w:rPr>
                <w:rFonts w:ascii="Times New Roman"/>
                <w:b w:val="false"/>
                <w:i w:val="false"/>
                <w:color w:val="000000"/>
                <w:sz w:val="20"/>
              </w:rPr>
              <w:t>
</w:t>
            </w:r>
            <w:r>
              <w:rPr>
                <w:rFonts w:ascii="Times New Roman"/>
                <w:b w:val="false"/>
                <w:i w:val="false"/>
                <w:color w:val="000000"/>
                <w:sz w:val="20"/>
              </w:rPr>
              <w:t xml:space="preserve">информационных </w:t>
            </w:r>
            <w:r>
              <w:br/>
            </w:r>
            <w:r>
              <w:rPr>
                <w:rFonts w:ascii="Times New Roman"/>
                <w:b w:val="false"/>
                <w:i w:val="false"/>
                <w:color w:val="000000"/>
                <w:sz w:val="20"/>
              </w:rPr>
              <w:t>
</w:t>
            </w:r>
            <w:r>
              <w:rPr>
                <w:rFonts w:ascii="Times New Roman"/>
                <w:b w:val="false"/>
                <w:i w:val="false"/>
                <w:color w:val="000000"/>
                <w:sz w:val="20"/>
              </w:rPr>
              <w:t xml:space="preserve">систем Налоговых </w:t>
            </w:r>
            <w:r>
              <w:br/>
            </w:r>
            <w:r>
              <w:rPr>
                <w:rFonts w:ascii="Times New Roman"/>
                <w:b w:val="false"/>
                <w:i w:val="false"/>
                <w:color w:val="000000"/>
                <w:sz w:val="20"/>
              </w:rPr>
              <w:t>
</w:t>
            </w:r>
            <w:r>
              <w:rPr>
                <w:rFonts w:ascii="Times New Roman"/>
                <w:b w:val="false"/>
                <w:i w:val="false"/>
                <w:color w:val="000000"/>
                <w:sz w:val="20"/>
              </w:rPr>
              <w:t xml:space="preserve">органов, связан- </w:t>
            </w:r>
            <w:r>
              <w:br/>
            </w:r>
            <w:r>
              <w:rPr>
                <w:rFonts w:ascii="Times New Roman"/>
                <w:b w:val="false"/>
                <w:i w:val="false"/>
                <w:color w:val="000000"/>
                <w:sz w:val="20"/>
              </w:rPr>
              <w:t>
</w:t>
            </w:r>
            <w:r>
              <w:rPr>
                <w:rFonts w:ascii="Times New Roman"/>
                <w:b w:val="false"/>
                <w:i w:val="false"/>
                <w:color w:val="000000"/>
                <w:sz w:val="20"/>
              </w:rPr>
              <w:t xml:space="preserve">ных с изменением </w:t>
            </w:r>
            <w:r>
              <w:br/>
            </w:r>
            <w:r>
              <w:rPr>
                <w:rFonts w:ascii="Times New Roman"/>
                <w:b w:val="false"/>
                <w:i w:val="false"/>
                <w:color w:val="000000"/>
                <w:sz w:val="20"/>
              </w:rPr>
              <w:t>
</w:t>
            </w:r>
            <w:r>
              <w:rPr>
                <w:rFonts w:ascii="Times New Roman"/>
                <w:b w:val="false"/>
                <w:i w:val="false"/>
                <w:color w:val="000000"/>
                <w:sz w:val="20"/>
              </w:rPr>
              <w:t xml:space="preserve">налогового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2 770 435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607 392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205 301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Увеличение </w:t>
            </w:r>
            <w:r>
              <w:br/>
            </w:r>
            <w:r>
              <w:rPr>
                <w:rFonts w:ascii="Times New Roman"/>
                <w:b w:val="false"/>
                <w:i w:val="false"/>
                <w:color w:val="000000"/>
                <w:sz w:val="20"/>
              </w:rPr>
              <w:t>
</w:t>
            </w:r>
            <w:r>
              <w:rPr>
                <w:rFonts w:ascii="Times New Roman"/>
                <w:b w:val="false"/>
                <w:i w:val="false"/>
                <w:color w:val="000000"/>
                <w:sz w:val="20"/>
              </w:rPr>
              <w:t xml:space="preserve">уставного </w:t>
            </w:r>
            <w:r>
              <w:br/>
            </w:r>
            <w:r>
              <w:rPr>
                <w:rFonts w:ascii="Times New Roman"/>
                <w:b w:val="false"/>
                <w:i w:val="false"/>
                <w:color w:val="000000"/>
                <w:sz w:val="20"/>
              </w:rPr>
              <w:t>
</w:t>
            </w:r>
            <w:r>
              <w:rPr>
                <w:rFonts w:ascii="Times New Roman"/>
                <w:b w:val="false"/>
                <w:i w:val="false"/>
                <w:color w:val="000000"/>
                <w:sz w:val="20"/>
              </w:rPr>
              <w:t xml:space="preserve">капитала АО </w:t>
            </w:r>
            <w:r>
              <w:br/>
            </w:r>
            <w:r>
              <w:rPr>
                <w:rFonts w:ascii="Times New Roman"/>
                <w:b w:val="false"/>
                <w:i w:val="false"/>
                <w:color w:val="000000"/>
                <w:sz w:val="20"/>
              </w:rPr>
              <w:t>
</w:t>
            </w:r>
            <w:r>
              <w:rPr>
                <w:rFonts w:ascii="Times New Roman"/>
                <w:b w:val="false"/>
                <w:i w:val="false"/>
                <w:color w:val="000000"/>
                <w:sz w:val="20"/>
              </w:rPr>
              <w:t xml:space="preserve">«Центр </w:t>
            </w:r>
            <w:r>
              <w:br/>
            </w:r>
            <w:r>
              <w:rPr>
                <w:rFonts w:ascii="Times New Roman"/>
                <w:b w:val="false"/>
                <w:i w:val="false"/>
                <w:color w:val="000000"/>
                <w:sz w:val="20"/>
              </w:rPr>
              <w:t>
</w:t>
            </w:r>
            <w:r>
              <w:rPr>
                <w:rFonts w:ascii="Times New Roman"/>
                <w:b w:val="false"/>
                <w:i w:val="false"/>
                <w:color w:val="000000"/>
                <w:sz w:val="20"/>
              </w:rPr>
              <w:t xml:space="preserve">подготовки, </w:t>
            </w:r>
            <w:r>
              <w:br/>
            </w:r>
            <w:r>
              <w:rPr>
                <w:rFonts w:ascii="Times New Roman"/>
                <w:b w:val="false"/>
                <w:i w:val="false"/>
                <w:color w:val="000000"/>
                <w:sz w:val="20"/>
              </w:rPr>
              <w:t>
</w:t>
            </w:r>
            <w:r>
              <w:rPr>
                <w:rFonts w:ascii="Times New Roman"/>
                <w:b w:val="false"/>
                <w:i w:val="false"/>
                <w:color w:val="000000"/>
                <w:sz w:val="20"/>
              </w:rPr>
              <w:t xml:space="preserve">переподготовки </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 xml:space="preserve">повышения </w:t>
            </w:r>
            <w:r>
              <w:br/>
            </w:r>
            <w:r>
              <w:rPr>
                <w:rFonts w:ascii="Times New Roman"/>
                <w:b w:val="false"/>
                <w:i w:val="false"/>
                <w:color w:val="000000"/>
                <w:sz w:val="20"/>
              </w:rPr>
              <w:t>
</w:t>
            </w:r>
            <w:r>
              <w:rPr>
                <w:rFonts w:ascii="Times New Roman"/>
                <w:b w:val="false"/>
                <w:i w:val="false"/>
                <w:color w:val="000000"/>
                <w:sz w:val="20"/>
              </w:rPr>
              <w:t xml:space="preserve">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w:t>
            </w:r>
            <w:r>
              <w:br/>
            </w:r>
            <w:r>
              <w:rPr>
                <w:rFonts w:ascii="Times New Roman"/>
                <w:b w:val="false"/>
                <w:i w:val="false"/>
                <w:color w:val="000000"/>
                <w:sz w:val="20"/>
              </w:rPr>
              <w:t>
</w:t>
            </w:r>
            <w:r>
              <w:rPr>
                <w:rFonts w:ascii="Times New Roman"/>
                <w:b w:val="false"/>
                <w:i w:val="false"/>
                <w:color w:val="000000"/>
                <w:sz w:val="20"/>
              </w:rPr>
              <w:t xml:space="preserve">органов </w:t>
            </w:r>
            <w:r>
              <w:br/>
            </w:r>
            <w:r>
              <w:rPr>
                <w:rFonts w:ascii="Times New Roman"/>
                <w:b w:val="false"/>
                <w:i w:val="false"/>
                <w:color w:val="000000"/>
                <w:sz w:val="20"/>
              </w:rPr>
              <w:t>
</w:t>
            </w:r>
            <w:r>
              <w:rPr>
                <w:rFonts w:ascii="Times New Roman"/>
                <w:b w:val="false"/>
                <w:i w:val="false"/>
                <w:color w:val="000000"/>
                <w:sz w:val="20"/>
              </w:rPr>
              <w:t xml:space="preserve">финансовой </w:t>
            </w:r>
            <w:r>
              <w:br/>
            </w:r>
            <w:r>
              <w:rPr>
                <w:rFonts w:ascii="Times New Roman"/>
                <w:b w:val="false"/>
                <w:i w:val="false"/>
                <w:color w:val="000000"/>
                <w:sz w:val="20"/>
              </w:rPr>
              <w:t>
</w:t>
            </w:r>
            <w:r>
              <w:rPr>
                <w:rFonts w:ascii="Times New Roman"/>
                <w:b w:val="false"/>
                <w:i w:val="false"/>
                <w:color w:val="000000"/>
                <w:sz w:val="20"/>
              </w:rPr>
              <w:t xml:space="preserve">системы» для </w:t>
            </w:r>
            <w:r>
              <w:br/>
            </w:r>
            <w:r>
              <w:rPr>
                <w:rFonts w:ascii="Times New Roman"/>
                <w:b w:val="false"/>
                <w:i w:val="false"/>
                <w:color w:val="000000"/>
                <w:sz w:val="20"/>
              </w:rPr>
              <w:t>
</w:t>
            </w:r>
            <w:r>
              <w:rPr>
                <w:rFonts w:ascii="Times New Roman"/>
                <w:b w:val="false"/>
                <w:i w:val="false"/>
                <w:color w:val="000000"/>
                <w:sz w:val="20"/>
              </w:rPr>
              <w:t xml:space="preserve">строительства </w:t>
            </w:r>
            <w:r>
              <w:br/>
            </w:r>
            <w:r>
              <w:rPr>
                <w:rFonts w:ascii="Times New Roman"/>
                <w:b w:val="false"/>
                <w:i w:val="false"/>
                <w:color w:val="000000"/>
                <w:sz w:val="20"/>
              </w:rPr>
              <w:t>
</w:t>
            </w:r>
            <w:r>
              <w:rPr>
                <w:rFonts w:ascii="Times New Roman"/>
                <w:b w:val="false"/>
                <w:i w:val="false"/>
                <w:color w:val="000000"/>
                <w:sz w:val="20"/>
              </w:rPr>
              <w:t xml:space="preserve">офисного </w:t>
            </w:r>
            <w:r>
              <w:br/>
            </w:r>
            <w:r>
              <w:rPr>
                <w:rFonts w:ascii="Times New Roman"/>
                <w:b w:val="false"/>
                <w:i w:val="false"/>
                <w:color w:val="000000"/>
                <w:sz w:val="20"/>
              </w:rPr>
              <w:t>
</w:t>
            </w:r>
            <w:r>
              <w:rPr>
                <w:rFonts w:ascii="Times New Roman"/>
                <w:b w:val="false"/>
                <w:i w:val="false"/>
                <w:color w:val="000000"/>
                <w:sz w:val="20"/>
              </w:rPr>
              <w:t xml:space="preserve">помещения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151 000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776 950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Формирование </w:t>
            </w:r>
            <w:r>
              <w:br/>
            </w:r>
            <w:r>
              <w:rPr>
                <w:rFonts w:ascii="Times New Roman"/>
                <w:b w:val="false"/>
                <w:i w:val="false"/>
                <w:color w:val="000000"/>
                <w:sz w:val="20"/>
              </w:rPr>
              <w:t>
</w:t>
            </w:r>
            <w:r>
              <w:rPr>
                <w:rFonts w:ascii="Times New Roman"/>
                <w:b w:val="false"/>
                <w:i w:val="false"/>
                <w:color w:val="000000"/>
                <w:sz w:val="20"/>
              </w:rPr>
              <w:t xml:space="preserve">и увеличение </w:t>
            </w:r>
            <w:r>
              <w:br/>
            </w:r>
            <w:r>
              <w:rPr>
                <w:rFonts w:ascii="Times New Roman"/>
                <w:b w:val="false"/>
                <w:i w:val="false"/>
                <w:color w:val="000000"/>
                <w:sz w:val="20"/>
              </w:rPr>
              <w:t>
</w:t>
            </w:r>
            <w:r>
              <w:rPr>
                <w:rFonts w:ascii="Times New Roman"/>
                <w:b w:val="false"/>
                <w:i w:val="false"/>
                <w:color w:val="000000"/>
                <w:sz w:val="20"/>
              </w:rPr>
              <w:t xml:space="preserve">уставного </w:t>
            </w:r>
            <w:r>
              <w:br/>
            </w:r>
            <w:r>
              <w:rPr>
                <w:rFonts w:ascii="Times New Roman"/>
                <w:b w:val="false"/>
                <w:i w:val="false"/>
                <w:color w:val="000000"/>
                <w:sz w:val="20"/>
              </w:rPr>
              <w:t>
</w:t>
            </w:r>
            <w:r>
              <w:rPr>
                <w:rFonts w:ascii="Times New Roman"/>
                <w:b w:val="false"/>
                <w:i w:val="false"/>
                <w:color w:val="000000"/>
                <w:sz w:val="20"/>
              </w:rPr>
              <w:t xml:space="preserve">капитала АО </w:t>
            </w:r>
            <w:r>
              <w:br/>
            </w:r>
            <w:r>
              <w:rPr>
                <w:rFonts w:ascii="Times New Roman"/>
                <w:b w:val="false"/>
                <w:i w:val="false"/>
                <w:color w:val="000000"/>
                <w:sz w:val="20"/>
              </w:rPr>
              <w:t>
</w:t>
            </w:r>
            <w:r>
              <w:rPr>
                <w:rFonts w:ascii="Times New Roman"/>
                <w:b w:val="false"/>
                <w:i w:val="false"/>
                <w:color w:val="000000"/>
                <w:sz w:val="20"/>
              </w:rPr>
              <w:t xml:space="preserve">«Фонд стрессовых </w:t>
            </w:r>
            <w:r>
              <w:br/>
            </w:r>
            <w:r>
              <w:rPr>
                <w:rFonts w:ascii="Times New Roman"/>
                <w:b w:val="false"/>
                <w:i w:val="false"/>
                <w:color w:val="000000"/>
                <w:sz w:val="20"/>
              </w:rPr>
              <w:t>
</w:t>
            </w:r>
            <w:r>
              <w:rPr>
                <w:rFonts w:ascii="Times New Roman"/>
                <w:b w:val="false"/>
                <w:i w:val="false"/>
                <w:color w:val="000000"/>
                <w:sz w:val="20"/>
              </w:rPr>
              <w:t xml:space="preserve">активов»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52 040 168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Создание и </w:t>
            </w:r>
            <w:r>
              <w:br/>
            </w:r>
            <w:r>
              <w:rPr>
                <w:rFonts w:ascii="Times New Roman"/>
                <w:b w:val="false"/>
                <w:i w:val="false"/>
                <w:color w:val="000000"/>
                <w:sz w:val="20"/>
              </w:rPr>
              <w:t>
</w:t>
            </w:r>
            <w:r>
              <w:rPr>
                <w:rFonts w:ascii="Times New Roman"/>
                <w:b w:val="false"/>
                <w:i w:val="false"/>
                <w:color w:val="000000"/>
                <w:sz w:val="20"/>
              </w:rPr>
              <w:t xml:space="preserve">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w:t>
            </w:r>
            <w:r>
              <w:br/>
            </w:r>
            <w:r>
              <w:rPr>
                <w:rFonts w:ascii="Times New Roman"/>
                <w:b w:val="false"/>
                <w:i w:val="false"/>
                <w:color w:val="000000"/>
                <w:sz w:val="20"/>
              </w:rPr>
              <w:t>
</w:t>
            </w:r>
            <w:r>
              <w:rPr>
                <w:rFonts w:ascii="Times New Roman"/>
                <w:b w:val="false"/>
                <w:i w:val="false"/>
                <w:color w:val="000000"/>
                <w:sz w:val="20"/>
              </w:rPr>
              <w:t xml:space="preserve">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расходов, </w:t>
            </w:r>
            <w:r>
              <w:br/>
            </w:r>
            <w:r>
              <w:rPr>
                <w:rFonts w:ascii="Times New Roman"/>
                <w:b w:val="false"/>
                <w:i w:val="false"/>
                <w:color w:val="000000"/>
                <w:sz w:val="20"/>
              </w:rPr>
              <w:t>
</w:t>
            </w:r>
            <w:r>
              <w:rPr>
                <w:rFonts w:ascii="Times New Roman"/>
                <w:b w:val="false"/>
                <w:i w:val="false"/>
                <w:color w:val="000000"/>
                <w:sz w:val="20"/>
              </w:rPr>
              <w:t xml:space="preserve">из них: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268 688 466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879 193 922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795 311 121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813 056 489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905 273 840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Текущие </w:t>
            </w:r>
            <w:r>
              <w:br/>
            </w:r>
            <w:r>
              <w:rPr>
                <w:rFonts w:ascii="Times New Roman"/>
                <w:b w:val="false"/>
                <w:i w:val="false"/>
                <w:color w:val="000000"/>
                <w:sz w:val="20"/>
              </w:rPr>
              <w:t>
</w:t>
            </w: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262 636 850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776 437 396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781 635 385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804 016 409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899 352 484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w:t>
            </w:r>
            <w:r>
              <w:br/>
            </w:r>
            <w:r>
              <w:rPr>
                <w:rFonts w:ascii="Times New Roman"/>
                <w:b w:val="false"/>
                <w:i w:val="false"/>
                <w:color w:val="000000"/>
                <w:sz w:val="20"/>
              </w:rPr>
              <w:t>
</w:t>
            </w:r>
            <w:r>
              <w:rPr>
                <w:rFonts w:ascii="Times New Roman"/>
                <w:b w:val="false"/>
                <w:i w:val="false"/>
                <w:color w:val="000000"/>
                <w:sz w:val="20"/>
              </w:rPr>
              <w:t xml:space="preserve">программы </w:t>
            </w:r>
            <w:r>
              <w:br/>
            </w:r>
            <w:r>
              <w:rPr>
                <w:rFonts w:ascii="Times New Roman"/>
                <w:b w:val="false"/>
                <w:i w:val="false"/>
                <w:color w:val="000000"/>
                <w:sz w:val="20"/>
              </w:rPr>
              <w:t>
</w:t>
            </w:r>
            <w:r>
              <w:rPr>
                <w:rFonts w:ascii="Times New Roman"/>
                <w:b w:val="false"/>
                <w:i w:val="false"/>
                <w:color w:val="000000"/>
                <w:sz w:val="20"/>
              </w:rPr>
              <w:t xml:space="preserve">развития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6 051 616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102 756 526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13 675 736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9 040 080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5 921 356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Платные </w:t>
            </w:r>
            <w:r>
              <w:br/>
            </w:r>
            <w:r>
              <w:rPr>
                <w:rFonts w:ascii="Times New Roman"/>
                <w:b w:val="false"/>
                <w:i w:val="false"/>
                <w:color w:val="000000"/>
                <w:sz w:val="20"/>
              </w:rPr>
              <w:t>
</w:t>
            </w:r>
            <w:r>
              <w:rPr>
                <w:rFonts w:ascii="Times New Roman"/>
                <w:b w:val="false"/>
                <w:i w:val="false"/>
                <w:color w:val="000000"/>
                <w:sz w:val="20"/>
              </w:rPr>
              <w:t xml:space="preserve">услуги: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6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268 688 469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879 193 922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795 311 121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813 056 489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905 273 840 </w:t>
            </w:r>
          </w:p>
        </w:tc>
      </w:tr>
    </w:tbl>
    <w:bookmarkStart w:name="z37" w:id="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мая 2009 года № 640  </w:t>
      </w:r>
    </w:p>
    <w:bookmarkEnd w:id="6"/>
    <w:p>
      <w:pPr>
        <w:spacing w:after="0"/>
        <w:ind w:left="0"/>
        <w:jc w:val="left"/>
      </w:pPr>
      <w:r>
        <w:rPr>
          <w:rFonts w:ascii="Times New Roman"/>
          <w:b/>
          <w:i w:val="false"/>
          <w:color w:val="000000"/>
        </w:rPr>
        <w:t xml:space="preserve"> Распределение расходов Министерства финансов Республики </w:t>
      </w:r>
      <w:r>
        <w:br/>
      </w:r>
      <w:r>
        <w:rPr>
          <w:rFonts w:ascii="Times New Roman"/>
          <w:b/>
          <w:i w:val="false"/>
          <w:color w:val="000000"/>
        </w:rPr>
        <w:t xml:space="preserve">
Казахстан по стратегическим направлениям, целям, задачам и </w:t>
      </w:r>
      <w:r>
        <w:br/>
      </w:r>
      <w:r>
        <w:rPr>
          <w:rFonts w:ascii="Times New Roman"/>
          <w:b/>
          <w:i w:val="false"/>
          <w:color w:val="000000"/>
        </w:rPr>
        <w:t xml:space="preserve">
бюджетным программам на 2009-2011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1792"/>
        <w:gridCol w:w="1771"/>
        <w:gridCol w:w="1792"/>
        <w:gridCol w:w="1691"/>
        <w:gridCol w:w="1874"/>
      </w:tblGrid>
      <w:tr>
        <w:trPr>
          <w:trHeight w:val="30" w:hRule="atLeast"/>
        </w:trPr>
        <w:tc>
          <w:tcPr>
            <w:tcW w:w="4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Стратегические направле- </w:t>
            </w:r>
            <w:r>
              <w:br/>
            </w:r>
            <w:r>
              <w:rPr>
                <w:rFonts w:ascii="Times New Roman"/>
                <w:b w:val="false"/>
                <w:i w:val="false"/>
                <w:color w:val="000000"/>
                <w:sz w:val="20"/>
              </w:rPr>
              <w:t>
</w:t>
            </w:r>
            <w:r>
              <w:rPr>
                <w:rFonts w:ascii="Times New Roman"/>
                <w:b w:val="false"/>
                <w:i w:val="false"/>
                <w:color w:val="000000"/>
                <w:sz w:val="20"/>
              </w:rPr>
              <w:t xml:space="preserve">ния, цели, задачи и бюд- </w:t>
            </w:r>
            <w:r>
              <w:br/>
            </w:r>
            <w:r>
              <w:rPr>
                <w:rFonts w:ascii="Times New Roman"/>
                <w:b w:val="false"/>
                <w:i w:val="false"/>
                <w:color w:val="000000"/>
                <w:sz w:val="20"/>
              </w:rPr>
              <w:t>
</w:t>
            </w:r>
            <w:r>
              <w:rPr>
                <w:rFonts w:ascii="Times New Roman"/>
                <w:b w:val="false"/>
                <w:i w:val="false"/>
                <w:color w:val="000000"/>
                <w:sz w:val="20"/>
              </w:rPr>
              <w:t xml:space="preserve">жетные программы </w:t>
            </w:r>
            <w:r>
              <w:br/>
            </w:r>
            <w:r>
              <w:rPr>
                <w:rFonts w:ascii="Times New Roman"/>
                <w:b w:val="false"/>
                <w:i w:val="false"/>
                <w:color w:val="000000"/>
                <w:sz w:val="20"/>
              </w:rPr>
              <w:t>
</w:t>
            </w:r>
            <w:r>
              <w:rPr>
                <w:rFonts w:ascii="Times New Roman"/>
                <w:b w:val="false"/>
                <w:i w:val="false"/>
                <w:color w:val="000000"/>
                <w:sz w:val="20"/>
              </w:rPr>
              <w:t xml:space="preserve">(наименования), платные </w:t>
            </w:r>
            <w:r>
              <w:br/>
            </w:r>
            <w:r>
              <w:rPr>
                <w:rFonts w:ascii="Times New Roman"/>
                <w:b w:val="false"/>
                <w:i w:val="false"/>
                <w:color w:val="000000"/>
                <w:sz w:val="20"/>
              </w:rPr>
              <w:t>
</w:t>
            </w:r>
            <w:r>
              <w:rPr>
                <w:rFonts w:ascii="Times New Roman"/>
                <w:b w:val="false"/>
                <w:i w:val="false"/>
                <w:color w:val="000000"/>
                <w:sz w:val="20"/>
              </w:rPr>
              <w:t xml:space="preserve">услуги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Отчетный период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r>
      <w:tr>
        <w:trPr>
          <w:trHeight w:val="1140" w:hRule="atLeast"/>
        </w:trPr>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год </w:t>
            </w:r>
            <w:r>
              <w:br/>
            </w:r>
            <w:r>
              <w:rPr>
                <w:rFonts w:ascii="Times New Roman"/>
                <w:b w:val="false"/>
                <w:i w:val="false"/>
                <w:color w:val="000000"/>
                <w:sz w:val="20"/>
              </w:rPr>
              <w:t>
</w:t>
            </w:r>
            <w:r>
              <w:rPr>
                <w:rFonts w:ascii="Times New Roman"/>
                <w:b w:val="false"/>
                <w:i w:val="false"/>
                <w:color w:val="000000"/>
                <w:sz w:val="20"/>
              </w:rPr>
              <w:t xml:space="preserve">(отчет)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год </w:t>
            </w:r>
            <w:r>
              <w:br/>
            </w:r>
            <w:r>
              <w:rPr>
                <w:rFonts w:ascii="Times New Roman"/>
                <w:b w:val="false"/>
                <w:i w:val="false"/>
                <w:color w:val="000000"/>
                <w:sz w:val="20"/>
              </w:rPr>
              <w:t>
</w:t>
            </w:r>
            <w:r>
              <w:rPr>
                <w:rFonts w:ascii="Times New Roman"/>
                <w:b w:val="false"/>
                <w:i w:val="false"/>
                <w:color w:val="000000"/>
                <w:sz w:val="20"/>
              </w:rPr>
              <w:t xml:space="preserve">(план </w:t>
            </w:r>
            <w:r>
              <w:br/>
            </w:r>
            <w:r>
              <w:rPr>
                <w:rFonts w:ascii="Times New Roman"/>
                <w:b w:val="false"/>
                <w:i w:val="false"/>
                <w:color w:val="000000"/>
                <w:sz w:val="20"/>
              </w:rPr>
              <w:t>
</w:t>
            </w:r>
            <w:r>
              <w:rPr>
                <w:rFonts w:ascii="Times New Roman"/>
                <w:b w:val="false"/>
                <w:i w:val="false"/>
                <w:color w:val="000000"/>
                <w:sz w:val="20"/>
              </w:rPr>
              <w:t xml:space="preserve">текущего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год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год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год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Министерству </w:t>
            </w:r>
            <w:r>
              <w:br/>
            </w:r>
            <w:r>
              <w:rPr>
                <w:rFonts w:ascii="Times New Roman"/>
                <w:b w:val="false"/>
                <w:i w:val="false"/>
                <w:color w:val="000000"/>
                <w:sz w:val="20"/>
              </w:rPr>
              <w:t>
</w:t>
            </w:r>
            <w:r>
              <w:rPr>
                <w:rFonts w:ascii="Times New Roman"/>
                <w:b w:val="false"/>
                <w:i w:val="false"/>
                <w:color w:val="000000"/>
                <w:sz w:val="20"/>
              </w:rPr>
              <w:t xml:space="preserve">финансов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32 359 069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34 813 386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40 233 126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42 126 880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47 448 053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1. </w:t>
            </w:r>
            <w:r>
              <w:br/>
            </w:r>
            <w:r>
              <w:rPr>
                <w:rFonts w:ascii="Times New Roman"/>
                <w:b w:val="false"/>
                <w:i w:val="false"/>
                <w:color w:val="000000"/>
                <w:sz w:val="20"/>
              </w:rPr>
              <w:t>
</w:t>
            </w:r>
            <w:r>
              <w:rPr>
                <w:rFonts w:ascii="Times New Roman"/>
                <w:b w:val="false"/>
                <w:i w:val="false"/>
                <w:color w:val="000000"/>
                <w:sz w:val="20"/>
              </w:rPr>
              <w:t xml:space="preserve">Улучшение качества </w:t>
            </w:r>
            <w:r>
              <w:br/>
            </w:r>
            <w:r>
              <w:rPr>
                <w:rFonts w:ascii="Times New Roman"/>
                <w:b w:val="false"/>
                <w:i w:val="false"/>
                <w:color w:val="000000"/>
                <w:sz w:val="20"/>
              </w:rPr>
              <w:t>
</w:t>
            </w:r>
            <w:r>
              <w:rPr>
                <w:rFonts w:ascii="Times New Roman"/>
                <w:b w:val="false"/>
                <w:i w:val="false"/>
                <w:color w:val="000000"/>
                <w:sz w:val="20"/>
              </w:rPr>
              <w:t xml:space="preserve">исполнения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8 080 378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6 442 502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9 043 973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8 862 341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10 165 426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1.1. Повышение </w:t>
            </w:r>
            <w:r>
              <w:br/>
            </w:r>
            <w:r>
              <w:rPr>
                <w:rFonts w:ascii="Times New Roman"/>
                <w:b w:val="false"/>
                <w:i w:val="false"/>
                <w:color w:val="000000"/>
                <w:sz w:val="20"/>
              </w:rPr>
              <w:t>
</w:t>
            </w:r>
            <w:r>
              <w:rPr>
                <w:rFonts w:ascii="Times New Roman"/>
                <w:b w:val="false"/>
                <w:i w:val="false"/>
                <w:color w:val="000000"/>
                <w:sz w:val="20"/>
              </w:rPr>
              <w:t xml:space="preserve">качества казначейского </w:t>
            </w:r>
            <w:r>
              <w:br/>
            </w:r>
            <w:r>
              <w:rPr>
                <w:rFonts w:ascii="Times New Roman"/>
                <w:b w:val="false"/>
                <w:i w:val="false"/>
                <w:color w:val="000000"/>
                <w:sz w:val="20"/>
              </w:rPr>
              <w:t>
</w:t>
            </w:r>
            <w:r>
              <w:rPr>
                <w:rFonts w:ascii="Times New Roman"/>
                <w:b w:val="false"/>
                <w:i w:val="false"/>
                <w:color w:val="000000"/>
                <w:sz w:val="20"/>
              </w:rPr>
              <w:t xml:space="preserve">обслуживания исполнения </w:t>
            </w:r>
            <w:r>
              <w:br/>
            </w:r>
            <w:r>
              <w:rPr>
                <w:rFonts w:ascii="Times New Roman"/>
                <w:b w:val="false"/>
                <w:i w:val="false"/>
                <w:color w:val="000000"/>
                <w:sz w:val="20"/>
              </w:rPr>
              <w:t>
</w:t>
            </w:r>
            <w:r>
              <w:rPr>
                <w:rFonts w:ascii="Times New Roman"/>
                <w:b w:val="false"/>
                <w:i w:val="false"/>
                <w:color w:val="000000"/>
                <w:sz w:val="20"/>
              </w:rPr>
              <w:t xml:space="preserve">бюджетов и счетов </w:t>
            </w:r>
            <w:r>
              <w:br/>
            </w:r>
            <w:r>
              <w:rPr>
                <w:rFonts w:ascii="Times New Roman"/>
                <w:b w:val="false"/>
                <w:i w:val="false"/>
                <w:color w:val="000000"/>
                <w:sz w:val="20"/>
              </w:rPr>
              <w:t>
</w:t>
            </w:r>
            <w:r>
              <w:rPr>
                <w:rFonts w:ascii="Times New Roman"/>
                <w:b w:val="false"/>
                <w:i w:val="false"/>
                <w:color w:val="000000"/>
                <w:sz w:val="20"/>
              </w:rPr>
              <w:t xml:space="preserve">государственных учреждений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6 685 799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5 162 325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7 100 336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6 998 147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1.1.1. </w:t>
            </w:r>
            <w:r>
              <w:br/>
            </w:r>
            <w:r>
              <w:rPr>
                <w:rFonts w:ascii="Times New Roman"/>
                <w:b w:val="false"/>
                <w:i w:val="false"/>
                <w:color w:val="000000"/>
                <w:sz w:val="20"/>
              </w:rPr>
              <w:t>
</w:t>
            </w:r>
            <w:r>
              <w:rPr>
                <w:rFonts w:ascii="Times New Roman"/>
                <w:b w:val="false"/>
                <w:i w:val="false"/>
                <w:color w:val="000000"/>
                <w:sz w:val="20"/>
              </w:rPr>
              <w:t xml:space="preserve">Совершенствование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казначейства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6 685 799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5 162 325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7 100 336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6 998 147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4 957 741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4 906 294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5 692 696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6 684 169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8 008 199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029 </w:t>
            </w:r>
            <w:r>
              <w:br/>
            </w:r>
            <w:r>
              <w:rPr>
                <w:rFonts w:ascii="Times New Roman"/>
                <w:b w:val="false"/>
                <w:i w:val="false"/>
                <w:color w:val="000000"/>
                <w:sz w:val="20"/>
              </w:rPr>
              <w:t>
</w:t>
            </w:r>
            <w:r>
              <w:rPr>
                <w:rFonts w:ascii="Times New Roman"/>
                <w:b w:val="false"/>
                <w:i w:val="false"/>
                <w:color w:val="000000"/>
                <w:sz w:val="20"/>
              </w:rPr>
              <w:t xml:space="preserve">Создание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казначейства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1 728 058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256 031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1 407 640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313 978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1.2. Оптимизация и </w:t>
            </w:r>
            <w:r>
              <w:br/>
            </w:r>
            <w:r>
              <w:rPr>
                <w:rFonts w:ascii="Times New Roman"/>
                <w:b w:val="false"/>
                <w:i w:val="false"/>
                <w:color w:val="000000"/>
                <w:sz w:val="20"/>
              </w:rPr>
              <w:t>
</w:t>
            </w:r>
            <w:r>
              <w:rPr>
                <w:rFonts w:ascii="Times New Roman"/>
                <w:b w:val="false"/>
                <w:i w:val="false"/>
                <w:color w:val="000000"/>
                <w:sz w:val="20"/>
              </w:rPr>
              <w:t xml:space="preserve">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процесса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1.2.1. Оптимизация </w:t>
            </w:r>
            <w:r>
              <w:br/>
            </w:r>
            <w:r>
              <w:rPr>
                <w:rFonts w:ascii="Times New Roman"/>
                <w:b w:val="false"/>
                <w:i w:val="false"/>
                <w:color w:val="000000"/>
                <w:sz w:val="20"/>
              </w:rPr>
              <w:t>
</w:t>
            </w:r>
            <w:r>
              <w:rPr>
                <w:rFonts w:ascii="Times New Roman"/>
                <w:b w:val="false"/>
                <w:i w:val="false"/>
                <w:color w:val="000000"/>
                <w:sz w:val="20"/>
              </w:rPr>
              <w:t xml:space="preserve">и совершенствование </w:t>
            </w:r>
            <w:r>
              <w:br/>
            </w:r>
            <w:r>
              <w:rPr>
                <w:rFonts w:ascii="Times New Roman"/>
                <w:b w:val="false"/>
                <w:i w:val="false"/>
                <w:color w:val="000000"/>
                <w:sz w:val="20"/>
              </w:rPr>
              <w:t>
</w:t>
            </w:r>
            <w:r>
              <w:rPr>
                <w:rFonts w:ascii="Times New Roman"/>
                <w:b w:val="false"/>
                <w:i w:val="false"/>
                <w:color w:val="000000"/>
                <w:sz w:val="20"/>
              </w:rPr>
              <w:t xml:space="preserve">законодательства в сфере </w:t>
            </w:r>
            <w:r>
              <w:br/>
            </w:r>
            <w:r>
              <w:rPr>
                <w:rFonts w:ascii="Times New Roman"/>
                <w:b w:val="false"/>
                <w:i w:val="false"/>
                <w:color w:val="000000"/>
                <w:sz w:val="20"/>
              </w:rPr>
              <w:t>
</w:t>
            </w:r>
            <w:r>
              <w:rPr>
                <w:rFonts w:ascii="Times New Roman"/>
                <w:b w:val="false"/>
                <w:i w:val="false"/>
                <w:color w:val="000000"/>
                <w:sz w:val="20"/>
              </w:rPr>
              <w:t xml:space="preserve">государственных закупок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1.2.2. Внедрение </w:t>
            </w:r>
            <w:r>
              <w:br/>
            </w:r>
            <w:r>
              <w:rPr>
                <w:rFonts w:ascii="Times New Roman"/>
                <w:b w:val="false"/>
                <w:i w:val="false"/>
                <w:color w:val="000000"/>
                <w:sz w:val="20"/>
              </w:rPr>
              <w:t>
</w:t>
            </w:r>
            <w:r>
              <w:rPr>
                <w:rFonts w:ascii="Times New Roman"/>
                <w:b w:val="false"/>
                <w:i w:val="false"/>
                <w:color w:val="000000"/>
                <w:sz w:val="20"/>
              </w:rPr>
              <w:t xml:space="preserve">системы государственных </w:t>
            </w:r>
            <w:r>
              <w:br/>
            </w:r>
            <w:r>
              <w:rPr>
                <w:rFonts w:ascii="Times New Roman"/>
                <w:b w:val="false"/>
                <w:i w:val="false"/>
                <w:color w:val="000000"/>
                <w:sz w:val="20"/>
              </w:rPr>
              <w:t>
</w:t>
            </w:r>
            <w:r>
              <w:rPr>
                <w:rFonts w:ascii="Times New Roman"/>
                <w:b w:val="false"/>
                <w:i w:val="false"/>
                <w:color w:val="000000"/>
                <w:sz w:val="20"/>
              </w:rPr>
              <w:t xml:space="preserve">закупок с использованием </w:t>
            </w:r>
            <w:r>
              <w:br/>
            </w:r>
            <w:r>
              <w:rPr>
                <w:rFonts w:ascii="Times New Roman"/>
                <w:b w:val="false"/>
                <w:i w:val="false"/>
                <w:color w:val="000000"/>
                <w:sz w:val="20"/>
              </w:rPr>
              <w:t>
</w:t>
            </w:r>
            <w:r>
              <w:rPr>
                <w:rFonts w:ascii="Times New Roman"/>
                <w:b w:val="false"/>
                <w:i w:val="false"/>
                <w:color w:val="000000"/>
                <w:sz w:val="20"/>
              </w:rPr>
              <w:t xml:space="preserve">информационных систем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033 </w:t>
            </w:r>
            <w:r>
              <w:br/>
            </w:r>
            <w:r>
              <w:rPr>
                <w:rFonts w:ascii="Times New Roman"/>
                <w:b w:val="false"/>
                <w:i w:val="false"/>
                <w:color w:val="000000"/>
                <w:sz w:val="20"/>
              </w:rPr>
              <w:t>
</w:t>
            </w:r>
            <w:r>
              <w:rPr>
                <w:rFonts w:ascii="Times New Roman"/>
                <w:b w:val="false"/>
                <w:i w:val="false"/>
                <w:color w:val="000000"/>
                <w:sz w:val="20"/>
              </w:rPr>
              <w:t xml:space="preserve">Развитие автоматизиро- </w:t>
            </w:r>
            <w:r>
              <w:br/>
            </w:r>
            <w:r>
              <w:rPr>
                <w:rFonts w:ascii="Times New Roman"/>
                <w:b w:val="false"/>
                <w:i w:val="false"/>
                <w:color w:val="000000"/>
                <w:sz w:val="20"/>
              </w:rPr>
              <w:t>
</w:t>
            </w:r>
            <w:r>
              <w:rPr>
                <w:rFonts w:ascii="Times New Roman"/>
                <w:b w:val="false"/>
                <w:i w:val="false"/>
                <w:color w:val="000000"/>
                <w:sz w:val="20"/>
              </w:rPr>
              <w:t xml:space="preserve">ванной интегрированной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«Электронные государствен- </w:t>
            </w:r>
            <w:r>
              <w:br/>
            </w:r>
            <w:r>
              <w:rPr>
                <w:rFonts w:ascii="Times New Roman"/>
                <w:b w:val="false"/>
                <w:i w:val="false"/>
                <w:color w:val="000000"/>
                <w:sz w:val="20"/>
              </w:rPr>
              <w:t>
</w:t>
            </w:r>
            <w:r>
              <w:rPr>
                <w:rFonts w:ascii="Times New Roman"/>
                <w:b w:val="false"/>
                <w:i w:val="false"/>
                <w:color w:val="000000"/>
                <w:sz w:val="20"/>
              </w:rPr>
              <w:t xml:space="preserve">ные закупки»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92 924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391 841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70 070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1.3. Предупреждение </w:t>
            </w:r>
            <w:r>
              <w:br/>
            </w:r>
            <w:r>
              <w:rPr>
                <w:rFonts w:ascii="Times New Roman"/>
                <w:b w:val="false"/>
                <w:i w:val="false"/>
                <w:color w:val="000000"/>
                <w:sz w:val="20"/>
              </w:rPr>
              <w:t>
</w:t>
            </w:r>
            <w:r>
              <w:rPr>
                <w:rFonts w:ascii="Times New Roman"/>
                <w:b w:val="false"/>
                <w:i w:val="false"/>
                <w:color w:val="000000"/>
                <w:sz w:val="20"/>
              </w:rPr>
              <w:t xml:space="preserve">финансовых нарушений при </w:t>
            </w:r>
            <w:r>
              <w:br/>
            </w:r>
            <w:r>
              <w:rPr>
                <w:rFonts w:ascii="Times New Roman"/>
                <w:b w:val="false"/>
                <w:i w:val="false"/>
                <w:color w:val="000000"/>
                <w:sz w:val="20"/>
              </w:rPr>
              <w:t>
</w:t>
            </w:r>
            <w:r>
              <w:rPr>
                <w:rFonts w:ascii="Times New Roman"/>
                <w:b w:val="false"/>
                <w:i w:val="false"/>
                <w:color w:val="000000"/>
                <w:sz w:val="20"/>
              </w:rPr>
              <w:t xml:space="preserve">использовании 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1.3.1. Пресечение и </w:t>
            </w:r>
            <w:r>
              <w:br/>
            </w:r>
            <w:r>
              <w:rPr>
                <w:rFonts w:ascii="Times New Roman"/>
                <w:b w:val="false"/>
                <w:i w:val="false"/>
                <w:color w:val="000000"/>
                <w:sz w:val="20"/>
              </w:rPr>
              <w:t>
</w:t>
            </w:r>
            <w:r>
              <w:rPr>
                <w:rFonts w:ascii="Times New Roman"/>
                <w:b w:val="false"/>
                <w:i w:val="false"/>
                <w:color w:val="000000"/>
                <w:sz w:val="20"/>
              </w:rPr>
              <w:t xml:space="preserve">профилактика финансовых </w:t>
            </w:r>
            <w:r>
              <w:br/>
            </w:r>
            <w:r>
              <w:rPr>
                <w:rFonts w:ascii="Times New Roman"/>
                <w:b w:val="false"/>
                <w:i w:val="false"/>
                <w:color w:val="000000"/>
                <w:sz w:val="20"/>
              </w:rPr>
              <w:t>
</w:t>
            </w:r>
            <w:r>
              <w:rPr>
                <w:rFonts w:ascii="Times New Roman"/>
                <w:b w:val="false"/>
                <w:i w:val="false"/>
                <w:color w:val="000000"/>
                <w:sz w:val="20"/>
              </w:rPr>
              <w:t xml:space="preserve">нарушений при </w:t>
            </w:r>
            <w:r>
              <w:br/>
            </w:r>
            <w:r>
              <w:rPr>
                <w:rFonts w:ascii="Times New Roman"/>
                <w:b w:val="false"/>
                <w:i w:val="false"/>
                <w:color w:val="000000"/>
                <w:sz w:val="20"/>
              </w:rPr>
              <w:t>
</w:t>
            </w:r>
            <w:r>
              <w:rPr>
                <w:rFonts w:ascii="Times New Roman"/>
                <w:b w:val="false"/>
                <w:i w:val="false"/>
                <w:color w:val="000000"/>
                <w:sz w:val="20"/>
              </w:rPr>
              <w:t xml:space="preserve">использовании средств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1.3.2. Повышение </w:t>
            </w:r>
            <w:r>
              <w:br/>
            </w:r>
            <w:r>
              <w:rPr>
                <w:rFonts w:ascii="Times New Roman"/>
                <w:b w:val="false"/>
                <w:i w:val="false"/>
                <w:color w:val="000000"/>
                <w:sz w:val="20"/>
              </w:rPr>
              <w:t>
</w:t>
            </w:r>
            <w:r>
              <w:rPr>
                <w:rFonts w:ascii="Times New Roman"/>
                <w:b w:val="false"/>
                <w:i w:val="false"/>
                <w:color w:val="000000"/>
                <w:sz w:val="20"/>
              </w:rPr>
              <w:t xml:space="preserve">эффективности контроля </w:t>
            </w:r>
            <w:r>
              <w:br/>
            </w:r>
            <w:r>
              <w:rPr>
                <w:rFonts w:ascii="Times New Roman"/>
                <w:b w:val="false"/>
                <w:i w:val="false"/>
                <w:color w:val="000000"/>
                <w:sz w:val="20"/>
              </w:rPr>
              <w:t>
</w:t>
            </w:r>
            <w:r>
              <w:rPr>
                <w:rFonts w:ascii="Times New Roman"/>
                <w:b w:val="false"/>
                <w:i w:val="false"/>
                <w:color w:val="000000"/>
                <w:sz w:val="20"/>
              </w:rPr>
              <w:t xml:space="preserve">путем перехода к аудиту </w:t>
            </w:r>
            <w:r>
              <w:br/>
            </w:r>
            <w:r>
              <w:rPr>
                <w:rFonts w:ascii="Times New Roman"/>
                <w:b w:val="false"/>
                <w:i w:val="false"/>
                <w:color w:val="000000"/>
                <w:sz w:val="20"/>
              </w:rPr>
              <w:t>
</w:t>
            </w:r>
            <w:r>
              <w:rPr>
                <w:rFonts w:ascii="Times New Roman"/>
                <w:b w:val="false"/>
                <w:i w:val="false"/>
                <w:color w:val="000000"/>
                <w:sz w:val="20"/>
              </w:rPr>
              <w:t xml:space="preserve">управления рисками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1 301 655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1 280 177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1 551 796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1 794 124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2 157 227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br/>
            </w:r>
            <w:r>
              <w:rPr>
                <w:rFonts w:ascii="Times New Roman"/>
                <w:b w:val="false"/>
                <w:i w:val="false"/>
                <w:color w:val="000000"/>
                <w:sz w:val="20"/>
              </w:rPr>
              <w:t>
</w:t>
            </w:r>
            <w:r>
              <w:rPr>
                <w:rFonts w:ascii="Times New Roman"/>
                <w:b w:val="false"/>
                <w:i w:val="false"/>
                <w:color w:val="000000"/>
                <w:sz w:val="20"/>
              </w:rPr>
              <w:t xml:space="preserve">2. 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деятельности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14 441 493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16 782 510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19 370 956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19 704 205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22 536 305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2.1. Обеспечение </w:t>
            </w:r>
            <w:r>
              <w:br/>
            </w:r>
            <w:r>
              <w:rPr>
                <w:rFonts w:ascii="Times New Roman"/>
                <w:b w:val="false"/>
                <w:i w:val="false"/>
                <w:color w:val="000000"/>
                <w:sz w:val="20"/>
              </w:rPr>
              <w:t>
</w:t>
            </w:r>
            <w:r>
              <w:rPr>
                <w:rFonts w:ascii="Times New Roman"/>
                <w:b w:val="false"/>
                <w:i w:val="false"/>
                <w:color w:val="000000"/>
                <w:sz w:val="20"/>
              </w:rPr>
              <w:t xml:space="preserve">полноты поступления </w:t>
            </w:r>
            <w:r>
              <w:br/>
            </w:r>
            <w:r>
              <w:rPr>
                <w:rFonts w:ascii="Times New Roman"/>
                <w:b w:val="false"/>
                <w:i w:val="false"/>
                <w:color w:val="000000"/>
                <w:sz w:val="20"/>
              </w:rPr>
              <w:t>
</w:t>
            </w:r>
            <w:r>
              <w:rPr>
                <w:rFonts w:ascii="Times New Roman"/>
                <w:b w:val="false"/>
                <w:i w:val="false"/>
                <w:color w:val="000000"/>
                <w:sz w:val="20"/>
              </w:rPr>
              <w:t xml:space="preserve">налогов путем улучшения </w:t>
            </w:r>
            <w:r>
              <w:br/>
            </w:r>
            <w:r>
              <w:rPr>
                <w:rFonts w:ascii="Times New Roman"/>
                <w:b w:val="false"/>
                <w:i w:val="false"/>
                <w:color w:val="000000"/>
                <w:sz w:val="20"/>
              </w:rPr>
              <w:t>
</w:t>
            </w:r>
            <w:r>
              <w:rPr>
                <w:rFonts w:ascii="Times New Roman"/>
                <w:b w:val="false"/>
                <w:i w:val="false"/>
                <w:color w:val="000000"/>
                <w:sz w:val="20"/>
              </w:rPr>
              <w:t xml:space="preserve">налогового </w:t>
            </w:r>
            <w:r>
              <w:br/>
            </w:r>
            <w:r>
              <w:rPr>
                <w:rFonts w:ascii="Times New Roman"/>
                <w:b w:val="false"/>
                <w:i w:val="false"/>
                <w:color w:val="000000"/>
                <w:sz w:val="20"/>
              </w:rPr>
              <w:t>
</w:t>
            </w:r>
            <w:r>
              <w:rPr>
                <w:rFonts w:ascii="Times New Roman"/>
                <w:b w:val="false"/>
                <w:i w:val="false"/>
                <w:color w:val="000000"/>
                <w:sz w:val="20"/>
              </w:rPr>
              <w:t xml:space="preserve">администрирования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12 001 505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12 940 798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15 556 461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2.1.1. Повышение </w:t>
            </w:r>
            <w:r>
              <w:br/>
            </w:r>
            <w:r>
              <w:rPr>
                <w:rFonts w:ascii="Times New Roman"/>
                <w:b w:val="false"/>
                <w:i w:val="false"/>
                <w:color w:val="000000"/>
                <w:sz w:val="20"/>
              </w:rPr>
              <w:t>
</w:t>
            </w:r>
            <w:r>
              <w:rPr>
                <w:rFonts w:ascii="Times New Roman"/>
                <w:b w:val="false"/>
                <w:i w:val="false"/>
                <w:color w:val="000000"/>
                <w:sz w:val="20"/>
              </w:rPr>
              <w:t xml:space="preserve">охвата налогоплательщиков </w:t>
            </w:r>
            <w:r>
              <w:br/>
            </w:r>
            <w:r>
              <w:rPr>
                <w:rFonts w:ascii="Times New Roman"/>
                <w:b w:val="false"/>
                <w:i w:val="false"/>
                <w:color w:val="000000"/>
                <w:sz w:val="20"/>
              </w:rPr>
              <w:t>
</w:t>
            </w:r>
            <w:r>
              <w:rPr>
                <w:rFonts w:ascii="Times New Roman"/>
                <w:b w:val="false"/>
                <w:i w:val="false"/>
                <w:color w:val="000000"/>
                <w:sz w:val="20"/>
              </w:rPr>
              <w:t xml:space="preserve">налоговым контролем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12 001 505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12 940 798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15 556 461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8 564 963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7 528 503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10 616 287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12 637 102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15 453 810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036 </w:t>
            </w:r>
            <w:r>
              <w:br/>
            </w:r>
            <w:r>
              <w:rPr>
                <w:rFonts w:ascii="Times New Roman"/>
                <w:b w:val="false"/>
                <w:i w:val="false"/>
                <w:color w:val="000000"/>
                <w:sz w:val="20"/>
              </w:rPr>
              <w:t>
</w:t>
            </w:r>
            <w:r>
              <w:rPr>
                <w:rFonts w:ascii="Times New Roman"/>
                <w:b w:val="false"/>
                <w:i w:val="false"/>
                <w:color w:val="000000"/>
                <w:sz w:val="20"/>
              </w:rPr>
              <w:t xml:space="preserve">Модернизация информаци- </w:t>
            </w:r>
            <w:r>
              <w:br/>
            </w:r>
            <w:r>
              <w:rPr>
                <w:rFonts w:ascii="Times New Roman"/>
                <w:b w:val="false"/>
                <w:i w:val="false"/>
                <w:color w:val="000000"/>
                <w:sz w:val="20"/>
              </w:rPr>
              <w:t>
</w:t>
            </w:r>
            <w:r>
              <w:rPr>
                <w:rFonts w:ascii="Times New Roman"/>
                <w:b w:val="false"/>
                <w:i w:val="false"/>
                <w:color w:val="000000"/>
                <w:sz w:val="20"/>
              </w:rPr>
              <w:t xml:space="preserve">онных систем налоговых </w:t>
            </w:r>
            <w:r>
              <w:br/>
            </w:r>
            <w:r>
              <w:rPr>
                <w:rFonts w:ascii="Times New Roman"/>
                <w:b w:val="false"/>
                <w:i w:val="false"/>
                <w:color w:val="000000"/>
                <w:sz w:val="20"/>
              </w:rPr>
              <w:t>
</w:t>
            </w:r>
            <w:r>
              <w:rPr>
                <w:rFonts w:ascii="Times New Roman"/>
                <w:b w:val="false"/>
                <w:i w:val="false"/>
                <w:color w:val="000000"/>
                <w:sz w:val="20"/>
              </w:rPr>
              <w:t xml:space="preserve">органов, связанных с </w:t>
            </w:r>
            <w:r>
              <w:br/>
            </w:r>
            <w:r>
              <w:rPr>
                <w:rFonts w:ascii="Times New Roman"/>
                <w:b w:val="false"/>
                <w:i w:val="false"/>
                <w:color w:val="000000"/>
                <w:sz w:val="20"/>
              </w:rPr>
              <w:t>
</w:t>
            </w:r>
            <w:r>
              <w:rPr>
                <w:rFonts w:ascii="Times New Roman"/>
                <w:b w:val="false"/>
                <w:i w:val="false"/>
                <w:color w:val="000000"/>
                <w:sz w:val="20"/>
              </w:rPr>
              <w:t xml:space="preserve">изменением налогового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1 385 218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303 696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2.2. Обеспечение </w:t>
            </w:r>
            <w:r>
              <w:br/>
            </w:r>
            <w:r>
              <w:rPr>
                <w:rFonts w:ascii="Times New Roman"/>
                <w:b w:val="false"/>
                <w:i w:val="false"/>
                <w:color w:val="000000"/>
                <w:sz w:val="20"/>
              </w:rPr>
              <w:t>
</w:t>
            </w:r>
            <w:r>
              <w:rPr>
                <w:rFonts w:ascii="Times New Roman"/>
                <w:b w:val="false"/>
                <w:i w:val="false"/>
                <w:color w:val="000000"/>
                <w:sz w:val="20"/>
              </w:rPr>
              <w:t xml:space="preserve">роста уровня удовлетворен- </w:t>
            </w:r>
            <w:r>
              <w:br/>
            </w:r>
            <w:r>
              <w:rPr>
                <w:rFonts w:ascii="Times New Roman"/>
                <w:b w:val="false"/>
                <w:i w:val="false"/>
                <w:color w:val="000000"/>
                <w:sz w:val="20"/>
              </w:rPr>
              <w:t>
</w:t>
            </w:r>
            <w:r>
              <w:rPr>
                <w:rFonts w:ascii="Times New Roman"/>
                <w:b w:val="false"/>
                <w:i w:val="false"/>
                <w:color w:val="000000"/>
                <w:sz w:val="20"/>
              </w:rPr>
              <w:t xml:space="preserve">ности общества </w:t>
            </w:r>
            <w:r>
              <w:br/>
            </w:r>
            <w:r>
              <w:rPr>
                <w:rFonts w:ascii="Times New Roman"/>
                <w:b w:val="false"/>
                <w:i w:val="false"/>
                <w:color w:val="000000"/>
                <w:sz w:val="20"/>
              </w:rPr>
              <w:t>
</w:t>
            </w:r>
            <w:r>
              <w:rPr>
                <w:rFonts w:ascii="Times New Roman"/>
                <w:b w:val="false"/>
                <w:i w:val="false"/>
                <w:color w:val="000000"/>
                <w:sz w:val="20"/>
              </w:rPr>
              <w:t xml:space="preserve">деятельностью органов </w:t>
            </w:r>
            <w:r>
              <w:br/>
            </w:r>
            <w:r>
              <w:rPr>
                <w:rFonts w:ascii="Times New Roman"/>
                <w:b w:val="false"/>
                <w:i w:val="false"/>
                <w:color w:val="000000"/>
                <w:sz w:val="20"/>
              </w:rPr>
              <w:t>
</w:t>
            </w:r>
            <w:r>
              <w:rPr>
                <w:rFonts w:ascii="Times New Roman"/>
                <w:b w:val="false"/>
                <w:i w:val="false"/>
                <w:color w:val="000000"/>
                <w:sz w:val="20"/>
              </w:rPr>
              <w:t xml:space="preserve">налоговой службы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5 876 530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9 254 007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7 369 451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6 763 407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6 979 844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2.2.1. Повышение </w:t>
            </w:r>
            <w:r>
              <w:br/>
            </w:r>
            <w:r>
              <w:rPr>
                <w:rFonts w:ascii="Times New Roman"/>
                <w:b w:val="false"/>
                <w:i w:val="false"/>
                <w:color w:val="000000"/>
                <w:sz w:val="20"/>
              </w:rPr>
              <w:t>
</w:t>
            </w:r>
            <w:r>
              <w:rPr>
                <w:rFonts w:ascii="Times New Roman"/>
                <w:b w:val="false"/>
                <w:i w:val="false"/>
                <w:color w:val="000000"/>
                <w:sz w:val="20"/>
              </w:rPr>
              <w:t xml:space="preserve">качества предоставляемых </w:t>
            </w:r>
            <w:r>
              <w:br/>
            </w:r>
            <w:r>
              <w:rPr>
                <w:rFonts w:ascii="Times New Roman"/>
                <w:b w:val="false"/>
                <w:i w:val="false"/>
                <w:color w:val="000000"/>
                <w:sz w:val="20"/>
              </w:rPr>
              <w:t>
</w:t>
            </w:r>
            <w:r>
              <w:rPr>
                <w:rFonts w:ascii="Times New Roman"/>
                <w:b w:val="false"/>
                <w:i w:val="false"/>
                <w:color w:val="000000"/>
                <w:sz w:val="20"/>
              </w:rPr>
              <w:t xml:space="preserve">налоговых услуг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5 869 987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8 990 623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7 081 897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6 470 734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6 679 493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3 980 736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5 200 534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5 083 508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5 675 527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6 576 842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036 </w:t>
            </w:r>
            <w:r>
              <w:br/>
            </w:r>
            <w:r>
              <w:rPr>
                <w:rFonts w:ascii="Times New Roman"/>
                <w:b w:val="false"/>
                <w:i w:val="false"/>
                <w:color w:val="000000"/>
                <w:sz w:val="20"/>
              </w:rPr>
              <w:t>
</w:t>
            </w:r>
            <w:r>
              <w:rPr>
                <w:rFonts w:ascii="Times New Roman"/>
                <w:b w:val="false"/>
                <w:i w:val="false"/>
                <w:color w:val="000000"/>
                <w:sz w:val="20"/>
              </w:rPr>
              <w:t xml:space="preserve">Модернизация информаци- </w:t>
            </w:r>
            <w:r>
              <w:br/>
            </w:r>
            <w:r>
              <w:rPr>
                <w:rFonts w:ascii="Times New Roman"/>
                <w:b w:val="false"/>
                <w:i w:val="false"/>
                <w:color w:val="000000"/>
                <w:sz w:val="20"/>
              </w:rPr>
              <w:t>
</w:t>
            </w:r>
            <w:r>
              <w:rPr>
                <w:rFonts w:ascii="Times New Roman"/>
                <w:b w:val="false"/>
                <w:i w:val="false"/>
                <w:color w:val="000000"/>
                <w:sz w:val="20"/>
              </w:rPr>
              <w:t xml:space="preserve">онных систем налоговых </w:t>
            </w:r>
            <w:r>
              <w:br/>
            </w:r>
            <w:r>
              <w:rPr>
                <w:rFonts w:ascii="Times New Roman"/>
                <w:b w:val="false"/>
                <w:i w:val="false"/>
                <w:color w:val="000000"/>
                <w:sz w:val="20"/>
              </w:rPr>
              <w:t>
</w:t>
            </w:r>
            <w:r>
              <w:rPr>
                <w:rFonts w:ascii="Times New Roman"/>
                <w:b w:val="false"/>
                <w:i w:val="false"/>
                <w:color w:val="000000"/>
                <w:sz w:val="20"/>
              </w:rPr>
              <w:t xml:space="preserve">органов, связанных с </w:t>
            </w:r>
            <w:r>
              <w:br/>
            </w:r>
            <w:r>
              <w:rPr>
                <w:rFonts w:ascii="Times New Roman"/>
                <w:b w:val="false"/>
                <w:i w:val="false"/>
                <w:color w:val="000000"/>
                <w:sz w:val="20"/>
              </w:rPr>
              <w:t>
</w:t>
            </w:r>
            <w:r>
              <w:rPr>
                <w:rFonts w:ascii="Times New Roman"/>
                <w:b w:val="false"/>
                <w:i w:val="false"/>
                <w:color w:val="000000"/>
                <w:sz w:val="20"/>
              </w:rPr>
              <w:t xml:space="preserve">изменением налогового </w:t>
            </w:r>
            <w:r>
              <w:br/>
            </w:r>
            <w:r>
              <w:rPr>
                <w:rFonts w:ascii="Times New Roman"/>
                <w:b w:val="false"/>
                <w:i w:val="false"/>
                <w:color w:val="000000"/>
                <w:sz w:val="20"/>
              </w:rPr>
              <w:t>
</w:t>
            </w:r>
            <w:r>
              <w:rPr>
                <w:rFonts w:ascii="Times New Roman"/>
                <w:b w:val="false"/>
                <w:i w:val="false"/>
                <w:color w:val="000000"/>
                <w:sz w:val="20"/>
              </w:rPr>
              <w:t xml:space="preserve">законодательства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1 385 218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303 696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040 </w:t>
            </w:r>
            <w:r>
              <w:br/>
            </w:r>
            <w:r>
              <w:rPr>
                <w:rFonts w:ascii="Times New Roman"/>
                <w:b w:val="false"/>
                <w:i w:val="false"/>
                <w:color w:val="000000"/>
                <w:sz w:val="20"/>
              </w:rPr>
              <w:t>
</w:t>
            </w:r>
            <w:r>
              <w:rPr>
                <w:rFonts w:ascii="Times New Roman"/>
                <w:b w:val="false"/>
                <w:i w:val="false"/>
                <w:color w:val="000000"/>
                <w:sz w:val="20"/>
              </w:rPr>
              <w:t xml:space="preserve">Строительство центров </w:t>
            </w:r>
            <w:r>
              <w:br/>
            </w:r>
            <w:r>
              <w:rPr>
                <w:rFonts w:ascii="Times New Roman"/>
                <w:b w:val="false"/>
                <w:i w:val="false"/>
                <w:color w:val="000000"/>
                <w:sz w:val="20"/>
              </w:rPr>
              <w:t>
</w:t>
            </w:r>
            <w:r>
              <w:rPr>
                <w:rFonts w:ascii="Times New Roman"/>
                <w:b w:val="false"/>
                <w:i w:val="false"/>
                <w:color w:val="000000"/>
                <w:sz w:val="20"/>
              </w:rPr>
              <w:t xml:space="preserve">приема и обработки </w:t>
            </w:r>
            <w:r>
              <w:br/>
            </w:r>
            <w:r>
              <w:rPr>
                <w:rFonts w:ascii="Times New Roman"/>
                <w:b w:val="false"/>
                <w:i w:val="false"/>
                <w:color w:val="000000"/>
                <w:sz w:val="20"/>
              </w:rPr>
              <w:t>
</w:t>
            </w:r>
            <w:r>
              <w:rPr>
                <w:rFonts w:ascii="Times New Roman"/>
                <w:b w:val="false"/>
                <w:i w:val="false"/>
                <w:color w:val="000000"/>
                <w:sz w:val="20"/>
              </w:rPr>
              <w:t xml:space="preserve">информации налоговых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821 978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613 171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491 511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915 </w:t>
            </w:r>
            <w:r>
              <w:br/>
            </w:r>
            <w:r>
              <w:rPr>
                <w:rFonts w:ascii="Times New Roman"/>
                <w:b w:val="false"/>
                <w:i w:val="false"/>
                <w:color w:val="000000"/>
                <w:sz w:val="20"/>
              </w:rPr>
              <w:t>
</w:t>
            </w:r>
            <w:r>
              <w:rPr>
                <w:rFonts w:ascii="Times New Roman"/>
                <w:b w:val="false"/>
                <w:i w:val="false"/>
                <w:color w:val="000000"/>
                <w:sz w:val="20"/>
              </w:rPr>
              <w:t xml:space="preserve">Развитие интегрированной </w:t>
            </w:r>
            <w:r>
              <w:br/>
            </w:r>
            <w:r>
              <w:rPr>
                <w:rFonts w:ascii="Times New Roman"/>
                <w:b w:val="false"/>
                <w:i w:val="false"/>
                <w:color w:val="000000"/>
                <w:sz w:val="20"/>
              </w:rPr>
              <w:t>
</w:t>
            </w:r>
            <w:r>
              <w:rPr>
                <w:rFonts w:ascii="Times New Roman"/>
                <w:b w:val="false"/>
                <w:i w:val="false"/>
                <w:color w:val="000000"/>
                <w:sz w:val="20"/>
              </w:rPr>
              <w:t xml:space="preserve">налоговой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«ИНИС РК»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1 889 251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2 968 111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2.2.2. Повышение </w:t>
            </w:r>
            <w:r>
              <w:br/>
            </w:r>
            <w:r>
              <w:rPr>
                <w:rFonts w:ascii="Times New Roman"/>
                <w:b w:val="false"/>
                <w:i w:val="false"/>
                <w:color w:val="000000"/>
                <w:sz w:val="20"/>
              </w:rPr>
              <w:t>
</w:t>
            </w:r>
            <w:r>
              <w:rPr>
                <w:rFonts w:ascii="Times New Roman"/>
                <w:b w:val="false"/>
                <w:i w:val="false"/>
                <w:color w:val="000000"/>
                <w:sz w:val="20"/>
              </w:rPr>
              <w:t xml:space="preserve">информированности общества </w:t>
            </w:r>
            <w:r>
              <w:br/>
            </w:r>
            <w:r>
              <w:rPr>
                <w:rFonts w:ascii="Times New Roman"/>
                <w:b w:val="false"/>
                <w:i w:val="false"/>
                <w:color w:val="000000"/>
                <w:sz w:val="20"/>
              </w:rPr>
              <w:t>
</w:t>
            </w:r>
            <w:r>
              <w:rPr>
                <w:rFonts w:ascii="Times New Roman"/>
                <w:b w:val="false"/>
                <w:i w:val="false"/>
                <w:color w:val="000000"/>
                <w:sz w:val="20"/>
              </w:rPr>
              <w:t xml:space="preserve">в налоговых вопросах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263 384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287 554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292 673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300 351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6 543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263 384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287 554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292 673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300 351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br/>
            </w:r>
            <w:r>
              <w:rPr>
                <w:rFonts w:ascii="Times New Roman"/>
                <w:b w:val="false"/>
                <w:i w:val="false"/>
                <w:color w:val="000000"/>
                <w:sz w:val="20"/>
              </w:rPr>
              <w:t>
</w:t>
            </w:r>
            <w:r>
              <w:rPr>
                <w:rFonts w:ascii="Times New Roman"/>
                <w:b w:val="false"/>
                <w:i w:val="false"/>
                <w:color w:val="000000"/>
                <w:sz w:val="20"/>
              </w:rPr>
              <w:t xml:space="preserve">3. 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деятельности таможенных </w:t>
            </w:r>
            <w:r>
              <w:br/>
            </w:r>
            <w:r>
              <w:rPr>
                <w:rFonts w:ascii="Times New Roman"/>
                <w:b w:val="false"/>
                <w:i w:val="false"/>
                <w:color w:val="000000"/>
                <w:sz w:val="20"/>
              </w:rPr>
              <w:t>
</w:t>
            </w:r>
            <w:r>
              <w:rPr>
                <w:rFonts w:ascii="Times New Roman"/>
                <w:b w:val="false"/>
                <w:i w:val="false"/>
                <w:color w:val="000000"/>
                <w:sz w:val="20"/>
              </w:rPr>
              <w:t xml:space="preserve">органов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8 936 347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10 459 033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10 126 949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11 157 995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12 601 618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3.1. Формирование </w:t>
            </w:r>
            <w:r>
              <w:br/>
            </w:r>
            <w:r>
              <w:rPr>
                <w:rFonts w:ascii="Times New Roman"/>
                <w:b w:val="false"/>
                <w:i w:val="false"/>
                <w:color w:val="000000"/>
                <w:sz w:val="20"/>
              </w:rPr>
              <w:t>
</w:t>
            </w:r>
            <w:r>
              <w:rPr>
                <w:rFonts w:ascii="Times New Roman"/>
                <w:b w:val="false"/>
                <w:i w:val="false"/>
                <w:color w:val="000000"/>
                <w:sz w:val="20"/>
              </w:rPr>
              <w:t xml:space="preserve">устойчивой, эффективно </w:t>
            </w:r>
            <w:r>
              <w:br/>
            </w:r>
            <w:r>
              <w:rPr>
                <w:rFonts w:ascii="Times New Roman"/>
                <w:b w:val="false"/>
                <w:i w:val="false"/>
                <w:color w:val="000000"/>
                <w:sz w:val="20"/>
              </w:rPr>
              <w:t>
</w:t>
            </w:r>
            <w:r>
              <w:rPr>
                <w:rFonts w:ascii="Times New Roman"/>
                <w:b w:val="false"/>
                <w:i w:val="false"/>
                <w:color w:val="000000"/>
                <w:sz w:val="20"/>
              </w:rPr>
              <w:t xml:space="preserve">функционирующей таможенной </w:t>
            </w:r>
            <w:r>
              <w:br/>
            </w:r>
            <w:r>
              <w:rPr>
                <w:rFonts w:ascii="Times New Roman"/>
                <w:b w:val="false"/>
                <w:i w:val="false"/>
                <w:color w:val="000000"/>
                <w:sz w:val="20"/>
              </w:rPr>
              <w:t>
</w:t>
            </w:r>
            <w:r>
              <w:rPr>
                <w:rFonts w:ascii="Times New Roman"/>
                <w:b w:val="false"/>
                <w:i w:val="false"/>
                <w:color w:val="000000"/>
                <w:sz w:val="20"/>
              </w:rPr>
              <w:t xml:space="preserve">системы, отвечающей </w:t>
            </w:r>
            <w:r>
              <w:br/>
            </w:r>
            <w:r>
              <w:rPr>
                <w:rFonts w:ascii="Times New Roman"/>
                <w:b w:val="false"/>
                <w:i w:val="false"/>
                <w:color w:val="000000"/>
                <w:sz w:val="20"/>
              </w:rPr>
              <w:t>
</w:t>
            </w:r>
            <w:r>
              <w:rPr>
                <w:rFonts w:ascii="Times New Roman"/>
                <w:b w:val="false"/>
                <w:i w:val="false"/>
                <w:color w:val="000000"/>
                <w:sz w:val="20"/>
              </w:rPr>
              <w:t xml:space="preserve">международным стандартам, </w:t>
            </w:r>
            <w:r>
              <w:br/>
            </w:r>
            <w:r>
              <w:rPr>
                <w:rFonts w:ascii="Times New Roman"/>
                <w:b w:val="false"/>
                <w:i w:val="false"/>
                <w:color w:val="000000"/>
                <w:sz w:val="20"/>
              </w:rPr>
              <w:t>
</w:t>
            </w:r>
            <w:r>
              <w:rPr>
                <w:rFonts w:ascii="Times New Roman"/>
                <w:b w:val="false"/>
                <w:i w:val="false"/>
                <w:color w:val="000000"/>
                <w:sz w:val="20"/>
              </w:rPr>
              <w:t xml:space="preserve">ориентированной на </w:t>
            </w:r>
            <w:r>
              <w:br/>
            </w:r>
            <w:r>
              <w:rPr>
                <w:rFonts w:ascii="Times New Roman"/>
                <w:b w:val="false"/>
                <w:i w:val="false"/>
                <w:color w:val="000000"/>
                <w:sz w:val="20"/>
              </w:rPr>
              <w:t>
</w:t>
            </w:r>
            <w:r>
              <w:rPr>
                <w:rFonts w:ascii="Times New Roman"/>
                <w:b w:val="false"/>
                <w:i w:val="false"/>
                <w:color w:val="000000"/>
                <w:sz w:val="20"/>
              </w:rPr>
              <w:t xml:space="preserve">качество предоставляемых </w:t>
            </w:r>
            <w:r>
              <w:br/>
            </w:r>
            <w:r>
              <w:rPr>
                <w:rFonts w:ascii="Times New Roman"/>
                <w:b w:val="false"/>
                <w:i w:val="false"/>
                <w:color w:val="000000"/>
                <w:sz w:val="20"/>
              </w:rPr>
              <w:t>
</w:t>
            </w:r>
            <w:r>
              <w:rPr>
                <w:rFonts w:ascii="Times New Roman"/>
                <w:b w:val="false"/>
                <w:i w:val="false"/>
                <w:color w:val="000000"/>
                <w:sz w:val="20"/>
              </w:rPr>
              <w:t xml:space="preserve">услуг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8 854 658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10 354 004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10 021 920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11 052 966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12 496 589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3.1.1. Сокращение </w:t>
            </w:r>
            <w:r>
              <w:br/>
            </w:r>
            <w:r>
              <w:rPr>
                <w:rFonts w:ascii="Times New Roman"/>
                <w:b w:val="false"/>
                <w:i w:val="false"/>
                <w:color w:val="000000"/>
                <w:sz w:val="20"/>
              </w:rPr>
              <w:t>
</w:t>
            </w:r>
            <w:r>
              <w:rPr>
                <w:rFonts w:ascii="Times New Roman"/>
                <w:b w:val="false"/>
                <w:i w:val="false"/>
                <w:color w:val="000000"/>
                <w:sz w:val="20"/>
              </w:rPr>
              <w:t xml:space="preserve">времени обслуживания </w:t>
            </w:r>
            <w:r>
              <w:br/>
            </w:r>
            <w:r>
              <w:rPr>
                <w:rFonts w:ascii="Times New Roman"/>
                <w:b w:val="false"/>
                <w:i w:val="false"/>
                <w:color w:val="000000"/>
                <w:sz w:val="20"/>
              </w:rPr>
              <w:t>
</w:t>
            </w:r>
            <w:r>
              <w:rPr>
                <w:rFonts w:ascii="Times New Roman"/>
                <w:b w:val="false"/>
                <w:i w:val="false"/>
                <w:color w:val="000000"/>
                <w:sz w:val="20"/>
              </w:rPr>
              <w:t xml:space="preserve">участников </w:t>
            </w:r>
            <w:r>
              <w:br/>
            </w:r>
            <w:r>
              <w:rPr>
                <w:rFonts w:ascii="Times New Roman"/>
                <w:b w:val="false"/>
                <w:i w:val="false"/>
                <w:color w:val="000000"/>
                <w:sz w:val="20"/>
              </w:rPr>
              <w:t>
</w:t>
            </w:r>
            <w:r>
              <w:rPr>
                <w:rFonts w:ascii="Times New Roman"/>
                <w:b w:val="false"/>
                <w:i w:val="false"/>
                <w:color w:val="000000"/>
                <w:sz w:val="20"/>
              </w:rPr>
              <w:t xml:space="preserve">внешнеэкономической </w:t>
            </w:r>
            <w:r>
              <w:br/>
            </w:r>
            <w:r>
              <w:rPr>
                <w:rFonts w:ascii="Times New Roman"/>
                <w:b w:val="false"/>
                <w:i w:val="false"/>
                <w:color w:val="000000"/>
                <w:sz w:val="20"/>
              </w:rPr>
              <w:t>
</w:t>
            </w:r>
            <w:r>
              <w:rPr>
                <w:rFonts w:ascii="Times New Roman"/>
                <w:b w:val="false"/>
                <w:i w:val="false"/>
                <w:color w:val="000000"/>
                <w:sz w:val="20"/>
              </w:rPr>
              <w:t xml:space="preserve">деятельности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7 340 057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8 121 300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8 082 664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10 209 493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12 284 887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6 862 610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6 737 788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6 917 172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9 339 863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11 391 710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009 </w:t>
            </w:r>
            <w:r>
              <w:br/>
            </w:r>
            <w:r>
              <w:rPr>
                <w:rFonts w:ascii="Times New Roman"/>
                <w:b w:val="false"/>
                <w:i w:val="false"/>
                <w:color w:val="000000"/>
                <w:sz w:val="20"/>
              </w:rPr>
              <w:t>
</w:t>
            </w:r>
            <w:r>
              <w:rPr>
                <w:rFonts w:ascii="Times New Roman"/>
                <w:b w:val="false"/>
                <w:i w:val="false"/>
                <w:color w:val="000000"/>
                <w:sz w:val="20"/>
              </w:rPr>
              <w:t xml:space="preserve">Услуги кинологического </w:t>
            </w:r>
            <w:r>
              <w:br/>
            </w:r>
            <w:r>
              <w:rPr>
                <w:rFonts w:ascii="Times New Roman"/>
                <w:b w:val="false"/>
                <w:i w:val="false"/>
                <w:color w:val="000000"/>
                <w:sz w:val="20"/>
              </w:rPr>
              <w:t>
</w:t>
            </w:r>
            <w:r>
              <w:rPr>
                <w:rFonts w:ascii="Times New Roman"/>
                <w:b w:val="false"/>
                <w:i w:val="false"/>
                <w:color w:val="000000"/>
                <w:sz w:val="20"/>
              </w:rPr>
              <w:t xml:space="preserve">центра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70 752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68 762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77 099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89 123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104 746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014 </w:t>
            </w:r>
            <w:r>
              <w:br/>
            </w:r>
            <w:r>
              <w:rPr>
                <w:rFonts w:ascii="Times New Roman"/>
                <w:b w:val="false"/>
                <w:i w:val="false"/>
                <w:color w:val="000000"/>
                <w:sz w:val="20"/>
              </w:rPr>
              <w:t>
</w:t>
            </w:r>
            <w:r>
              <w:rPr>
                <w:rFonts w:ascii="Times New Roman"/>
                <w:b w:val="false"/>
                <w:i w:val="false"/>
                <w:color w:val="000000"/>
                <w:sz w:val="20"/>
              </w:rPr>
              <w:t xml:space="preserve">Модернизация таможенной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295 159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211 555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023 </w:t>
            </w:r>
            <w:r>
              <w:br/>
            </w:r>
            <w:r>
              <w:rPr>
                <w:rFonts w:ascii="Times New Roman"/>
                <w:b w:val="false"/>
                <w:i w:val="false"/>
                <w:color w:val="000000"/>
                <w:sz w:val="20"/>
              </w:rPr>
              <w:t>
</w:t>
            </w:r>
            <w:r>
              <w:rPr>
                <w:rFonts w:ascii="Times New Roman"/>
                <w:b w:val="false"/>
                <w:i w:val="false"/>
                <w:color w:val="000000"/>
                <w:sz w:val="20"/>
              </w:rPr>
              <w:t xml:space="preserve">Проведение таможенной </w:t>
            </w:r>
            <w:r>
              <w:br/>
            </w:r>
            <w:r>
              <w:rPr>
                <w:rFonts w:ascii="Times New Roman"/>
                <w:b w:val="false"/>
                <w:i w:val="false"/>
                <w:color w:val="000000"/>
                <w:sz w:val="20"/>
              </w:rPr>
              <w:t>
</w:t>
            </w:r>
            <w:r>
              <w:rPr>
                <w:rFonts w:ascii="Times New Roman"/>
                <w:b w:val="false"/>
                <w:i w:val="false"/>
                <w:color w:val="000000"/>
                <w:sz w:val="20"/>
              </w:rPr>
              <w:t xml:space="preserve">экспертизы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17 378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16 986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17 960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025 </w:t>
            </w:r>
            <w:r>
              <w:br/>
            </w:r>
            <w:r>
              <w:rPr>
                <w:rFonts w:ascii="Times New Roman"/>
                <w:b w:val="false"/>
                <w:i w:val="false"/>
                <w:color w:val="000000"/>
                <w:sz w:val="20"/>
              </w:rPr>
              <w:t>
</w:t>
            </w:r>
            <w:r>
              <w:rPr>
                <w:rFonts w:ascii="Times New Roman"/>
                <w:b w:val="false"/>
                <w:i w:val="false"/>
                <w:color w:val="000000"/>
                <w:sz w:val="20"/>
              </w:rPr>
              <w:t xml:space="preserve">Услуги учебно- </w:t>
            </w:r>
            <w:r>
              <w:br/>
            </w:r>
            <w:r>
              <w:rPr>
                <w:rFonts w:ascii="Times New Roman"/>
                <w:b w:val="false"/>
                <w:i w:val="false"/>
                <w:color w:val="000000"/>
                <w:sz w:val="20"/>
              </w:rPr>
              <w:t>
</w:t>
            </w:r>
            <w:r>
              <w:rPr>
                <w:rFonts w:ascii="Times New Roman"/>
                <w:b w:val="false"/>
                <w:i w:val="false"/>
                <w:color w:val="000000"/>
                <w:sz w:val="20"/>
              </w:rPr>
              <w:t xml:space="preserve">методического центра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35 762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36 616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42 490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50 992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58 769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031 </w:t>
            </w:r>
            <w:r>
              <w:br/>
            </w:r>
            <w:r>
              <w:rPr>
                <w:rFonts w:ascii="Times New Roman"/>
                <w:b w:val="false"/>
                <w:i w:val="false"/>
                <w:color w:val="000000"/>
                <w:sz w:val="20"/>
              </w:rPr>
              <w:t>
</w:t>
            </w:r>
            <w:r>
              <w:rPr>
                <w:rFonts w:ascii="Times New Roman"/>
                <w:b w:val="false"/>
                <w:i w:val="false"/>
                <w:color w:val="000000"/>
                <w:sz w:val="20"/>
              </w:rPr>
              <w:t xml:space="preserve">Создание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«ТАИС» и </w:t>
            </w:r>
            <w:r>
              <w:br/>
            </w:r>
            <w:r>
              <w:rPr>
                <w:rFonts w:ascii="Times New Roman"/>
                <w:b w:val="false"/>
                <w:i w:val="false"/>
                <w:color w:val="000000"/>
                <w:sz w:val="20"/>
              </w:rPr>
              <w:t>
</w:t>
            </w:r>
            <w:r>
              <w:rPr>
                <w:rFonts w:ascii="Times New Roman"/>
                <w:b w:val="false"/>
                <w:i w:val="false"/>
                <w:color w:val="000000"/>
                <w:sz w:val="20"/>
              </w:rPr>
              <w:t xml:space="preserve">«Электронная таможня»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353 555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1 260 756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733 758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500 000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3.1.2. Гармонизация </w:t>
            </w:r>
            <w:r>
              <w:br/>
            </w:r>
            <w:r>
              <w:rPr>
                <w:rFonts w:ascii="Times New Roman"/>
                <w:b w:val="false"/>
                <w:i w:val="false"/>
                <w:color w:val="000000"/>
                <w:sz w:val="20"/>
              </w:rPr>
              <w:t>
</w:t>
            </w:r>
            <w:r>
              <w:rPr>
                <w:rFonts w:ascii="Times New Roman"/>
                <w:b w:val="false"/>
                <w:i w:val="false"/>
                <w:color w:val="000000"/>
                <w:sz w:val="20"/>
              </w:rPr>
              <w:t xml:space="preserve">и унификация таможенных </w:t>
            </w:r>
            <w:r>
              <w:br/>
            </w:r>
            <w:r>
              <w:rPr>
                <w:rFonts w:ascii="Times New Roman"/>
                <w:b w:val="false"/>
                <w:i w:val="false"/>
                <w:color w:val="000000"/>
                <w:sz w:val="20"/>
              </w:rPr>
              <w:t>
</w:t>
            </w:r>
            <w:r>
              <w:rPr>
                <w:rFonts w:ascii="Times New Roman"/>
                <w:b w:val="false"/>
                <w:i w:val="false"/>
                <w:color w:val="000000"/>
                <w:sz w:val="20"/>
              </w:rPr>
              <w:t xml:space="preserve">процедур в соответствии с </w:t>
            </w:r>
            <w:r>
              <w:br/>
            </w:r>
            <w:r>
              <w:rPr>
                <w:rFonts w:ascii="Times New Roman"/>
                <w:b w:val="false"/>
                <w:i w:val="false"/>
                <w:color w:val="000000"/>
                <w:sz w:val="20"/>
              </w:rPr>
              <w:t>
</w:t>
            </w:r>
            <w:r>
              <w:rPr>
                <w:rFonts w:ascii="Times New Roman"/>
                <w:b w:val="false"/>
                <w:i w:val="false"/>
                <w:color w:val="000000"/>
                <w:sz w:val="20"/>
              </w:rPr>
              <w:t xml:space="preserve">международными </w:t>
            </w:r>
            <w:r>
              <w:br/>
            </w:r>
            <w:r>
              <w:rPr>
                <w:rFonts w:ascii="Times New Roman"/>
                <w:b w:val="false"/>
                <w:i w:val="false"/>
                <w:color w:val="000000"/>
                <w:sz w:val="20"/>
              </w:rPr>
              <w:t>
</w:t>
            </w:r>
            <w:r>
              <w:rPr>
                <w:rFonts w:ascii="Times New Roman"/>
                <w:b w:val="false"/>
                <w:i w:val="false"/>
                <w:color w:val="000000"/>
                <w:sz w:val="20"/>
              </w:rPr>
              <w:t xml:space="preserve">стандартами, в интересах </w:t>
            </w:r>
            <w:r>
              <w:br/>
            </w:r>
            <w:r>
              <w:rPr>
                <w:rFonts w:ascii="Times New Roman"/>
                <w:b w:val="false"/>
                <w:i w:val="false"/>
                <w:color w:val="000000"/>
                <w:sz w:val="20"/>
              </w:rPr>
              <w:t>
</w:t>
            </w:r>
            <w:r>
              <w:rPr>
                <w:rFonts w:ascii="Times New Roman"/>
                <w:b w:val="false"/>
                <w:i w:val="false"/>
                <w:color w:val="000000"/>
                <w:sz w:val="20"/>
              </w:rPr>
              <w:t xml:space="preserve">участников внешнеэкономи- </w:t>
            </w:r>
            <w:r>
              <w:br/>
            </w:r>
            <w:r>
              <w:rPr>
                <w:rFonts w:ascii="Times New Roman"/>
                <w:b w:val="false"/>
                <w:i w:val="false"/>
                <w:color w:val="000000"/>
                <w:sz w:val="20"/>
              </w:rPr>
              <w:t>
</w:t>
            </w:r>
            <w:r>
              <w:rPr>
                <w:rFonts w:ascii="Times New Roman"/>
                <w:b w:val="false"/>
                <w:i w:val="false"/>
                <w:color w:val="000000"/>
                <w:sz w:val="20"/>
              </w:rPr>
              <w:t xml:space="preserve">ческой деятельности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1 939 256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843 474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014 </w:t>
            </w:r>
            <w:r>
              <w:br/>
            </w:r>
            <w:r>
              <w:rPr>
                <w:rFonts w:ascii="Times New Roman"/>
                <w:b w:val="false"/>
                <w:i w:val="false"/>
                <w:color w:val="000000"/>
                <w:sz w:val="20"/>
              </w:rPr>
              <w:t>
</w:t>
            </w:r>
            <w:r>
              <w:rPr>
                <w:rFonts w:ascii="Times New Roman"/>
                <w:b w:val="false"/>
                <w:i w:val="false"/>
                <w:color w:val="000000"/>
                <w:sz w:val="20"/>
              </w:rPr>
              <w:t xml:space="preserve">Модернизация таможенной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295 159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211 555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211 702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026 </w:t>
            </w:r>
            <w:r>
              <w:br/>
            </w:r>
            <w:r>
              <w:rPr>
                <w:rFonts w:ascii="Times New Roman"/>
                <w:b w:val="false"/>
                <w:i w:val="false"/>
                <w:color w:val="000000"/>
                <w:sz w:val="20"/>
              </w:rPr>
              <w:t>
</w:t>
            </w:r>
            <w:r>
              <w:rPr>
                <w:rFonts w:ascii="Times New Roman"/>
                <w:b w:val="false"/>
                <w:i w:val="false"/>
                <w:color w:val="000000"/>
                <w:sz w:val="20"/>
              </w:rPr>
              <w:t xml:space="preserve">Строительство объектов </w:t>
            </w:r>
            <w:r>
              <w:br/>
            </w:r>
            <w:r>
              <w:rPr>
                <w:rFonts w:ascii="Times New Roman"/>
                <w:b w:val="false"/>
                <w:i w:val="false"/>
                <w:color w:val="000000"/>
                <w:sz w:val="20"/>
              </w:rPr>
              <w:t>
</w:t>
            </w:r>
            <w:r>
              <w:rPr>
                <w:rFonts w:ascii="Times New Roman"/>
                <w:b w:val="false"/>
                <w:i w:val="false"/>
                <w:color w:val="000000"/>
                <w:sz w:val="20"/>
              </w:rPr>
              <w:t xml:space="preserve">таможенного контроля и </w:t>
            </w:r>
            <w:r>
              <w:br/>
            </w:r>
            <w:r>
              <w:rPr>
                <w:rFonts w:ascii="Times New Roman"/>
                <w:b w:val="false"/>
                <w:i w:val="false"/>
                <w:color w:val="000000"/>
                <w:sz w:val="20"/>
              </w:rPr>
              <w:t>
</w:t>
            </w:r>
            <w:r>
              <w:rPr>
                <w:rFonts w:ascii="Times New Roman"/>
                <w:b w:val="false"/>
                <w:i w:val="false"/>
                <w:color w:val="000000"/>
                <w:sz w:val="20"/>
              </w:rPr>
              <w:t xml:space="preserve">таможенной инфраструктуры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1 514 601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2 232 704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1 644 097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631 919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3.2. Формирование </w:t>
            </w:r>
            <w:r>
              <w:br/>
            </w:r>
            <w:r>
              <w:rPr>
                <w:rFonts w:ascii="Times New Roman"/>
                <w:b w:val="false"/>
                <w:i w:val="false"/>
                <w:color w:val="000000"/>
                <w:sz w:val="20"/>
              </w:rPr>
              <w:t>
</w:t>
            </w:r>
            <w:r>
              <w:rPr>
                <w:rFonts w:ascii="Times New Roman"/>
                <w:b w:val="false"/>
                <w:i w:val="false"/>
                <w:color w:val="000000"/>
                <w:sz w:val="20"/>
              </w:rPr>
              <w:t xml:space="preserve">эффективно функционирующей </w:t>
            </w:r>
            <w:r>
              <w:br/>
            </w:r>
            <w:r>
              <w:rPr>
                <w:rFonts w:ascii="Times New Roman"/>
                <w:b w:val="false"/>
                <w:i w:val="false"/>
                <w:color w:val="000000"/>
                <w:sz w:val="20"/>
              </w:rPr>
              <w:t>
</w:t>
            </w:r>
            <w:r>
              <w:rPr>
                <w:rFonts w:ascii="Times New Roman"/>
                <w:b w:val="false"/>
                <w:i w:val="false"/>
                <w:color w:val="000000"/>
                <w:sz w:val="20"/>
              </w:rPr>
              <w:t xml:space="preserve">системы профилактики </w:t>
            </w:r>
            <w:r>
              <w:br/>
            </w:r>
            <w:r>
              <w:rPr>
                <w:rFonts w:ascii="Times New Roman"/>
                <w:b w:val="false"/>
                <w:i w:val="false"/>
                <w:color w:val="000000"/>
                <w:sz w:val="20"/>
              </w:rPr>
              <w:t>
</w:t>
            </w:r>
            <w:r>
              <w:rPr>
                <w:rFonts w:ascii="Times New Roman"/>
                <w:b w:val="false"/>
                <w:i w:val="false"/>
                <w:color w:val="000000"/>
                <w:sz w:val="20"/>
              </w:rPr>
              <w:t xml:space="preserve">правонарушений, </w:t>
            </w:r>
            <w:r>
              <w:br/>
            </w:r>
            <w:r>
              <w:rPr>
                <w:rFonts w:ascii="Times New Roman"/>
                <w:b w:val="false"/>
                <w:i w:val="false"/>
                <w:color w:val="000000"/>
                <w:sz w:val="20"/>
              </w:rPr>
              <w:t>
</w:t>
            </w:r>
            <w:r>
              <w:rPr>
                <w:rFonts w:ascii="Times New Roman"/>
                <w:b w:val="false"/>
                <w:i w:val="false"/>
                <w:color w:val="000000"/>
                <w:sz w:val="20"/>
              </w:rPr>
              <w:t xml:space="preserve">обнаружения товаров, </w:t>
            </w:r>
            <w:r>
              <w:br/>
            </w:r>
            <w:r>
              <w:rPr>
                <w:rFonts w:ascii="Times New Roman"/>
                <w:b w:val="false"/>
                <w:i w:val="false"/>
                <w:color w:val="000000"/>
                <w:sz w:val="20"/>
              </w:rPr>
              <w:t>
</w:t>
            </w:r>
            <w:r>
              <w:rPr>
                <w:rFonts w:ascii="Times New Roman"/>
                <w:b w:val="false"/>
                <w:i w:val="false"/>
                <w:color w:val="000000"/>
                <w:sz w:val="20"/>
              </w:rPr>
              <w:t xml:space="preserve">незаконно перемещаемых </w:t>
            </w:r>
            <w:r>
              <w:br/>
            </w:r>
            <w:r>
              <w:rPr>
                <w:rFonts w:ascii="Times New Roman"/>
                <w:b w:val="false"/>
                <w:i w:val="false"/>
                <w:color w:val="000000"/>
                <w:sz w:val="20"/>
              </w:rPr>
              <w:t>
</w:t>
            </w:r>
            <w:r>
              <w:rPr>
                <w:rFonts w:ascii="Times New Roman"/>
                <w:b w:val="false"/>
                <w:i w:val="false"/>
                <w:color w:val="000000"/>
                <w:sz w:val="20"/>
              </w:rPr>
              <w:t xml:space="preserve">через таможенную границу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Обеспечение </w:t>
            </w:r>
            <w:r>
              <w:br/>
            </w:r>
            <w:r>
              <w:rPr>
                <w:rFonts w:ascii="Times New Roman"/>
                <w:b w:val="false"/>
                <w:i w:val="false"/>
                <w:color w:val="000000"/>
                <w:sz w:val="20"/>
              </w:rPr>
              <w:t>
</w:t>
            </w:r>
            <w:r>
              <w:rPr>
                <w:rFonts w:ascii="Times New Roman"/>
                <w:b w:val="false"/>
                <w:i w:val="false"/>
                <w:color w:val="000000"/>
                <w:sz w:val="20"/>
              </w:rPr>
              <w:t xml:space="preserve">профилактики </w:t>
            </w:r>
            <w:r>
              <w:br/>
            </w:r>
            <w:r>
              <w:rPr>
                <w:rFonts w:ascii="Times New Roman"/>
                <w:b w:val="false"/>
                <w:i w:val="false"/>
                <w:color w:val="000000"/>
                <w:sz w:val="20"/>
              </w:rPr>
              <w:t>
</w:t>
            </w:r>
            <w:r>
              <w:rPr>
                <w:rFonts w:ascii="Times New Roman"/>
                <w:b w:val="false"/>
                <w:i w:val="false"/>
                <w:color w:val="000000"/>
                <w:sz w:val="20"/>
              </w:rPr>
              <w:t xml:space="preserve">правонарушений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3.2.2. Повышение </w:t>
            </w:r>
            <w:r>
              <w:br/>
            </w:r>
            <w:r>
              <w:rPr>
                <w:rFonts w:ascii="Times New Roman"/>
                <w:b w:val="false"/>
                <w:i w:val="false"/>
                <w:color w:val="000000"/>
                <w:sz w:val="20"/>
              </w:rPr>
              <w:t>
</w:t>
            </w:r>
            <w:r>
              <w:rPr>
                <w:rFonts w:ascii="Times New Roman"/>
                <w:b w:val="false"/>
                <w:i w:val="false"/>
                <w:color w:val="000000"/>
                <w:sz w:val="20"/>
              </w:rPr>
              <w:t xml:space="preserve">качества уголовного и </w:t>
            </w:r>
            <w:r>
              <w:br/>
            </w:r>
            <w:r>
              <w:rPr>
                <w:rFonts w:ascii="Times New Roman"/>
                <w:b w:val="false"/>
                <w:i w:val="false"/>
                <w:color w:val="000000"/>
                <w:sz w:val="20"/>
              </w:rPr>
              <w:t>
</w:t>
            </w:r>
            <w:r>
              <w:rPr>
                <w:rFonts w:ascii="Times New Roman"/>
                <w:b w:val="false"/>
                <w:i w:val="false"/>
                <w:color w:val="000000"/>
                <w:sz w:val="20"/>
              </w:rPr>
              <w:t xml:space="preserve">административного </w:t>
            </w:r>
            <w:r>
              <w:br/>
            </w:r>
            <w:r>
              <w:rPr>
                <w:rFonts w:ascii="Times New Roman"/>
                <w:b w:val="false"/>
                <w:i w:val="false"/>
                <w:color w:val="000000"/>
                <w:sz w:val="20"/>
              </w:rPr>
              <w:t>
</w:t>
            </w:r>
            <w:r>
              <w:rPr>
                <w:rFonts w:ascii="Times New Roman"/>
                <w:b w:val="false"/>
                <w:i w:val="false"/>
                <w:color w:val="000000"/>
                <w:sz w:val="20"/>
              </w:rPr>
              <w:t xml:space="preserve">производства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3.2.3. Борьба с </w:t>
            </w:r>
            <w:r>
              <w:br/>
            </w:r>
            <w:r>
              <w:rPr>
                <w:rFonts w:ascii="Times New Roman"/>
                <w:b w:val="false"/>
                <w:i w:val="false"/>
                <w:color w:val="000000"/>
                <w:sz w:val="20"/>
              </w:rPr>
              <w:t>
</w:t>
            </w:r>
            <w:r>
              <w:rPr>
                <w:rFonts w:ascii="Times New Roman"/>
                <w:b w:val="false"/>
                <w:i w:val="false"/>
                <w:color w:val="000000"/>
                <w:sz w:val="20"/>
              </w:rPr>
              <w:t xml:space="preserve">контрабандой и коррупцией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81 689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105 029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br/>
            </w:r>
            <w:r>
              <w:rPr>
                <w:rFonts w:ascii="Times New Roman"/>
                <w:b w:val="false"/>
                <w:i w:val="false"/>
                <w:color w:val="000000"/>
                <w:sz w:val="20"/>
              </w:rPr>
              <w:t>
</w:t>
            </w:r>
            <w:r>
              <w:rPr>
                <w:rFonts w:ascii="Times New Roman"/>
                <w:b w:val="false"/>
                <w:i w:val="false"/>
                <w:color w:val="000000"/>
                <w:sz w:val="20"/>
              </w:rPr>
              <w:t xml:space="preserve">4. Повышение качества и </w:t>
            </w:r>
            <w:r>
              <w:br/>
            </w:r>
            <w:r>
              <w:rPr>
                <w:rFonts w:ascii="Times New Roman"/>
                <w:b w:val="false"/>
                <w:i w:val="false"/>
                <w:color w:val="000000"/>
                <w:sz w:val="20"/>
              </w:rPr>
              <w:t>
</w:t>
            </w:r>
            <w:r>
              <w:rPr>
                <w:rFonts w:ascii="Times New Roman"/>
                <w:b w:val="false"/>
                <w:i w:val="false"/>
                <w:color w:val="000000"/>
                <w:sz w:val="20"/>
              </w:rPr>
              <w:t xml:space="preserve">доступности финансовой </w:t>
            </w:r>
            <w:r>
              <w:br/>
            </w:r>
            <w:r>
              <w:rPr>
                <w:rFonts w:ascii="Times New Roman"/>
                <w:b w:val="false"/>
                <w:i w:val="false"/>
                <w:color w:val="000000"/>
                <w:sz w:val="20"/>
              </w:rPr>
              <w:t>
</w:t>
            </w:r>
            <w:r>
              <w:rPr>
                <w:rFonts w:ascii="Times New Roman"/>
                <w:b w:val="false"/>
                <w:i w:val="false"/>
                <w:color w:val="000000"/>
                <w:sz w:val="20"/>
              </w:rPr>
              <w:t xml:space="preserve">информации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134 904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68 368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20 823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4.1. Совершенствова- </w:t>
            </w:r>
            <w:r>
              <w:br/>
            </w:r>
            <w:r>
              <w:rPr>
                <w:rFonts w:ascii="Times New Roman"/>
                <w:b w:val="false"/>
                <w:i w:val="false"/>
                <w:color w:val="000000"/>
                <w:sz w:val="20"/>
              </w:rPr>
              <w:t>
</w:t>
            </w:r>
            <w:r>
              <w:rPr>
                <w:rFonts w:ascii="Times New Roman"/>
                <w:b w:val="false"/>
                <w:i w:val="false"/>
                <w:color w:val="000000"/>
                <w:sz w:val="20"/>
              </w:rPr>
              <w:t xml:space="preserve">ние системы бухгалтерского </w:t>
            </w:r>
            <w:r>
              <w:br/>
            </w:r>
            <w:r>
              <w:rPr>
                <w:rFonts w:ascii="Times New Roman"/>
                <w:b w:val="false"/>
                <w:i w:val="false"/>
                <w:color w:val="000000"/>
                <w:sz w:val="20"/>
              </w:rPr>
              <w:t>
</w:t>
            </w:r>
            <w:r>
              <w:rPr>
                <w:rFonts w:ascii="Times New Roman"/>
                <w:b w:val="false"/>
                <w:i w:val="false"/>
                <w:color w:val="000000"/>
                <w:sz w:val="20"/>
              </w:rPr>
              <w:t xml:space="preserve">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том числе и </w:t>
            </w:r>
            <w:r>
              <w:br/>
            </w:r>
            <w:r>
              <w:rPr>
                <w:rFonts w:ascii="Times New Roman"/>
                <w:b w:val="false"/>
                <w:i w:val="false"/>
                <w:color w:val="000000"/>
                <w:sz w:val="20"/>
              </w:rPr>
              <w:t>
</w:t>
            </w:r>
            <w:r>
              <w:rPr>
                <w:rFonts w:ascii="Times New Roman"/>
                <w:b w:val="false"/>
                <w:i w:val="false"/>
                <w:color w:val="000000"/>
                <w:sz w:val="20"/>
              </w:rPr>
              <w:t xml:space="preserve">в 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и обеспечение </w:t>
            </w:r>
            <w:r>
              <w:br/>
            </w:r>
            <w:r>
              <w:rPr>
                <w:rFonts w:ascii="Times New Roman"/>
                <w:b w:val="false"/>
                <w:i w:val="false"/>
                <w:color w:val="000000"/>
                <w:sz w:val="20"/>
              </w:rPr>
              <w:t>
</w:t>
            </w:r>
            <w:r>
              <w:rPr>
                <w:rFonts w:ascii="Times New Roman"/>
                <w:b w:val="false"/>
                <w:i w:val="false"/>
                <w:color w:val="000000"/>
                <w:sz w:val="20"/>
              </w:rPr>
              <w:t xml:space="preserve">перехода аудиторских </w:t>
            </w:r>
            <w:r>
              <w:br/>
            </w:r>
            <w:r>
              <w:rPr>
                <w:rFonts w:ascii="Times New Roman"/>
                <w:b w:val="false"/>
                <w:i w:val="false"/>
                <w:color w:val="000000"/>
                <w:sz w:val="20"/>
              </w:rPr>
              <w:t>
</w:t>
            </w:r>
            <w:r>
              <w:rPr>
                <w:rFonts w:ascii="Times New Roman"/>
                <w:b w:val="false"/>
                <w:i w:val="false"/>
                <w:color w:val="000000"/>
                <w:sz w:val="20"/>
              </w:rPr>
              <w:t xml:space="preserve">организаций на МСА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134 904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68 368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20 823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4.1.1. Улучшение </w:t>
            </w:r>
            <w:r>
              <w:br/>
            </w:r>
            <w:r>
              <w:rPr>
                <w:rFonts w:ascii="Times New Roman"/>
                <w:b w:val="false"/>
                <w:i w:val="false"/>
                <w:color w:val="000000"/>
                <w:sz w:val="20"/>
              </w:rPr>
              <w:t>
</w:t>
            </w:r>
            <w:r>
              <w:rPr>
                <w:rFonts w:ascii="Times New Roman"/>
                <w:b w:val="false"/>
                <w:i w:val="false"/>
                <w:color w:val="000000"/>
                <w:sz w:val="20"/>
              </w:rPr>
              <w:t xml:space="preserve">законодательной базы и </w:t>
            </w:r>
            <w:r>
              <w:br/>
            </w:r>
            <w:r>
              <w:rPr>
                <w:rFonts w:ascii="Times New Roman"/>
                <w:b w:val="false"/>
                <w:i w:val="false"/>
                <w:color w:val="000000"/>
                <w:sz w:val="20"/>
              </w:rPr>
              <w:t>
</w:t>
            </w:r>
            <w:r>
              <w:rPr>
                <w:rFonts w:ascii="Times New Roman"/>
                <w:b w:val="false"/>
                <w:i w:val="false"/>
                <w:color w:val="000000"/>
                <w:sz w:val="20"/>
              </w:rPr>
              <w:t xml:space="preserve">обеспечение регламентирую- </w:t>
            </w:r>
            <w:r>
              <w:br/>
            </w:r>
            <w:r>
              <w:rPr>
                <w:rFonts w:ascii="Times New Roman"/>
                <w:b w:val="false"/>
                <w:i w:val="false"/>
                <w:color w:val="000000"/>
                <w:sz w:val="20"/>
              </w:rPr>
              <w:t>
</w:t>
            </w:r>
            <w:r>
              <w:rPr>
                <w:rFonts w:ascii="Times New Roman"/>
                <w:b w:val="false"/>
                <w:i w:val="false"/>
                <w:color w:val="000000"/>
                <w:sz w:val="20"/>
              </w:rPr>
              <w:t xml:space="preserve">щими документами по МСФО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133 284 </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26 057 </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18 294 </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4.1.2. Обеспечение </w:t>
            </w:r>
            <w:r>
              <w:br/>
            </w:r>
            <w:r>
              <w:rPr>
                <w:rFonts w:ascii="Times New Roman"/>
                <w:b w:val="false"/>
                <w:i w:val="false"/>
                <w:color w:val="000000"/>
                <w:sz w:val="20"/>
              </w:rPr>
              <w:t>
</w:t>
            </w:r>
            <w:r>
              <w:rPr>
                <w:rFonts w:ascii="Times New Roman"/>
                <w:b w:val="false"/>
                <w:i w:val="false"/>
                <w:color w:val="000000"/>
                <w:sz w:val="20"/>
              </w:rPr>
              <w:t xml:space="preserve">повышения квалификации </w:t>
            </w:r>
            <w:r>
              <w:br/>
            </w:r>
            <w:r>
              <w:rPr>
                <w:rFonts w:ascii="Times New Roman"/>
                <w:b w:val="false"/>
                <w:i w:val="false"/>
                <w:color w:val="000000"/>
                <w:sz w:val="20"/>
              </w:rPr>
              <w:t>
</w:t>
            </w:r>
            <w:r>
              <w:rPr>
                <w:rFonts w:ascii="Times New Roman"/>
                <w:b w:val="false"/>
                <w:i w:val="false"/>
                <w:color w:val="000000"/>
                <w:sz w:val="20"/>
              </w:rPr>
              <w:t xml:space="preserve">специалистов финансовой </w:t>
            </w:r>
            <w:r>
              <w:br/>
            </w:r>
            <w:r>
              <w:rPr>
                <w:rFonts w:ascii="Times New Roman"/>
                <w:b w:val="false"/>
                <w:i w:val="false"/>
                <w:color w:val="000000"/>
                <w:sz w:val="20"/>
              </w:rPr>
              <w:t>
</w:t>
            </w:r>
            <w:r>
              <w:rPr>
                <w:rFonts w:ascii="Times New Roman"/>
                <w:b w:val="false"/>
                <w:i w:val="false"/>
                <w:color w:val="000000"/>
                <w:sz w:val="20"/>
              </w:rPr>
              <w:t xml:space="preserve">системы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4.1.3. Выявление </w:t>
            </w:r>
            <w:r>
              <w:br/>
            </w:r>
            <w:r>
              <w:rPr>
                <w:rFonts w:ascii="Times New Roman"/>
                <w:b w:val="false"/>
                <w:i w:val="false"/>
                <w:color w:val="000000"/>
                <w:sz w:val="20"/>
              </w:rPr>
              <w:t>
</w:t>
            </w:r>
            <w:r>
              <w:rPr>
                <w:rFonts w:ascii="Times New Roman"/>
                <w:b w:val="false"/>
                <w:i w:val="false"/>
                <w:color w:val="000000"/>
                <w:sz w:val="20"/>
              </w:rPr>
              <w:t xml:space="preserve">юридических лиц с долей </w:t>
            </w:r>
            <w:r>
              <w:br/>
            </w:r>
            <w:r>
              <w:rPr>
                <w:rFonts w:ascii="Times New Roman"/>
                <w:b w:val="false"/>
                <w:i w:val="false"/>
                <w:color w:val="000000"/>
                <w:sz w:val="20"/>
              </w:rPr>
              <w:t>
</w:t>
            </w:r>
            <w:r>
              <w:rPr>
                <w:rFonts w:ascii="Times New Roman"/>
                <w:b w:val="false"/>
                <w:i w:val="false"/>
                <w:color w:val="000000"/>
                <w:sz w:val="20"/>
              </w:rPr>
              <w:t xml:space="preserve">участия государства, не </w:t>
            </w:r>
            <w:r>
              <w:br/>
            </w:r>
            <w:r>
              <w:rPr>
                <w:rFonts w:ascii="Times New Roman"/>
                <w:b w:val="false"/>
                <w:i w:val="false"/>
                <w:color w:val="000000"/>
                <w:sz w:val="20"/>
              </w:rPr>
              <w:t>
</w:t>
            </w:r>
            <w:r>
              <w:rPr>
                <w:rFonts w:ascii="Times New Roman"/>
                <w:b w:val="false"/>
                <w:i w:val="false"/>
                <w:color w:val="000000"/>
                <w:sz w:val="20"/>
              </w:rPr>
              <w:t xml:space="preserve">перешедших на МСФО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5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4.1.4. </w:t>
            </w:r>
            <w:r>
              <w:br/>
            </w:r>
            <w:r>
              <w:rPr>
                <w:rFonts w:ascii="Times New Roman"/>
                <w:b w:val="false"/>
                <w:i w:val="false"/>
                <w:color w:val="000000"/>
                <w:sz w:val="20"/>
              </w:rPr>
              <w:t>
</w:t>
            </w:r>
            <w:r>
              <w:rPr>
                <w:rFonts w:ascii="Times New Roman"/>
                <w:b w:val="false"/>
                <w:i w:val="false"/>
                <w:color w:val="000000"/>
                <w:sz w:val="20"/>
              </w:rPr>
              <w:t xml:space="preserve">Информационное обеспечение </w:t>
            </w:r>
            <w:r>
              <w:br/>
            </w:r>
            <w:r>
              <w:rPr>
                <w:rFonts w:ascii="Times New Roman"/>
                <w:b w:val="false"/>
                <w:i w:val="false"/>
                <w:color w:val="000000"/>
                <w:sz w:val="20"/>
              </w:rPr>
              <w:t>
</w:t>
            </w:r>
            <w:r>
              <w:rPr>
                <w:rFonts w:ascii="Times New Roman"/>
                <w:b w:val="false"/>
                <w:i w:val="false"/>
                <w:color w:val="000000"/>
                <w:sz w:val="20"/>
              </w:rPr>
              <w:t xml:space="preserve">МСФО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133 284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26 057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18 294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9 879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4.1.5. Создание </w:t>
            </w:r>
            <w:r>
              <w:br/>
            </w:r>
            <w:r>
              <w:rPr>
                <w:rFonts w:ascii="Times New Roman"/>
                <w:b w:val="false"/>
                <w:i w:val="false"/>
                <w:color w:val="000000"/>
                <w:sz w:val="20"/>
              </w:rPr>
              <w:t>
</w:t>
            </w:r>
            <w:r>
              <w:rPr>
                <w:rFonts w:ascii="Times New Roman"/>
                <w:b w:val="false"/>
                <w:i w:val="false"/>
                <w:color w:val="000000"/>
                <w:sz w:val="20"/>
              </w:rPr>
              <w:t xml:space="preserve">системы бухгалтерского </w:t>
            </w:r>
            <w:r>
              <w:br/>
            </w:r>
            <w:r>
              <w:rPr>
                <w:rFonts w:ascii="Times New Roman"/>
                <w:b w:val="false"/>
                <w:i w:val="false"/>
                <w:color w:val="000000"/>
                <w:sz w:val="20"/>
              </w:rPr>
              <w:t>
</w:t>
            </w:r>
            <w:r>
              <w:rPr>
                <w:rFonts w:ascii="Times New Roman"/>
                <w:b w:val="false"/>
                <w:i w:val="false"/>
                <w:color w:val="000000"/>
                <w:sz w:val="20"/>
              </w:rPr>
              <w:t xml:space="preserve">учета и финансовой </w:t>
            </w:r>
            <w:r>
              <w:br/>
            </w:r>
            <w:r>
              <w:rPr>
                <w:rFonts w:ascii="Times New Roman"/>
                <w:b w:val="false"/>
                <w:i w:val="false"/>
                <w:color w:val="000000"/>
                <w:sz w:val="20"/>
              </w:rPr>
              <w:t>
</w:t>
            </w:r>
            <w:r>
              <w:rPr>
                <w:rFonts w:ascii="Times New Roman"/>
                <w:b w:val="false"/>
                <w:i w:val="false"/>
                <w:color w:val="000000"/>
                <w:sz w:val="20"/>
              </w:rPr>
              <w:t xml:space="preserve">отчетности в государствен- </w:t>
            </w:r>
            <w:r>
              <w:br/>
            </w:r>
            <w:r>
              <w:rPr>
                <w:rFonts w:ascii="Times New Roman"/>
                <w:b w:val="false"/>
                <w:i w:val="false"/>
                <w:color w:val="000000"/>
                <w:sz w:val="20"/>
              </w:rPr>
              <w:t>
</w:t>
            </w:r>
            <w:r>
              <w:rPr>
                <w:rFonts w:ascii="Times New Roman"/>
                <w:b w:val="false"/>
                <w:i w:val="false"/>
                <w:color w:val="000000"/>
                <w:sz w:val="20"/>
              </w:rPr>
              <w:t xml:space="preserve">ных учреждениях </w:t>
            </w:r>
            <w:r>
              <w:br/>
            </w:r>
            <w:r>
              <w:rPr>
                <w:rFonts w:ascii="Times New Roman"/>
                <w:b w:val="false"/>
                <w:i w:val="false"/>
                <w:color w:val="000000"/>
                <w:sz w:val="20"/>
              </w:rPr>
              <w:t>
</w:t>
            </w:r>
            <w:r>
              <w:rPr>
                <w:rFonts w:ascii="Times New Roman"/>
                <w:b w:val="false"/>
                <w:i w:val="false"/>
                <w:color w:val="000000"/>
                <w:sz w:val="20"/>
              </w:rPr>
              <w:t xml:space="preserve">соответствующей </w:t>
            </w:r>
            <w:r>
              <w:br/>
            </w:r>
            <w:r>
              <w:rPr>
                <w:rFonts w:ascii="Times New Roman"/>
                <w:b w:val="false"/>
                <w:i w:val="false"/>
                <w:color w:val="000000"/>
                <w:sz w:val="20"/>
              </w:rPr>
              <w:t>
</w:t>
            </w:r>
            <w:r>
              <w:rPr>
                <w:rFonts w:ascii="Times New Roman"/>
                <w:b w:val="false"/>
                <w:i w:val="false"/>
                <w:color w:val="000000"/>
                <w:sz w:val="20"/>
              </w:rPr>
              <w:t xml:space="preserve">международной практике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028 </w:t>
            </w:r>
            <w:r>
              <w:br/>
            </w:r>
            <w:r>
              <w:rPr>
                <w:rFonts w:ascii="Times New Roman"/>
                <w:b w:val="false"/>
                <w:i w:val="false"/>
                <w:color w:val="000000"/>
                <w:sz w:val="20"/>
              </w:rPr>
              <w:t>
</w:t>
            </w:r>
            <w:r>
              <w:rPr>
                <w:rFonts w:ascii="Times New Roman"/>
                <w:b w:val="false"/>
                <w:i w:val="false"/>
                <w:color w:val="000000"/>
                <w:sz w:val="20"/>
              </w:rPr>
              <w:t xml:space="preserve">Совершенствование системы </w:t>
            </w:r>
            <w:r>
              <w:br/>
            </w:r>
            <w:r>
              <w:rPr>
                <w:rFonts w:ascii="Times New Roman"/>
                <w:b w:val="false"/>
                <w:i w:val="false"/>
                <w:color w:val="000000"/>
                <w:sz w:val="20"/>
              </w:rPr>
              <w:t>
</w:t>
            </w:r>
            <w:r>
              <w:rPr>
                <w:rFonts w:ascii="Times New Roman"/>
                <w:b w:val="false"/>
                <w:i w:val="false"/>
                <w:color w:val="000000"/>
                <w:sz w:val="20"/>
              </w:rPr>
              <w:t xml:space="preserve">бухгалтерского учета в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учреждениях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4.1.6. Обеспечение </w:t>
            </w:r>
            <w:r>
              <w:br/>
            </w:r>
            <w:r>
              <w:rPr>
                <w:rFonts w:ascii="Times New Roman"/>
                <w:b w:val="false"/>
                <w:i w:val="false"/>
                <w:color w:val="000000"/>
                <w:sz w:val="20"/>
              </w:rPr>
              <w:t>
</w:t>
            </w:r>
            <w:r>
              <w:rPr>
                <w:rFonts w:ascii="Times New Roman"/>
                <w:b w:val="false"/>
                <w:i w:val="false"/>
                <w:color w:val="000000"/>
                <w:sz w:val="20"/>
              </w:rPr>
              <w:t xml:space="preserve">соответствия деятельности </w:t>
            </w:r>
            <w:r>
              <w:br/>
            </w:r>
            <w:r>
              <w:rPr>
                <w:rFonts w:ascii="Times New Roman"/>
                <w:b w:val="false"/>
                <w:i w:val="false"/>
                <w:color w:val="000000"/>
                <w:sz w:val="20"/>
              </w:rPr>
              <w:t>
</w:t>
            </w:r>
            <w:r>
              <w:rPr>
                <w:rFonts w:ascii="Times New Roman"/>
                <w:b w:val="false"/>
                <w:i w:val="false"/>
                <w:color w:val="000000"/>
                <w:sz w:val="20"/>
              </w:rPr>
              <w:t xml:space="preserve">аудиторских организаций </w:t>
            </w:r>
            <w:r>
              <w:br/>
            </w:r>
            <w:r>
              <w:rPr>
                <w:rFonts w:ascii="Times New Roman"/>
                <w:b w:val="false"/>
                <w:i w:val="false"/>
                <w:color w:val="000000"/>
                <w:sz w:val="20"/>
              </w:rPr>
              <w:t>
</w:t>
            </w:r>
            <w:r>
              <w:rPr>
                <w:rFonts w:ascii="Times New Roman"/>
                <w:b w:val="false"/>
                <w:i w:val="false"/>
                <w:color w:val="000000"/>
                <w:sz w:val="20"/>
              </w:rPr>
              <w:t xml:space="preserve">требованиям </w:t>
            </w:r>
            <w:r>
              <w:br/>
            </w:r>
            <w:r>
              <w:rPr>
                <w:rFonts w:ascii="Times New Roman"/>
                <w:b w:val="false"/>
                <w:i w:val="false"/>
                <w:color w:val="000000"/>
                <w:sz w:val="20"/>
              </w:rPr>
              <w:t>
</w:t>
            </w:r>
            <w:r>
              <w:rPr>
                <w:rFonts w:ascii="Times New Roman"/>
                <w:b w:val="false"/>
                <w:i w:val="false"/>
                <w:color w:val="000000"/>
                <w:sz w:val="20"/>
              </w:rPr>
              <w:t xml:space="preserve">законодательства об </w:t>
            </w:r>
            <w:r>
              <w:br/>
            </w:r>
            <w:r>
              <w:rPr>
                <w:rFonts w:ascii="Times New Roman"/>
                <w:b w:val="false"/>
                <w:i w:val="false"/>
                <w:color w:val="000000"/>
                <w:sz w:val="20"/>
              </w:rPr>
              <w:t>
</w:t>
            </w:r>
            <w:r>
              <w:rPr>
                <w:rFonts w:ascii="Times New Roman"/>
                <w:b w:val="false"/>
                <w:i w:val="false"/>
                <w:color w:val="000000"/>
                <w:sz w:val="20"/>
              </w:rPr>
              <w:t xml:space="preserve">аудиторской деятельности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2 529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Страгическое </w:t>
            </w:r>
            <w:r>
              <w:br/>
            </w:r>
            <w:r>
              <w:rPr>
                <w:rFonts w:ascii="Times New Roman"/>
                <w:b w:val="false"/>
                <w:i w:val="false"/>
                <w:color w:val="000000"/>
                <w:sz w:val="20"/>
              </w:rPr>
              <w:t>
</w:t>
            </w:r>
            <w:r>
              <w:rPr>
                <w:rFonts w:ascii="Times New Roman"/>
                <w:b w:val="false"/>
                <w:i w:val="false"/>
                <w:color w:val="000000"/>
                <w:sz w:val="20"/>
              </w:rPr>
              <w:t xml:space="preserve">направление 5. </w:t>
            </w:r>
            <w:r>
              <w:br/>
            </w:r>
            <w:r>
              <w:rPr>
                <w:rFonts w:ascii="Times New Roman"/>
                <w:b w:val="false"/>
                <w:i w:val="false"/>
                <w:color w:val="000000"/>
                <w:sz w:val="20"/>
              </w:rPr>
              <w:t>
</w:t>
            </w:r>
            <w:r>
              <w:rPr>
                <w:rFonts w:ascii="Times New Roman"/>
                <w:b w:val="false"/>
                <w:i w:val="false"/>
                <w:color w:val="000000"/>
                <w:sz w:val="20"/>
              </w:rPr>
              <w:t xml:space="preserve">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системы управления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собственностью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444 790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313 860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5.1. Увеличение </w:t>
            </w:r>
            <w:r>
              <w:br/>
            </w:r>
            <w:r>
              <w:rPr>
                <w:rFonts w:ascii="Times New Roman"/>
                <w:b w:val="false"/>
                <w:i w:val="false"/>
                <w:color w:val="000000"/>
                <w:sz w:val="20"/>
              </w:rPr>
              <w:t>
</w:t>
            </w:r>
            <w:r>
              <w:rPr>
                <w:rFonts w:ascii="Times New Roman"/>
                <w:b w:val="false"/>
                <w:i w:val="false"/>
                <w:color w:val="000000"/>
                <w:sz w:val="20"/>
              </w:rPr>
              <w:t xml:space="preserve">прозрачности деятельности </w:t>
            </w:r>
            <w:r>
              <w:br/>
            </w:r>
            <w:r>
              <w:rPr>
                <w:rFonts w:ascii="Times New Roman"/>
                <w:b w:val="false"/>
                <w:i w:val="false"/>
                <w:color w:val="000000"/>
                <w:sz w:val="20"/>
              </w:rPr>
              <w:t>
</w:t>
            </w:r>
            <w:r>
              <w:rPr>
                <w:rFonts w:ascii="Times New Roman"/>
                <w:b w:val="false"/>
                <w:i w:val="false"/>
                <w:color w:val="000000"/>
                <w:sz w:val="20"/>
              </w:rPr>
              <w:t xml:space="preserve">государственных </w:t>
            </w:r>
            <w:r>
              <w:br/>
            </w:r>
            <w:r>
              <w:rPr>
                <w:rFonts w:ascii="Times New Roman"/>
                <w:b w:val="false"/>
                <w:i w:val="false"/>
                <w:color w:val="000000"/>
                <w:sz w:val="20"/>
              </w:rPr>
              <w:t>
</w:t>
            </w:r>
            <w:r>
              <w:rPr>
                <w:rFonts w:ascii="Times New Roman"/>
                <w:b w:val="false"/>
                <w:i w:val="false"/>
                <w:color w:val="000000"/>
                <w:sz w:val="20"/>
              </w:rPr>
              <w:t xml:space="preserve">предприятий и юридических </w:t>
            </w:r>
            <w:r>
              <w:br/>
            </w:r>
            <w:r>
              <w:rPr>
                <w:rFonts w:ascii="Times New Roman"/>
                <w:b w:val="false"/>
                <w:i w:val="false"/>
                <w:color w:val="000000"/>
                <w:sz w:val="20"/>
              </w:rPr>
              <w:t>
</w:t>
            </w:r>
            <w:r>
              <w:rPr>
                <w:rFonts w:ascii="Times New Roman"/>
                <w:b w:val="false"/>
                <w:i w:val="false"/>
                <w:color w:val="000000"/>
                <w:sz w:val="20"/>
              </w:rPr>
              <w:t xml:space="preserve">лиц с государственным </w:t>
            </w:r>
            <w:r>
              <w:br/>
            </w:r>
            <w:r>
              <w:rPr>
                <w:rFonts w:ascii="Times New Roman"/>
                <w:b w:val="false"/>
                <w:i w:val="false"/>
                <w:color w:val="000000"/>
                <w:sz w:val="20"/>
              </w:rPr>
              <w:t>
</w:t>
            </w:r>
            <w:r>
              <w:rPr>
                <w:rFonts w:ascii="Times New Roman"/>
                <w:b w:val="false"/>
                <w:i w:val="false"/>
                <w:color w:val="000000"/>
                <w:sz w:val="20"/>
              </w:rPr>
              <w:t xml:space="preserve">участием, а также </w:t>
            </w:r>
            <w:r>
              <w:br/>
            </w:r>
            <w:r>
              <w:rPr>
                <w:rFonts w:ascii="Times New Roman"/>
                <w:b w:val="false"/>
                <w:i w:val="false"/>
                <w:color w:val="000000"/>
                <w:sz w:val="20"/>
              </w:rPr>
              <w:t>
</w:t>
            </w:r>
            <w:r>
              <w:rPr>
                <w:rFonts w:ascii="Times New Roman"/>
                <w:b w:val="false"/>
                <w:i w:val="false"/>
                <w:color w:val="000000"/>
                <w:sz w:val="20"/>
              </w:rPr>
              <w:t xml:space="preserve">юридических лиц, </w:t>
            </w:r>
            <w:r>
              <w:br/>
            </w:r>
            <w:r>
              <w:rPr>
                <w:rFonts w:ascii="Times New Roman"/>
                <w:b w:val="false"/>
                <w:i w:val="false"/>
                <w:color w:val="000000"/>
                <w:sz w:val="20"/>
              </w:rPr>
              <w:t>
</w:t>
            </w:r>
            <w:r>
              <w:rPr>
                <w:rFonts w:ascii="Times New Roman"/>
                <w:b w:val="false"/>
                <w:i w:val="false"/>
                <w:color w:val="000000"/>
                <w:sz w:val="20"/>
              </w:rPr>
              <w:t xml:space="preserve">функционирующих в отраслях </w:t>
            </w:r>
            <w:r>
              <w:br/>
            </w:r>
            <w:r>
              <w:rPr>
                <w:rFonts w:ascii="Times New Roman"/>
                <w:b w:val="false"/>
                <w:i w:val="false"/>
                <w:color w:val="000000"/>
                <w:sz w:val="20"/>
              </w:rPr>
              <w:t>
</w:t>
            </w:r>
            <w:r>
              <w:rPr>
                <w:rFonts w:ascii="Times New Roman"/>
                <w:b w:val="false"/>
                <w:i w:val="false"/>
                <w:color w:val="000000"/>
                <w:sz w:val="20"/>
              </w:rPr>
              <w:t xml:space="preserve">экономики, имеющих </w:t>
            </w:r>
            <w:r>
              <w:br/>
            </w:r>
            <w:r>
              <w:rPr>
                <w:rFonts w:ascii="Times New Roman"/>
                <w:b w:val="false"/>
                <w:i w:val="false"/>
                <w:color w:val="000000"/>
                <w:sz w:val="20"/>
              </w:rPr>
              <w:t>
</w:t>
            </w:r>
            <w:r>
              <w:rPr>
                <w:rFonts w:ascii="Times New Roman"/>
                <w:b w:val="false"/>
                <w:i w:val="false"/>
                <w:color w:val="000000"/>
                <w:sz w:val="20"/>
              </w:rPr>
              <w:t xml:space="preserve">стратегическое значение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444 790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313 860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5.1.1. Развитие </w:t>
            </w:r>
            <w:r>
              <w:br/>
            </w:r>
            <w:r>
              <w:rPr>
                <w:rFonts w:ascii="Times New Roman"/>
                <w:b w:val="false"/>
                <w:i w:val="false"/>
                <w:color w:val="000000"/>
                <w:sz w:val="20"/>
              </w:rPr>
              <w:t>
</w:t>
            </w:r>
            <w:r>
              <w:rPr>
                <w:rFonts w:ascii="Times New Roman"/>
                <w:b w:val="false"/>
                <w:i w:val="false"/>
                <w:color w:val="000000"/>
                <w:sz w:val="20"/>
              </w:rPr>
              <w:t xml:space="preserve">системы учета состояния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032 </w:t>
            </w:r>
            <w:r>
              <w:br/>
            </w:r>
            <w:r>
              <w:rPr>
                <w:rFonts w:ascii="Times New Roman"/>
                <w:b w:val="false"/>
                <w:i w:val="false"/>
                <w:color w:val="000000"/>
                <w:sz w:val="20"/>
              </w:rPr>
              <w:t>
</w:t>
            </w:r>
            <w:r>
              <w:rPr>
                <w:rFonts w:ascii="Times New Roman"/>
                <w:b w:val="false"/>
                <w:i w:val="false"/>
                <w:color w:val="000000"/>
                <w:sz w:val="20"/>
              </w:rPr>
              <w:t xml:space="preserve">Развитие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«Реестр </w:t>
            </w:r>
            <w:r>
              <w:br/>
            </w:r>
            <w:r>
              <w:rPr>
                <w:rFonts w:ascii="Times New Roman"/>
                <w:b w:val="false"/>
                <w:i w:val="false"/>
                <w:color w:val="000000"/>
                <w:sz w:val="20"/>
              </w:rPr>
              <w:t>
</w:t>
            </w:r>
            <w:r>
              <w:rPr>
                <w:rFonts w:ascii="Times New Roman"/>
                <w:b w:val="false"/>
                <w:i w:val="false"/>
                <w:color w:val="000000"/>
                <w:sz w:val="20"/>
              </w:rPr>
              <w:t xml:space="preserve">государственной </w:t>
            </w:r>
            <w:r>
              <w:br/>
            </w:r>
            <w:r>
              <w:rPr>
                <w:rFonts w:ascii="Times New Roman"/>
                <w:b w:val="false"/>
                <w:i w:val="false"/>
                <w:color w:val="000000"/>
                <w:sz w:val="20"/>
              </w:rPr>
              <w:t>
</w:t>
            </w:r>
            <w:r>
              <w:rPr>
                <w:rFonts w:ascii="Times New Roman"/>
                <w:b w:val="false"/>
                <w:i w:val="false"/>
                <w:color w:val="000000"/>
                <w:sz w:val="20"/>
              </w:rPr>
              <w:t xml:space="preserve">собственности»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47 337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5.1.2. Развитие </w:t>
            </w:r>
            <w:r>
              <w:br/>
            </w:r>
            <w:r>
              <w:rPr>
                <w:rFonts w:ascii="Times New Roman"/>
                <w:b w:val="false"/>
                <w:i w:val="false"/>
                <w:color w:val="000000"/>
                <w:sz w:val="20"/>
              </w:rPr>
              <w:t>
</w:t>
            </w:r>
            <w:r>
              <w:rPr>
                <w:rFonts w:ascii="Times New Roman"/>
                <w:b w:val="false"/>
                <w:i w:val="false"/>
                <w:color w:val="000000"/>
                <w:sz w:val="20"/>
              </w:rPr>
              <w:t xml:space="preserve">системы 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и </w:t>
            </w:r>
            <w:r>
              <w:br/>
            </w:r>
            <w:r>
              <w:rPr>
                <w:rFonts w:ascii="Times New Roman"/>
                <w:b w:val="false"/>
                <w:i w:val="false"/>
                <w:color w:val="000000"/>
                <w:sz w:val="20"/>
              </w:rPr>
              <w:t>
</w:t>
            </w:r>
            <w:r>
              <w:rPr>
                <w:rFonts w:ascii="Times New Roman"/>
                <w:b w:val="false"/>
                <w:i w:val="false"/>
                <w:color w:val="000000"/>
                <w:sz w:val="20"/>
              </w:rPr>
              <w:t xml:space="preserve">использование его </w:t>
            </w:r>
            <w:r>
              <w:br/>
            </w:r>
            <w:r>
              <w:rPr>
                <w:rFonts w:ascii="Times New Roman"/>
                <w:b w:val="false"/>
                <w:i w:val="false"/>
                <w:color w:val="000000"/>
                <w:sz w:val="20"/>
              </w:rPr>
              <w:t>
</w:t>
            </w:r>
            <w:r>
              <w:rPr>
                <w:rFonts w:ascii="Times New Roman"/>
                <w:b w:val="false"/>
                <w:i w:val="false"/>
                <w:color w:val="000000"/>
                <w:sz w:val="20"/>
              </w:rPr>
              <w:t xml:space="preserve">результатов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027 </w:t>
            </w:r>
            <w:r>
              <w:br/>
            </w:r>
            <w:r>
              <w:rPr>
                <w:rFonts w:ascii="Times New Roman"/>
                <w:b w:val="false"/>
                <w:i w:val="false"/>
                <w:color w:val="000000"/>
                <w:sz w:val="20"/>
              </w:rPr>
              <w:t>
</w:t>
            </w:r>
            <w:r>
              <w:rPr>
                <w:rFonts w:ascii="Times New Roman"/>
                <w:b w:val="false"/>
                <w:i w:val="false"/>
                <w:color w:val="000000"/>
                <w:sz w:val="20"/>
              </w:rPr>
              <w:t xml:space="preserve">Проведение мониторинга </w:t>
            </w:r>
            <w:r>
              <w:br/>
            </w:r>
            <w:r>
              <w:rPr>
                <w:rFonts w:ascii="Times New Roman"/>
                <w:b w:val="false"/>
                <w:i w:val="false"/>
                <w:color w:val="000000"/>
                <w:sz w:val="20"/>
              </w:rPr>
              <w:t>
</w:t>
            </w:r>
            <w:r>
              <w:rPr>
                <w:rFonts w:ascii="Times New Roman"/>
                <w:b w:val="false"/>
                <w:i w:val="false"/>
                <w:color w:val="000000"/>
                <w:sz w:val="20"/>
              </w:rPr>
              <w:t xml:space="preserve">собственности и </w:t>
            </w:r>
            <w:r>
              <w:br/>
            </w:r>
            <w:r>
              <w:rPr>
                <w:rFonts w:ascii="Times New Roman"/>
                <w:b w:val="false"/>
                <w:i w:val="false"/>
                <w:color w:val="000000"/>
                <w:sz w:val="20"/>
              </w:rPr>
              <w:t>
</w:t>
            </w:r>
            <w:r>
              <w:rPr>
                <w:rFonts w:ascii="Times New Roman"/>
                <w:b w:val="false"/>
                <w:i w:val="false"/>
                <w:color w:val="000000"/>
                <w:sz w:val="20"/>
              </w:rPr>
              <w:t xml:space="preserve">использование его </w:t>
            </w:r>
            <w:r>
              <w:br/>
            </w:r>
            <w:r>
              <w:rPr>
                <w:rFonts w:ascii="Times New Roman"/>
                <w:b w:val="false"/>
                <w:i w:val="false"/>
                <w:color w:val="000000"/>
                <w:sz w:val="20"/>
              </w:rPr>
              <w:t>
</w:t>
            </w:r>
            <w:r>
              <w:rPr>
                <w:rFonts w:ascii="Times New Roman"/>
                <w:b w:val="false"/>
                <w:i w:val="false"/>
                <w:color w:val="000000"/>
                <w:sz w:val="20"/>
              </w:rPr>
              <w:t xml:space="preserve">результатов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397 453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293 860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283 838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br/>
            </w:r>
            <w:r>
              <w:rPr>
                <w:rFonts w:ascii="Times New Roman"/>
                <w:b w:val="false"/>
                <w:i w:val="false"/>
                <w:color w:val="000000"/>
                <w:sz w:val="20"/>
              </w:rPr>
              <w:t>
</w:t>
            </w:r>
            <w:r>
              <w:rPr>
                <w:rFonts w:ascii="Times New Roman"/>
                <w:b w:val="false"/>
                <w:i w:val="false"/>
                <w:color w:val="000000"/>
                <w:sz w:val="20"/>
              </w:rPr>
              <w:t xml:space="preserve">6. </w:t>
            </w:r>
            <w:r>
              <w:br/>
            </w:r>
            <w:r>
              <w:rPr>
                <w:rFonts w:ascii="Times New Roman"/>
                <w:b w:val="false"/>
                <w:i w:val="false"/>
                <w:color w:val="000000"/>
                <w:sz w:val="20"/>
              </w:rPr>
              <w:t>
</w:t>
            </w:r>
            <w:r>
              <w:rPr>
                <w:rFonts w:ascii="Times New Roman"/>
                <w:b w:val="false"/>
                <w:i w:val="false"/>
                <w:color w:val="000000"/>
                <w:sz w:val="20"/>
              </w:rPr>
              <w:t xml:space="preserve">Повышение эффективности </w:t>
            </w:r>
            <w:r>
              <w:br/>
            </w:r>
            <w:r>
              <w:rPr>
                <w:rFonts w:ascii="Times New Roman"/>
                <w:b w:val="false"/>
                <w:i w:val="false"/>
                <w:color w:val="000000"/>
                <w:sz w:val="20"/>
              </w:rPr>
              <w:t>
</w:t>
            </w:r>
            <w:r>
              <w:rPr>
                <w:rFonts w:ascii="Times New Roman"/>
                <w:b w:val="false"/>
                <w:i w:val="false"/>
                <w:color w:val="000000"/>
                <w:sz w:val="20"/>
              </w:rPr>
              <w:t xml:space="preserve">регулирования в сфере </w:t>
            </w:r>
            <w:r>
              <w:br/>
            </w:r>
            <w:r>
              <w:rPr>
                <w:rFonts w:ascii="Times New Roman"/>
                <w:b w:val="false"/>
                <w:i w:val="false"/>
                <w:color w:val="000000"/>
                <w:sz w:val="20"/>
              </w:rPr>
              <w:t>
</w:t>
            </w:r>
            <w:r>
              <w:rPr>
                <w:rFonts w:ascii="Times New Roman"/>
                <w:b w:val="false"/>
                <w:i w:val="false"/>
                <w:color w:val="000000"/>
                <w:sz w:val="20"/>
              </w:rPr>
              <w:t xml:space="preserve">банкротства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6.1. Финансово- </w:t>
            </w:r>
            <w:r>
              <w:br/>
            </w:r>
            <w:r>
              <w:rPr>
                <w:rFonts w:ascii="Times New Roman"/>
                <w:b w:val="false"/>
                <w:i w:val="false"/>
                <w:color w:val="000000"/>
                <w:sz w:val="20"/>
              </w:rPr>
              <w:t>
</w:t>
            </w:r>
            <w:r>
              <w:rPr>
                <w:rFonts w:ascii="Times New Roman"/>
                <w:b w:val="false"/>
                <w:i w:val="false"/>
                <w:color w:val="000000"/>
                <w:sz w:val="20"/>
              </w:rPr>
              <w:t xml:space="preserve">экономическое оздоровление </w:t>
            </w:r>
            <w:r>
              <w:br/>
            </w:r>
            <w:r>
              <w:rPr>
                <w:rFonts w:ascii="Times New Roman"/>
                <w:b w:val="false"/>
                <w:i w:val="false"/>
                <w:color w:val="000000"/>
                <w:sz w:val="20"/>
              </w:rPr>
              <w:t>
</w:t>
            </w:r>
            <w:r>
              <w:rPr>
                <w:rFonts w:ascii="Times New Roman"/>
                <w:b w:val="false"/>
                <w:i w:val="false"/>
                <w:color w:val="000000"/>
                <w:sz w:val="20"/>
              </w:rPr>
              <w:t xml:space="preserve">неплатежеспособных </w:t>
            </w:r>
            <w:r>
              <w:br/>
            </w:r>
            <w:r>
              <w:rPr>
                <w:rFonts w:ascii="Times New Roman"/>
                <w:b w:val="false"/>
                <w:i w:val="false"/>
                <w:color w:val="000000"/>
                <w:sz w:val="20"/>
              </w:rPr>
              <w:t>
</w:t>
            </w:r>
            <w:r>
              <w:rPr>
                <w:rFonts w:ascii="Times New Roman"/>
                <w:b w:val="false"/>
                <w:i w:val="false"/>
                <w:color w:val="000000"/>
                <w:sz w:val="20"/>
              </w:rPr>
              <w:t xml:space="preserve">организаций и ликвидация </w:t>
            </w:r>
            <w:r>
              <w:br/>
            </w:r>
            <w:r>
              <w:rPr>
                <w:rFonts w:ascii="Times New Roman"/>
                <w:b w:val="false"/>
                <w:i w:val="false"/>
                <w:color w:val="000000"/>
                <w:sz w:val="20"/>
              </w:rPr>
              <w:t>
</w:t>
            </w:r>
            <w:r>
              <w:rPr>
                <w:rFonts w:ascii="Times New Roman"/>
                <w:b w:val="false"/>
                <w:i w:val="false"/>
                <w:color w:val="000000"/>
                <w:sz w:val="20"/>
              </w:rPr>
              <w:t xml:space="preserve">несостоятельных должников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6.1.1. Реабилитация </w:t>
            </w:r>
            <w:r>
              <w:br/>
            </w:r>
            <w:r>
              <w:rPr>
                <w:rFonts w:ascii="Times New Roman"/>
                <w:b w:val="false"/>
                <w:i w:val="false"/>
                <w:color w:val="000000"/>
                <w:sz w:val="20"/>
              </w:rPr>
              <w:t>
</w:t>
            </w:r>
            <w:r>
              <w:rPr>
                <w:rFonts w:ascii="Times New Roman"/>
                <w:b w:val="false"/>
                <w:i w:val="false"/>
                <w:color w:val="000000"/>
                <w:sz w:val="20"/>
              </w:rPr>
              <w:t xml:space="preserve">и ликвидация нерента- </w:t>
            </w:r>
            <w:r>
              <w:br/>
            </w:r>
            <w:r>
              <w:rPr>
                <w:rFonts w:ascii="Times New Roman"/>
                <w:b w:val="false"/>
                <w:i w:val="false"/>
                <w:color w:val="000000"/>
                <w:sz w:val="20"/>
              </w:rPr>
              <w:t>
</w:t>
            </w:r>
            <w:r>
              <w:rPr>
                <w:rFonts w:ascii="Times New Roman"/>
                <w:b w:val="false"/>
                <w:i w:val="false"/>
                <w:color w:val="000000"/>
                <w:sz w:val="20"/>
              </w:rPr>
              <w:t xml:space="preserve">бельных хозяйствующих </w:t>
            </w:r>
            <w:r>
              <w:br/>
            </w:r>
            <w:r>
              <w:rPr>
                <w:rFonts w:ascii="Times New Roman"/>
                <w:b w:val="false"/>
                <w:i w:val="false"/>
                <w:color w:val="000000"/>
                <w:sz w:val="20"/>
              </w:rPr>
              <w:t>
</w:t>
            </w:r>
            <w:r>
              <w:rPr>
                <w:rFonts w:ascii="Times New Roman"/>
                <w:b w:val="false"/>
                <w:i w:val="false"/>
                <w:color w:val="000000"/>
                <w:sz w:val="20"/>
              </w:rPr>
              <w:t xml:space="preserve">субъектов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455 842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479 886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548 857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625 756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727 736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343 490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349 148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416 919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493 818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595 798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003 </w:t>
            </w:r>
            <w:r>
              <w:br/>
            </w:r>
            <w:r>
              <w:rPr>
                <w:rFonts w:ascii="Times New Roman"/>
                <w:b w:val="false"/>
                <w:i w:val="false"/>
                <w:color w:val="000000"/>
                <w:sz w:val="20"/>
              </w:rPr>
              <w:t>
</w:t>
            </w:r>
            <w:r>
              <w:rPr>
                <w:rFonts w:ascii="Times New Roman"/>
                <w:b w:val="false"/>
                <w:i w:val="false"/>
                <w:color w:val="000000"/>
                <w:sz w:val="20"/>
              </w:rPr>
              <w:t xml:space="preserve">Проведение процедур </w:t>
            </w:r>
            <w:r>
              <w:br/>
            </w:r>
            <w:r>
              <w:rPr>
                <w:rFonts w:ascii="Times New Roman"/>
                <w:b w:val="false"/>
                <w:i w:val="false"/>
                <w:color w:val="000000"/>
                <w:sz w:val="20"/>
              </w:rPr>
              <w:t>
</w:t>
            </w:r>
            <w:r>
              <w:rPr>
                <w:rFonts w:ascii="Times New Roman"/>
                <w:b w:val="false"/>
                <w:i w:val="false"/>
                <w:color w:val="000000"/>
                <w:sz w:val="20"/>
              </w:rPr>
              <w:t xml:space="preserve">ликвидации и банкротства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112 352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130 738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131 938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Стратегическое направление </w:t>
            </w:r>
            <w:r>
              <w:br/>
            </w:r>
            <w:r>
              <w:rPr>
                <w:rFonts w:ascii="Times New Roman"/>
                <w:b w:val="false"/>
                <w:i w:val="false"/>
                <w:color w:val="000000"/>
                <w:sz w:val="20"/>
              </w:rPr>
              <w:t>
</w:t>
            </w:r>
            <w:r>
              <w:rPr>
                <w:rFonts w:ascii="Times New Roman"/>
                <w:b w:val="false"/>
                <w:i w:val="false"/>
                <w:color w:val="000000"/>
                <w:sz w:val="20"/>
              </w:rPr>
              <w:t xml:space="preserve">7. Формирование системы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w:t>
            </w:r>
            <w:r>
              <w:br/>
            </w:r>
            <w:r>
              <w:rPr>
                <w:rFonts w:ascii="Times New Roman"/>
                <w:b w:val="false"/>
                <w:i w:val="false"/>
                <w:color w:val="000000"/>
                <w:sz w:val="20"/>
              </w:rPr>
              <w:t>
</w:t>
            </w:r>
            <w:r>
              <w:rPr>
                <w:rFonts w:ascii="Times New Roman"/>
                <w:b w:val="false"/>
                <w:i w:val="false"/>
                <w:color w:val="000000"/>
                <w:sz w:val="20"/>
              </w:rPr>
              <w:t xml:space="preserve">(первый этап)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1 049 023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1 471 922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1 120 471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7.1. Противодействие </w:t>
            </w:r>
            <w:r>
              <w:br/>
            </w:r>
            <w:r>
              <w:rPr>
                <w:rFonts w:ascii="Times New Roman"/>
                <w:b w:val="false"/>
                <w:i w:val="false"/>
                <w:color w:val="000000"/>
                <w:sz w:val="20"/>
              </w:rPr>
              <w:t>
</w:t>
            </w:r>
            <w:r>
              <w:rPr>
                <w:rFonts w:ascii="Times New Roman"/>
                <w:b w:val="false"/>
                <w:i w:val="false"/>
                <w:color w:val="000000"/>
                <w:sz w:val="20"/>
              </w:rPr>
              <w:t xml:space="preserve">легализации (отмыванию) </w:t>
            </w:r>
            <w:r>
              <w:br/>
            </w:r>
            <w:r>
              <w:rPr>
                <w:rFonts w:ascii="Times New Roman"/>
                <w:b w:val="false"/>
                <w:i w:val="false"/>
                <w:color w:val="000000"/>
                <w:sz w:val="20"/>
              </w:rPr>
              <w:t>
</w:t>
            </w:r>
            <w:r>
              <w:rPr>
                <w:rFonts w:ascii="Times New Roman"/>
                <w:b w:val="false"/>
                <w:i w:val="false"/>
                <w:color w:val="000000"/>
                <w:sz w:val="20"/>
              </w:rPr>
              <w:t xml:space="preserve">незаконных доходов и </w:t>
            </w:r>
            <w:r>
              <w:br/>
            </w:r>
            <w:r>
              <w:rPr>
                <w:rFonts w:ascii="Times New Roman"/>
                <w:b w:val="false"/>
                <w:i w:val="false"/>
                <w:color w:val="000000"/>
                <w:sz w:val="20"/>
              </w:rPr>
              <w:t>
</w:t>
            </w:r>
            <w:r>
              <w:rPr>
                <w:rFonts w:ascii="Times New Roman"/>
                <w:b w:val="false"/>
                <w:i w:val="false"/>
                <w:color w:val="000000"/>
                <w:sz w:val="20"/>
              </w:rPr>
              <w:t xml:space="preserve">финансированию терроризма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1 049 023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1 471 922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1 120 471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7.1.1. Формирование </w:t>
            </w:r>
            <w:r>
              <w:br/>
            </w:r>
            <w:r>
              <w:rPr>
                <w:rFonts w:ascii="Times New Roman"/>
                <w:b w:val="false"/>
                <w:i w:val="false"/>
                <w:color w:val="000000"/>
                <w:sz w:val="20"/>
              </w:rPr>
              <w:t>
</w:t>
            </w:r>
            <w:r>
              <w:rPr>
                <w:rFonts w:ascii="Times New Roman"/>
                <w:b w:val="false"/>
                <w:i w:val="false"/>
                <w:color w:val="000000"/>
                <w:sz w:val="20"/>
              </w:rPr>
              <w:t xml:space="preserve">нормативной правовой </w:t>
            </w:r>
            <w:r>
              <w:br/>
            </w:r>
            <w:r>
              <w:rPr>
                <w:rFonts w:ascii="Times New Roman"/>
                <w:b w:val="false"/>
                <w:i w:val="false"/>
                <w:color w:val="000000"/>
                <w:sz w:val="20"/>
              </w:rPr>
              <w:t>
</w:t>
            </w:r>
            <w:r>
              <w:rPr>
                <w:rFonts w:ascii="Times New Roman"/>
                <w:b w:val="false"/>
                <w:i w:val="false"/>
                <w:color w:val="000000"/>
                <w:sz w:val="20"/>
              </w:rPr>
              <w:t xml:space="preserve">основы деятельности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189 069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229 361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279 862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001 </w:t>
            </w:r>
            <w:r>
              <w:br/>
            </w:r>
            <w:r>
              <w:rPr>
                <w:rFonts w:ascii="Times New Roman"/>
                <w:b w:val="false"/>
                <w:i w:val="false"/>
                <w:color w:val="000000"/>
                <w:sz w:val="20"/>
              </w:rPr>
              <w:t>
</w:t>
            </w:r>
            <w:r>
              <w:rPr>
                <w:rFonts w:ascii="Times New Roman"/>
                <w:b w:val="false"/>
                <w:i w:val="false"/>
                <w:color w:val="000000"/>
                <w:sz w:val="20"/>
              </w:rPr>
              <w:t xml:space="preserve">Обеспечение исполнения и </w:t>
            </w:r>
            <w:r>
              <w:br/>
            </w:r>
            <w:r>
              <w:rPr>
                <w:rFonts w:ascii="Times New Roman"/>
                <w:b w:val="false"/>
                <w:i w:val="false"/>
                <w:color w:val="000000"/>
                <w:sz w:val="20"/>
              </w:rPr>
              <w:t>
</w:t>
            </w:r>
            <w:r>
              <w:rPr>
                <w:rFonts w:ascii="Times New Roman"/>
                <w:b w:val="false"/>
                <w:i w:val="false"/>
                <w:color w:val="000000"/>
                <w:sz w:val="20"/>
              </w:rPr>
              <w:t xml:space="preserve">контроля за исполнением </w:t>
            </w:r>
            <w:r>
              <w:br/>
            </w:r>
            <w:r>
              <w:rPr>
                <w:rFonts w:ascii="Times New Roman"/>
                <w:b w:val="false"/>
                <w:i w:val="false"/>
                <w:color w:val="000000"/>
                <w:sz w:val="20"/>
              </w:rPr>
              <w:t>
</w:t>
            </w:r>
            <w:r>
              <w:rPr>
                <w:rFonts w:ascii="Times New Roman"/>
                <w:b w:val="false"/>
                <w:i w:val="false"/>
                <w:color w:val="000000"/>
                <w:sz w:val="20"/>
              </w:rPr>
              <w:t xml:space="preserve">государственного бюджета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200 691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189 069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229 361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279 862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7.1.2. Создание и </w:t>
            </w:r>
            <w:r>
              <w:br/>
            </w:r>
            <w:r>
              <w:rPr>
                <w:rFonts w:ascii="Times New Roman"/>
                <w:b w:val="false"/>
                <w:i w:val="false"/>
                <w:color w:val="000000"/>
                <w:sz w:val="20"/>
              </w:rPr>
              <w:t>
</w:t>
            </w:r>
            <w:r>
              <w:rPr>
                <w:rFonts w:ascii="Times New Roman"/>
                <w:b w:val="false"/>
                <w:i w:val="false"/>
                <w:color w:val="000000"/>
                <w:sz w:val="20"/>
              </w:rPr>
              <w:t xml:space="preserve">развитие информационной </w:t>
            </w:r>
            <w:r>
              <w:br/>
            </w:r>
            <w:r>
              <w:rPr>
                <w:rFonts w:ascii="Times New Roman"/>
                <w:b w:val="false"/>
                <w:i w:val="false"/>
                <w:color w:val="000000"/>
                <w:sz w:val="20"/>
              </w:rPr>
              <w:t>
</w:t>
            </w:r>
            <w:r>
              <w:rPr>
                <w:rFonts w:ascii="Times New Roman"/>
                <w:b w:val="false"/>
                <w:i w:val="false"/>
                <w:color w:val="000000"/>
                <w:sz w:val="20"/>
              </w:rPr>
              <w:t xml:space="preserve">системы финансового </w:t>
            </w:r>
            <w:r>
              <w:br/>
            </w:r>
            <w:r>
              <w:rPr>
                <w:rFonts w:ascii="Times New Roman"/>
                <w:b w:val="false"/>
                <w:i w:val="false"/>
                <w:color w:val="000000"/>
                <w:sz w:val="20"/>
              </w:rPr>
              <w:t>
</w:t>
            </w:r>
            <w:r>
              <w:rPr>
                <w:rFonts w:ascii="Times New Roman"/>
                <w:b w:val="false"/>
                <w:i w:val="false"/>
                <w:color w:val="000000"/>
                <w:sz w:val="20"/>
              </w:rPr>
              <w:t xml:space="preserve">мониторинга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Бюджетная программа 055 </w:t>
            </w:r>
            <w:r>
              <w:br/>
            </w:r>
            <w:r>
              <w:rPr>
                <w:rFonts w:ascii="Times New Roman"/>
                <w:b w:val="false"/>
                <w:i w:val="false"/>
                <w:color w:val="000000"/>
                <w:sz w:val="20"/>
              </w:rPr>
              <w:t>
</w:t>
            </w:r>
            <w:r>
              <w:rPr>
                <w:rFonts w:ascii="Times New Roman"/>
                <w:b w:val="false"/>
                <w:i w:val="false"/>
                <w:color w:val="000000"/>
                <w:sz w:val="20"/>
              </w:rPr>
              <w:t xml:space="preserve">Создание и развитие </w:t>
            </w:r>
            <w:r>
              <w:br/>
            </w:r>
            <w:r>
              <w:rPr>
                <w:rFonts w:ascii="Times New Roman"/>
                <w:b w:val="false"/>
                <w:i w:val="false"/>
                <w:color w:val="000000"/>
                <w:sz w:val="20"/>
              </w:rPr>
              <w:t>
</w:t>
            </w:r>
            <w:r>
              <w:rPr>
                <w:rFonts w:ascii="Times New Roman"/>
                <w:b w:val="false"/>
                <w:i w:val="false"/>
                <w:color w:val="000000"/>
                <w:sz w:val="20"/>
              </w:rPr>
              <w:t xml:space="preserve">информационной системы </w:t>
            </w:r>
            <w:r>
              <w:br/>
            </w:r>
            <w:r>
              <w:rPr>
                <w:rFonts w:ascii="Times New Roman"/>
                <w:b w:val="false"/>
                <w:i w:val="false"/>
                <w:color w:val="000000"/>
                <w:sz w:val="20"/>
              </w:rPr>
              <w:t>
</w:t>
            </w:r>
            <w:r>
              <w:rPr>
                <w:rFonts w:ascii="Times New Roman"/>
                <w:b w:val="false"/>
                <w:i w:val="false"/>
                <w:color w:val="000000"/>
                <w:sz w:val="20"/>
              </w:rPr>
              <w:t xml:space="preserve">финансового мониторинга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859 954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1 242 561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840 609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