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78a5" w14:textId="d7d7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2009 года № 638.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трансфертном ценообразовании"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25.11.2021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биржевых товаров.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2009 года № 638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биржевых товаров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16.01.2012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27.09.2021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25.11.2021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006"/>
        <w:gridCol w:w="2029"/>
        <w:gridCol w:w="7704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товаров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ЕТН ВЭД ЕАЭС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сырая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2709 00 900 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Легкие дистилляты (бензин)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2710 12,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дистилляты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(топливо для реактивных двигателей)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 (газойли)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19 421 0 –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2710 19 510 9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дистилляты (мазут)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19 620 1 –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20 310 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2710 20 390 9 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Газы нефтяные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газообразные прочие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Сжиженный газ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11 000 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2711 19 000 0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газ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2711 21 000 0 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Цветные металлы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7402 00 000 0,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7403 11 000 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7403 29 000 0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7801 10 000 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7801 99 900 0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7901 11 000 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7901 20 000 0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10 000 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7601 20 990 0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из железа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нелегированной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из железа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нелегированной стали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7208 - 7212 </w:t>
            </w:r>
          </w:p>
        </w:tc>
      </w:tr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7108 20 000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и меслин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и меслин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1003 90 000 0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1006 10 100 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1006 10 980 0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1701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Хлопок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Волокно хлопковое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5201 00 100 0,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5201 00 900 0,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5203 00 000 0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Шкуры крупного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рогатого скота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Шкуры крупного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рогатого скота </w:t>
            </w:r>
          </w:p>
        </w:tc>
        <w:tc>
          <w:tcPr>
            <w:tcW w:w="7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20 100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4101 20 800 0,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4101 90 000 0,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50 100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4101 50 900 0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