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40c7" w14:textId="5754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23 декабря 2008 года № 1204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2009 года № 636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1204 «Об утверждении Стратегического плана Министерства культуры и информации Республики Казахстан на 2009 - 2011 годы»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культуры и информации Республики Казахстан на 2009 - 2011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 деятельности, стратегические цели развития Министерства культуры и информации и ключевые целевые индикаторы»: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цели 1.1 «Дальнейшая реализация стратегического национального проекта «Мәдени мұра»: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2009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«Уровень информированности потребителей о проектах, реализуемых в рамках программы «Мәдени мұра» цифры «50» заменить цифрами «40»;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памятников истории и культуры, ставших объектами туристского интереса» цифры «138» заменить цифрами «137»;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цели 1.2 «Популяризация отечественной культуры в стране и за рубежом»: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2009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«Степень удовлетворенности потребителей качеством отечественного культурного продукта» цифры «50» заменить цифрами «30»;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«Посещение мероприятий зарубежными зрителями» цифры «60 000» заменить цифрами «30 000»;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отечественных фильмов в общем объеме кинопроката» цифры «5,5» заменить цифрами «5,2»;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цели 1.3 «Расширение доступа населения к культурным ценностям с использованием новых информационных технологий»: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2009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пользователей услугами сферы культуры в цифровом формате» цифры «250» заменить знаком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пользователей электронными услугами библиотек» цифры «160» заменить знаком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библиотечного фонда, переведенного в цифровой формат» цифры «5» заменить знаком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объектов историко-культурного наследия, переведенных в цифровой формат» цифру «1» заменить знаком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цели 1.4 «Развитие инфраструктуры сферы культуры и искусства»: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2009 год строки «Доля сотрудников учреждений культуры, прошедших стажировку за рубежом» цифры «200»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цели 2.1 «Развитие государственного языка, языков народов Казахстана и реализация принципа триединства языков»: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2009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взрослого населения республики, владеющего государственным языком» цифры «55,0» заменить цифрами «52,0»;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«Итоговое значение показателя/индикатора» и «2009 год» строки «Доля взрослого населения республики, владеющего английским языком» цифры «100» и «4,8» заменить соответственно цифрами «70» и «2,0»;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«Степень востребованности государственного языка в основных сферах общественной жизни» цифры «35» заменить цифрами «32»;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«Удельный объем делопроизводства на государственном языке в государственных органах в общем объеме документооборота» цифры «70» заменить цифрами «60»;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взрослого населения республики, владеющего государственным, русским и английским языками» цифры «2,0» заменить цифрой «1,5»;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цели 3.2. «Повышение конкурентоспособности отечественного информационного продукта»: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«Итоговое значение показателя/индикатора» и «2009 год» строки «Количество государственных телеканалов, прошедших тематическую дифференциацию» цифры «4» и «2» заменить соответственно цифрами «3» и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2009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продукции собственного производства в общей сетке вещания республиканских телеканалов, выполняющих госзаказ (в год)» цифру «40» заменить цифрой «35»;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2009 год строки «Доля продукции собственного производства в общей сетке вещания республиканских радиоканалов, выполняющих госзаказ (в год)» цифру «40» заменить цифрой «35»;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цели 4.1 «Обеспечение единства народа и формирование общеказахстанского патриотизма»: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2009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«Уровень поддержки Стратегии развития государства и государственной политики в общественном сознании» цифры «80» заменить цифрами «55»;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«Уровень поддержки в общественном сознании государственной политики в сфере межэтнических отношений» цифру «80» заменить цифрой «70»;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цели 4.2 «Укрепление государственности посредством совершенствования взаимодействия государства с институтами гражданского общества»;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2009 год строки «Доля респондентов, положительно оценивших взаимоотношения институтов гражданского общества и государства» цифру «45» заменить цифрой «40»;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6 «Бюджетные программы»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2009 года № 636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6. Бюджетные программы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9"/>
        <w:gridCol w:w="3044"/>
        <w:gridCol w:w="1050"/>
        <w:gridCol w:w="1519"/>
        <w:gridCol w:w="1498"/>
        <w:gridCol w:w="1600"/>
        <w:gridCol w:w="1560"/>
        <w:gridCol w:w="1520"/>
      </w:tblGrid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Услуги по формированию и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 и информации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стратегической политики и эффективной межотраслевой коор-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динации по формированию и реализации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информации, архивного дела и документации, книгоиздания,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внутриполитической стабильности, межнационального согласия и языковой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политики. Создание правовых, экономических и организационных основ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возрождения, сохранения, развития, использования и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культуры и культуры других народов,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 применения государственного языка. Обеспечение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реализацией государственной политики в сфере информации, архивного дела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 книгоиздательской деятельности, полиграфии, языковой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повышение профессионального уровня государственных служащих.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аппарата Министерства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подразделений. Выдача лицензий на проведение археологических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реставрационных работ памятников истории и культуры, организация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государственной сетью телевидения и радиовещания, изда-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 и полиграфических предприятий, республиканских архивных 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дений; осуществление поставки на учет средств массовой информации;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 на деятельность организаций телевидения и/или радиовещания.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функционирования, международное сотрудничество и 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нирование Министерства (ДАРМС, ДЭФ, ЮД, ДАСП, ДКРЯ)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Дальнейшая реализация Национального стратегического проекта «Мәдени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развитие объектов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историко-культурного наследия, повышение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программы «Мәдени мұра» как уникального бренда Казахстана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роста востребованности отечественного продукта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нормативно-правовой базы сферы культуры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базо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финансовой, 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ративной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Министерства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прошедших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квалифи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ботанных 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родных договоров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пертиз разрабо-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танных нормативно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 поступления)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необходимых условий для обеспечения сохранности историко-куль-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турного наследия, расширение использования социально-информационных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коммуникативных технологий в социально-значимых сферах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системы стратегического планирования Министерства, нацеленное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достижение конечных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Эффективное и качественное исполнение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деятель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аппарата министерства.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государственной политики в области культуры, охраны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историко-культурного наследия (КК, ДКРЯ)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Дальнейшая реализация Национального стратегического проекта «Мәдени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Расширение доступа населения к культурным ценностям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развитие объектов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историко-культурного наследия, повышение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программы «Мәдени мұра» как уникального бренда Казахстана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роста востребованности отечественного продукта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нормативно-правовой базы сферы культуры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лицензий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ленные сроки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и вывоз исто-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рико-культурных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(по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росу)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 справок,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 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терства,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дарственные 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ганы,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и 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 Президента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приятий по 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народному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ничеству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необходимых условий для обеспечения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наследия, расширение использования социально-информационных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коммуникативных технологий в сфере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государственной политики в области развития языков (КЯ, ДКРЯ)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толерантной языковой среды как фактора единения народа 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Развитие государственного языка, языков народа Казахстана и 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 принципа триединства языков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принципа триединства языков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развитие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укрепление культурных связей с соотечественниками,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щими за рубежом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 справок,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 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терства,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дарственные 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ганы,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и 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 Президента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веденных 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миссий,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веденных конфе-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ренций, круглых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столов, семинаров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приятий по 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народному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ничеству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роли государственного языка во всех сферах общественной жизни,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развития языков этнических групп, повышение качества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ворения национально-культурных потребностей соотечественников, прожи-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вающих за рубежом.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Формирование государственной политики в области информации (КИА)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отечественного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Формирование социального оптимизма казахстанцев в рамках 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вования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Повышение конкурентоспособности отечественного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Расширение доступа населения к ресурсам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повышение эффективности информационной поддержки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вхождения Казахстана в число 50-ти наиболее конкуренто-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способных стран мира отечественными средствами массовой информации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взаимодействия с медиа-сообществом по реализации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правовой культуры средств массовой информации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 законодательства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Тематическая дифференциация государственных электронных СМИ (создание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специализированных телеканалов на базе действующих)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зависимости от зарубежного информационного продукта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количества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постановке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новленные сроки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лицензий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низация телеви-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 и 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вещания (по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росу)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 справок,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 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терства,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дарственные 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ганы,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и 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 Президента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приятий по 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народному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ничеству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информированности населения, улучшение освещения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событий жизни страны, формирование позитивного имиджа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разработке и формировании государственной политики в области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 стабильности (ДОПР)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укрепление государственности, единства народа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консолидации общества для стабильного развития нации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Обеспечение единства народа и формирование общеказахстанского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патриотизма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Укрепление государственности посредством совершенствования взаимо-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государства с институтами гражданского общества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укрепление межнационального согласия и дальнейшее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 и пропаганда Стратегии и приоритетов развития 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проводимой государственной политики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уважительного отношения к государственным символам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 Казахстан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участия институтов гражданского общества в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тегии развития страны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работанных страте-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 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сий, рабочих групп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 конферен-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ций, круглых 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лов, семинаров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приятий по 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народному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ничеству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демократии, модернизация и либерализация политической жизни,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политической культуры граждан страны, сохранение межнацио-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 и межконфессионального согласия, улучшение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сударственных органов с неправительственным сектором, политическими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тиями. Развитие духовно-нравственного потенциала, патриотизма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повышение имиджа Республики Казахстан в глазах мирового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щества. Закрепление в массовом сознании общенациональной идеи - вхождение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число 50-ти наиболее конкурентоспособных стран мира.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301 040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284 317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404 505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485 726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597 433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Прикладные научные исследования в области культуры и информации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научно-практического анализа тенденций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искусства, разработка эффективных и перспективных моделей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социально-культурной инфраструктуры; музеефикация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памятников истории и культуры; обеспечение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изучения кочевнической и оседло-земледельческой культур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археологических, архитектурных, градостроительных исследований объектов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Дальнейшая реализация Национального стратегического проекта «Мәдени мұра»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развитие объектов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 (отчет)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 (План)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(Прогноз)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(Прогноз)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(Прогноз)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научно-методи-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работ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научных ката-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логов и альбомов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исследователь-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экспедиций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проблемам истори-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изученных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 истории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культуры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 учета экспо-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натов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на науч-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 продукцию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проблемам истори-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ледия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238 715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245 035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268 361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44 356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Стимулирование деятелей в сфере культуры и информации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в сфере культуры, выявление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ведений искусств, имеющих общенациональную значимость.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щественного и межнационального согласия, укрепление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многонационального народа Республики. Развитие демократии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прогресса, обеспечение выплат государственных премий журналистам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деятелям культуры за лучшие публикации в области средств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литературы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взаимодействия с творческими объединениями и союзами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государственной политики в сфере культуры и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деяте-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удостоенных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дарственных премий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удостоенных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дарственных 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пендий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 удостоенных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и грантов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журналистов, видных деятелей в области культуры, лите-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ратуры и искусства Республики Казахстан за лучшее опубликование трудов.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укрепление социально-коммуникативных функций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языка. Развитие других языков народа Казахстана. Создание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дарственной системы по социально-экономической, правовой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соотечественников, проживающих за рубежом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толерантной языковой среды как фактора единения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языка, языков народа Казахстана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 триединства языков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принципа триединства языков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развитие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укрепление культурных связей с соотечественниками,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щими за рубежом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дарственному языку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воскресных шко-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лах 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национально-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объеди-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нений,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язы-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 через воскрес-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школы 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нально-культурных центров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дарственной языко-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 политики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логических и 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литических 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дований по проб-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лемам языковой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 сооте-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чественников,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живающих за рубе-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жом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низационных, мето-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дических, 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пропаганде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дарственной язы-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ковой политике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словарей,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посо-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бий для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диаспоры, прожи-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вающей за рубежом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низационных, мето-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дических, 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консолидации 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захской диаспоры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сооте-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чественников,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живающих за 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бежом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приятий (от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тий, проводимых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соотечествен-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ников,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рубежом)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роли государственного языка во всех сферах общественной жизни,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развития языков этнических групп, повышение качества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ворения национально-культурных потребностей соотечественников,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рубежом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689 815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568 035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668 938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722 966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789 750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Целевые трансферты областным бюджетам, бюджетам городов Астаны и 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маты на 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культуры местного, городского значения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расширение сети культурных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9 603 306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Материально-техническое оснащение Министерства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материально-технической базы уполномоченного 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нормативно-правовой базы сферы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раммного 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мебели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дования, прочие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парата 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необходимым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мебелью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функционирования деятельности Министерства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120 097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Капитальный ремонт зданий, помещений и сооружений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области культуры и информации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учреждений и предприятий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расширение сети культурных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монту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необходимых условий для обеспечения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наследия, расширение использования социально-информационных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коммуникативных технологий в социально-значимых сферах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учреждений и предприятий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ции.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1 099 944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1 034 237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451 544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342 754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Производство национальных фильмов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творческо-производственной, научной, образовательной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 направленной на создание и прокат аудиовизуальных произведений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любой форме и различных жанрах; создание условий для сохранения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материально-технической базы кинематографии;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 производства, тиражирования и проката национальных фильмов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роста востребованности отечественного продукта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 кинопроката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новых оте-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чественных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 отечествен-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произведений,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доступных 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ставленных 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нальных фильмов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кинопрограммах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нофестивалей,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нофорумов,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наград 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родных кинофести-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валей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дожественного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ментального фильма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мационного фильма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роли национальных фильмов в идеологическом воспитании 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ления, повышение культурного уровня населения, продвижение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кинематографии имиджевой политики государства на международной арене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994 454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1 392 527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3 855 465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2 060 885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2 060 885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Строительство, реконструкция объектов культуры и информации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культуры; эффективное использование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достояния страны в области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расширение сети культурных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строя-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щихся и реконст-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руируемых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670 392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284 026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859 875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Проведение социально-значимых и культурных мероприятий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социально-значимых и культурных мероприятий: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конкурсов, выставок, праздничных и юбилейных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концертных мероприятий в рамках официальных встреч Главы государства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иностранными делегациями, дней культуры других государств в Казахстане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за рубежом, пропаганда национальных историко-культурных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и современных достижений культуры Казахстана, выявление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талантов, совершенствование профессионального уровня 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коллективов; формирование позитивного имиджа Казахстана за рубежом.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взаимодействия с творческими объединениями и союзами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государственной политики в сфере культуры и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перед-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вижных выставок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 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 и искусства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жом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рально-концертных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представлению 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тижений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 в стране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 рубежом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твор-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юбилейных дат,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низованных МКИ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приятий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деятелей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искусства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творческих коллек-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тивов в Казахстане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 одного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приятия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40 949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культурного уровня населения, расширение знаний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о Казахстане, повышение творческого потенциала деятелей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искусства.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1 295 923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1 147 234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1 173 711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1 293 990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1 228 467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Обеспечение функционирования театрально-концертных организаций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культуры, эффективное использование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достояния страны в области историко-культурного наследия,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услуг по пропаганде творческих достижений казахского 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музыкально-поэтического творчества, произведений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композиторов, лучших образцов мировой культуры, направленной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эстетическое и нравственное воспитание подрастающего поколения -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 Обеспечение общедоступности театрально-концертных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для всех слоев населения республики с целью вовлечения 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сферу культурной жизни. Осуществление гастрольных поездок по Казахстану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зарубежом, а также новых постановок в соответствии с Планом,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 и информации Республики Казахстан.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взаимодействия с творческими объединениями и союзами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государственной политики в сфере культуры и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постановок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гастролей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 одного теат-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рально-концертного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культурного уровня населения, повышение качества представлений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драматических, оперных и балетных спектаклей, концертов,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маршрутов гастрольных поездок, повышение художественного качества прово-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димых спектаклей и концертов, доступность услуг театрально-концертных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населению отдаленных регионов Республики Казахстан,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соответствие оснащения представлений современным запросам зрителей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2 664 088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2 425 614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3 123 979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3 788 246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4 501 996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Обеспечение сохранности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культурно-образовательной и научно-исследовательской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деятельности. Популяризация предметов музейного значения,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техническое, технологическое, организационное, научно-методическое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процесса изучения и использования культурного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достояния страны в сфере музейного дела.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роста востребованности отечественного продукта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щений музеев, 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зеев-заповедников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% к показателю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предыдущего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(3,2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зрителю 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зейных 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 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чества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фонда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отреставриро-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экспонатов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 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чества экспонатов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фондах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культурного, духовного уровня населения Республики и 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мировой общественности с уникальным историко-культурным наследием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Казахстана.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культурно-образовательной, научно-исследовательской 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тельности. Популяризация предметов музейного значения.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техническое, технологическое, организационное, научно-методическое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 процессе изучения и использования культурно-национального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достояния страны в сфере музейного дела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доли музеев, музеев-заповедников отвечающих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 в сфере технического состояния, обеспеченности оборудованием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специализированными кадрами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833 194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994 690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969 728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1 182 264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1 448 721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Материально-техническое оснащение государственных организаций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материально-технической базы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расширение сети культурных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 (отчет)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 (План)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(Прогноз)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(Прогноз)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(Прогноз)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раммного 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мебели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дования, прочие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ведомственных 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ганизаций 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 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мым для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программным 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печением, мебелью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зданием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579 867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831 014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202 989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253 728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Издание социально важных видов литературы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духовно-образовательного и интеллектуально-культурного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 воспитание подрастающего поколения в духе общемировых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ностных идеалов. Обеспечение выпуска и доведения до потенциальных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читателей социально важной литературы; выпуск развернутых художественных,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научных, публицистических и библиографических серий, отражающих перемены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общественно-политической, социально-экономической,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научно-образовательной и культурной сферах жизни.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роста востребованности отечественного продукта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инфраструктуры библиотечных фондов за счет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 разных тематических направлений и безвозмездной передачи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книжные фонды. Увеличение количества читателей и повышение духовно-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и интеллектуально-культурного уровня населения.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на выпуск одного издания с доставкой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социально-важных видов литературы общим тиражом 775,6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806 695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1 090 000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1 177 200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1 265 490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Проведение государственной политики в области внутриполитической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 и общественного согласия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по укреплению внутриполитической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стабильности, обеспечение условий, направленных на укрепление в обществе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демократических начал, совершенствование казахстанской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межэтнического и межконфессионального согласия, продвижение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реформ, развитие гражданского общества.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ение 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укрепление государственности, единства народа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консолидации общества для стабильного развития нации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единства народа и формирование общеказахстанского патриотизма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укрепление межнационального согласия и дальнейшее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 и пропаганда Стратегии и приоритетов развития 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проводимой государственной политики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уважительного отношения к государственным символам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 Казахстан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государственности посредством совершенствования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с институтами гражданского общества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участия институтов гражданского общества в реализации Страте-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гии развития страны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литики в 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 сознании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селения, охвачен-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мероприятиями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пропаганде 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ностей толерант-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и межнацио-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 согласия,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Ассамблеей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ционально-культур-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объединениями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селения, охвачен-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мероприятиями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разъяснению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пропаганде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основных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политики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охваченного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той по пропаганде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здоро-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 образа жизни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ванности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основных 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равлениях и 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гендерной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ванности граждан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символах 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 среди взрос-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 населения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обеспечен-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имиджевыми 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риалами, популяри-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зирующими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дарственные сим-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осведомленности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о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дарственных сим-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волах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взрослого 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массовом соз-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нании элиты 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нерства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ренности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политикой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межэтнических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ношений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элитном сознании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массовом созна-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Стратегии 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вития государства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НПО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заказа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респондентов,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отметивших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«положительные»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 и власти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1 087 090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1 126 428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1 004 962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1 052 825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Воссоздание, сооружение памятников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 восстановлению и реставрации старинных мечетей,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мавзолеев, исторических комплексов и архитектурно-культурных памятников.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и консервация изделий.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наследия.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Дальнейшая реализация Национального стратегического проекта «Мәдени мұра»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развитие объектов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историко-культурного наследия, повышение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программы «Мәдени мұра» как уникального бренда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новленных памят-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новление и соору-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памятника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24 585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сохранности и возрождения национальной культуры, связанной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и пропагандой культурного наследия страны, преемствен-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развития и возрождения историко-культурных традиций.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816 879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906 981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565 323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565 449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Повышение квалификации и переподготовка кадров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ганизаций культуры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государственных организаций культуры квалифицированными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кадрами. Совершенствование теоретических знаний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 специалистов культуры и искусства,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возрастающими требованиями рыночной экономики, структурными изменениями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производстве и социальной сфере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профессионализма работников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рудников 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дений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стажи-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ровку за рубежом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прошед-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 стажировку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вышении 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109 368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20 101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Свод и систематизация изучения культурного наследия казахского народа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изучения культурного наследия казахского народа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разным направлениям, предусматривающим проведение работ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 территорий и зон охраны объектов культурного и смешанного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наследия, включенных в Предварительный список ЮНЕСКО, уточнение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имеющихся списков памятников истории и культуры Казахстана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Дальнейшая реализация Национального стратегического проекта «Мәдени мұра»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историко-культурного наследия, повышение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программы «Мәдени мұра» как уникального бренда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 и возрождение национальной культуры связанной с изучением,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охраной, использованием и пропагандой культурного наследия страны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Обеспечение сохранности архивных документов и архива печати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Пополнение, обеспечение сохранности, государственный учет и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документов Национального архивного фонда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тан, ведение научно-исследовательской и научно-методической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дела, документоведения с управленческой,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аудиовизуальной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документацией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отечественного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доступа населения к ресурсам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введение в эксплуатацию Единой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дела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сохранности, обогащение состава и содержания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архива печати на основе контрольных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несекретных изданий, издаваемых на территории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хивного фонда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ведомств, находя-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щихся в 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условиях,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(веч-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ное) хранение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 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ведомственном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хранении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хивного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Единую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дела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ведений печати,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издаваемых на 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шедших библиогра-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фическую обработку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5 103 451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5 103 451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5 175 451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5 250 451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5 322 451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условий хранения и удовлетворение потребностей государства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документной ретроспективной информацией. 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информированности граждан путем обеспечения их архивными материалами.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одной единицы хранения архивных документов (дел управлен-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ческой, научно-технической документации, бюкс, кадра негатива и позитива,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магнитного диска, микрофиш, слайда, личных фондов)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необходимых условий по обеспечению сохранности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 архивного фонда, архива печати,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архивных учреждений, оснащения их материально-технической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базы, дальнейшее развитие и совершенствование модели архивного дела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233 408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236 937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350 568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426 899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Пропаганда борьбы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деятельности государственных органов при выявлении и пресечении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организованных наркообществ, разработка механизма выявления,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ликвидации финансовых потоков, используемых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наркобизнесом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отечественного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социального оптимизма казахстанцев в рамках 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вования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 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тий,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освещение воп-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росов борьбы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наркоманией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антинаркотической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Осознание гражданами вреда наркомании, пагубных последствий от употреб-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наркотических средств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на проведение 1-го мероприятия (круглых столов,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конференций, семинар-тренингов); Средняя стоимость затрат 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видеоролика на государственном и русском языках.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производства и трансляции видеороликов по антинаркотической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пропаганде, проведение семинаров, тренингов, конференции по обсуждению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направлений антинаркотической пропаганды с приглашением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ставителей республиканских СМИ, экспертов работающих в данном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14 753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Создание информационных систем по развитию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программы функционирования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2001-2010 годы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толерантной языковой среды как фактора единения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языка, языков народа Казахстана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 триединства языков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социально-коммуникативных и консолидирующих функций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в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органах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ментооборота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 охва-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ченных онлайновыми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курсами по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венному языку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948 433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975 856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355 147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Проведение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в Республике Казахстан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отечественного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социального оптимизма казахстанцев в рамках 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вования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повышение эффективности информационной поддержки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вхождения Казахстана в число 50-ти наиболее конкуренто-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способных стран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взаимодействия с медиа-сообществом по реализации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правовой культуры средств массовой информации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 законодательства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отечественного информационного продукта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Тематическая дифференциация государственных электронных СМИ (создание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специализированных телеканалов на базе действующих)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зависимости от зарубежного информационного продукта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общегодового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госзаказа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общегодового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госзаказа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А-2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Объем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СМИ, охваченной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мониторингом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83 220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Среднесуточный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налов в спутни-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ковом сегменте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Доля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электронными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сетке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 было определено 55 тематических направлений по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важным общественно-политическим и социально-экономическим вопросам.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 Послание Главы государства народу Казахстана, Стратегия «Казахстан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2030», экономическая, социальная политика государства, межнациональное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межконфессиональное согласие, 10-летие города Астаны, патриотическое,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интернациональное и нравственное воспитание подрастающего поколения,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 и т.д. По разъяснению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тематического направления использовались разнообразные формы работы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сюжетов в новостных блоках, в рамках аналитических,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экспертно-диалоговых площадок, производство специальных передач,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тележурналов, аудио- и видеороликов. 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одной полосы газеты формата А2; Средняя стоимость 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учетно-издательского листа; Стоимость одного часа производства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телеканалах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среднесуточных объемов вещания государственных телеканалов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до 24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аудиовизуальной продукции на государственном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ронными средствами массовой информации; Проведение ежедневного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 электронных средств массовой информации 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 законодательства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Развитие цифрового телерадиовещания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укрепления казахстанского информационного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развития цифровой системы вещания. Осуществление поэтапного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 инфраструктуры телерадиовещания в спутниковом и наземном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сегментах на цифровой стандарт, в том числе на стандарт высокой четкости.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Прекращение аналогового вещания в 2015 году, обеспечение 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телерадиовещания для всех категорий населения, создание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операторов, предоставляющих услуги многопрограммного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телевидения и радио, разработка нормативных правовых 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регулирующих и регламентирующих взаимодействие субъектов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цифрового телерадиовещания, пересмотр радиочастотного спектра,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частотной политики, содействие производству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цифровых приемных устройств для удовлетворения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потребностей населения.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отечественного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отечественного информационного продукта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цифрового телерадиовещания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цифро-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 вещанием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6 121 088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6 256 000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Обеспечение доступа к информации в публичных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ликанского значения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библиотечного, справочно-библиографического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читателей, обеспечение доступа пользователей к глобальным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интернет-ресурсам, реализация культурной и просветительской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направленной на удовлетворение духовных, интеллектуальных и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потребностей читателей, в том числе незрячих и слабовидящих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оптимальных условий для работы пользователей библиотек.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книжных выставок и презентаций, читательских конференций,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круглых столов и творческих встреч, участие в мероприятиях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 библиотечному сотрудничеству.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доступа населения к культурным ценностям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доступа к ресурсам Национальной библиотечной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книжных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выставок и презен-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таций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тельских конфе-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ренций, круглых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 и твор-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встреч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пись-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менных 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кото-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рые подлежат 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сервации и 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книги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удовлетворение запросов читателей, создание ряда актуальных,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 насыщенных электронных баз данных,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сервиса.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564 470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659 818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789 553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959 094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Увеличение уставных капиталов юридических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в области культуры и информации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эффективной производственно-технической базы и благоприятных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 инвестирования отрасли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роста востребованности отечественного продукта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отечественного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отечественного информационного продукта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национального информационного холдинга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 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риществах с 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ниченной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ально-техничес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уставных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3 502 164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2 045 602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3 790 000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3 970 000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2 659 050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Расширения доступа населения к культурным ценностям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общенационального культурного пространства, расширение 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турного обмена между регионами страны; интеграция национальной культуры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глобальную информационную сеть; формирование коллекций, направленные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общих знаний об истории, культуре, географии,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как в целом, так и по отдельным аспектам;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глубокому изучению темы (предмета) научными работниками и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уровня подготовленности, в том числе, специалистами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гуманитарных дисциплин; осуществление поддержки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формального, так и неформального образования, путем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только учебного материала, но и необходимой дополнительной литературы;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 удовлетворения потребности в информации одноразового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по широкому кругу знаний; расширение традиционно библиотечного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документами в электронном виде и выполнение функции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рукописной и ценной книги частных лиц.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доступа населения к культурным ценностям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доступа к ресурсам Национальной библиотечной системы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доступа к историко-культурному наследию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порталов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личество 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вателей услугами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культуры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цифровом формате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библиотек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библиотечного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фонда, переведен-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в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385 162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35 854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 и Алматы на капитальный, текущий ремонт объектов культуры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 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и текущего ремонтов объектов культуры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расширение сети культурных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питальному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щему ремонту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3 830 600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Свод бюджетных расходов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5"/>
        <w:gridCol w:w="1763"/>
        <w:gridCol w:w="1820"/>
        <w:gridCol w:w="1782"/>
        <w:gridCol w:w="1726"/>
        <w:gridCol w:w="1764"/>
      </w:tblGrid>
      <w:tr>
        <w:trPr>
          <w:trHeight w:val="30" w:hRule="atLeast"/>
        </w:trPr>
        <w:tc>
          <w:tcPr>
            <w:tcW w:w="5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Действующие программы, из них: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40 351 967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59 869 341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53 229 826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50 407 373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40 849 942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24 182 778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29 369 299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31 268 202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36 800 713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38 155 038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 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 и информации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301 040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284 317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404 505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485 726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597 433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 и информации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238 715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245 035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268 361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44 356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32 840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689 815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568 035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668 938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722 966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789 750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120 097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и сооружений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культуры и информации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1 099 944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1 034 237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451 544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342 754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994 454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1 392 527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3 855 465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2 060 885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2 060 885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социально-значимых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мероприятий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1 295 923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1 147 234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1 173 711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1 293 990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1 228 467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рально-концертных организаций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2 664 088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2 425 614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3 123 979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3 788 246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4 501 996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833 194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994 690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969 728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1 182 264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1 448 721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культуры и информации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579 867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831 014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202 989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253 728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социально 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806 695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1 090 000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1 177 200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1 265 490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816 879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906 981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563 650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565 323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565 449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тики в области внутриполитической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1 087 090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1 126 428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1 004 962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1 052 825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готовка кадров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ганизаций культуры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109 368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20 101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и систематизация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архива печати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233 408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236 937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301 426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350 568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426 899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борьбы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наркобизнесом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14 753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мационной политики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12 076 370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16 467 456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16 467 456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16 530 854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16 595 045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6 121 088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6 256 000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публичных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 значения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564 470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659 818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789 553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959 094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на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2007 году организаций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250 631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16 169 189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30 500 042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21 961 624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13 606 660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2 694 904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10 663 038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26 951 699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16 956 602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9 603 306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 и информации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670 392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284 026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859 875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948 433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975 856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355 147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3 502 164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2 045 602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3 790 000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3 970 000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2 659 050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 доступа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культурным ценностям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нологий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385 162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242 859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Распределение расходов по стратегическим направлениям,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целям, задачам и бюджетным программам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5"/>
        <w:gridCol w:w="1776"/>
        <w:gridCol w:w="1817"/>
        <w:gridCol w:w="1817"/>
        <w:gridCol w:w="1898"/>
        <w:gridCol w:w="1797"/>
      </w:tblGrid>
      <w:tr>
        <w:trPr>
          <w:trHeight w:val="30" w:hRule="atLeast"/>
        </w:trPr>
        <w:tc>
          <w:tcPr>
            <w:tcW w:w="4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направления, цели, 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сферы культуры и искус-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22 177 673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38 418 371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30 115 926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25 176 456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15 117 237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 Дальнейшая 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Национального стратеги-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проекта «Мәдени мұра»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1 094 594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1 190 516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874 311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647 246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648 305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238 715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245 035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268 361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44 356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 Популяризация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дия, повышение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программы «Мәдени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мұра» как уникального бренда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Воссоздание,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памятников исто-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рико-культурного наследия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816 879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906 981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563 650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565 323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565 449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 Популяризация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дия, повышение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программы «Мәдени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мұра» как уникального бренда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Свод и система-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 изучения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 казахского народа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 Популяризация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чественной культуры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 рубежом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6 612 178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7 257 193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10 241 806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13 528 105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13 197 449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 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востребованности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чественного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фильмов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994 454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1 392 527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3 855 465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2 060 885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2 060 885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2. Издание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806 695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1 090 000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1 177 200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1 265 490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3.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турного наследия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833 194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994 690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969 728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1 182 264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1 448 721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4.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247 625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2 659 050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 Активизация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 творческими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объединениями и союзами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сфере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циально 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1 295 923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1 147 234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1 173 711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1 293 990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1 228 467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театрально-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концертных организаций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2 664 088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2 425 614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3 123 979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3 788 246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4 501 996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5"/>
        <w:gridCol w:w="1776"/>
        <w:gridCol w:w="1817"/>
        <w:gridCol w:w="1817"/>
        <w:gridCol w:w="1898"/>
        <w:gridCol w:w="1797"/>
      </w:tblGrid>
      <w:tr>
        <w:trPr>
          <w:trHeight w:val="30" w:hRule="atLeast"/>
        </w:trPr>
        <w:tc>
          <w:tcPr>
            <w:tcW w:w="4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 и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(наименование)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3. 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деятелей в сфере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32 840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 Расширение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 культурным 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ностям с использованием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965 162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807 329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822 907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994 948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1.3.1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тупа к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тупа к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публичных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564 470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789 553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959 094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1.3.1 Расширение 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тупа к ресурсам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библиотечной системы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1.3.2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тупа к историко-культур-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наследию Казахстана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Расширение 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тупа населения к культурным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ценностям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385 162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242 859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35 854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 сферы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13 505 739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29 163 333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18 339 991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10 178 198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276 535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1.4.1. 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нормативно-правовой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сферы культуры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Материально-тех-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ническое оснащение 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120 097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1.4.2 Модернизация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сети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ружений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1 099 944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1 034 237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451 544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342 754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2. Материально-тех-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ническое оснащение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организаций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579 867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831 014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202 989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253 728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3. Целевые 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тиционные трансферты област-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 объектов культуры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10 663 038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26 951 699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16 956 602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9 603 306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4. 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 и информации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670 392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284 026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859 875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5. 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году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туры, переданных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250 631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6. Проведение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1.4.3 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профессионализма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5"/>
        <w:gridCol w:w="1776"/>
        <w:gridCol w:w="1817"/>
        <w:gridCol w:w="1817"/>
        <w:gridCol w:w="1898"/>
        <w:gridCol w:w="1797"/>
      </w:tblGrid>
      <w:tr>
        <w:trPr>
          <w:trHeight w:val="30" w:hRule="atLeast"/>
        </w:trPr>
        <w:tc>
          <w:tcPr>
            <w:tcW w:w="4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 и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(наименование)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 культуры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109 368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20 101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толерантной языковой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как фактора 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Казахстана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1 638 248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1 543 891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1 024 085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722 966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789 750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Развитие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языка,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ципа триединства языков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1638 248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1 543 891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1 024 085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722 966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789 750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ципа триединства языков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 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репление культурных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соотечественниками,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вающими за рубежом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Развитие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народа Казахстана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689 815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568 035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668 938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722 966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789 750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циально-коммуникативных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консолидирующих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дарственного языка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2. Создание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мационных систем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 и дру-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гих языков народа Казахстана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948 433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975 856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355 147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отечественного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 пространства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15 834 698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18 535 672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20 558 882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23 017 263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23 292 697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циального оптимизма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станцев в рамках 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вования государственной 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формационной политики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12 099 126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16 478 358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16 467 456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16 545 607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16 609 798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Расширение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мационной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вхождения Казахс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 в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50-ти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конкурентоспособных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 отечественными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 Активизация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 медиа-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сообществом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 политики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вовой культуры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совой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 Повышение конкурен-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тоспособности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продукта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3.2.3. Тематическая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дифференциация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электронных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дание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телеканалов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3.2.4.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симости от зарубежного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мационного продукта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12 076 370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16 467 456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16 467 456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16 530 854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16 595 045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5"/>
        <w:gridCol w:w="1776"/>
        <w:gridCol w:w="1817"/>
        <w:gridCol w:w="1817"/>
        <w:gridCol w:w="1898"/>
        <w:gridCol w:w="1797"/>
      </w:tblGrid>
      <w:tr>
        <w:trPr>
          <w:trHeight w:val="30" w:hRule="atLeast"/>
        </w:trPr>
        <w:tc>
          <w:tcPr>
            <w:tcW w:w="4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 и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(наименование)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2. Пропаганда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14 753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 Повышение конку-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рентоспособности отечест-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3 502 164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1 820 377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3 790 000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6 121 088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6 256 000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3.2.1.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рового телерадиовещания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рового телерадиовещания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6 121 088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6 256 000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3.2.2. Создание 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культуры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3 502 164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1 797 977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3 790 000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3.3. Расширение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 ресурсам 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 архивного фонда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233 408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236 937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301 426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350 568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426 899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3.3.1. 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дела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3.3.2. 0беспечение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ранности, обогащение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3.3.3.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ранности архива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ляров несекретных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издаваемых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ранности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архива печати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233 408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236 937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301 426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350 568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426 899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дарственности,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дации общества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развития нации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1 087 090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1 126 428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1 004 962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1 052 825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 Обеспечение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и формирование общека-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захстанского патриотизма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межнационального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и дальнейшее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 роли Ассамблеи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4.1.2 Разъяснение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Стратегии и прио-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ритетов развития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4.1.3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уважительного отношения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символам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4.2. Укрепление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дарственности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взаимо-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государства с инсти-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тутами гражданского общества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4.2.1.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институтов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данского общества в 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Стратегии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 внутриполитической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бильности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1 087 090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1 126 428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1 004 962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1 052 825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5"/>
        <w:gridCol w:w="1776"/>
        <w:gridCol w:w="1817"/>
        <w:gridCol w:w="1817"/>
        <w:gridCol w:w="1898"/>
        <w:gridCol w:w="1797"/>
      </w:tblGrid>
      <w:tr>
        <w:trPr>
          <w:trHeight w:val="420" w:hRule="atLeast"/>
        </w:trPr>
        <w:tc>
          <w:tcPr>
            <w:tcW w:w="4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 и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(наименование)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сферы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лерантной языковой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среды как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фактора 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отечест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 народа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консолидации общества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стабильного развития нации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301 040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284 317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404 505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485 726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597 433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 Дальнейшая 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 Национального страте-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гического проекта «Мәдени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 Популяризация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дия, повышение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программы «Мәдени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мұра» как уникального бренда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 Популяризация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чественной культуры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 рубежом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 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востребованности оте-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чественного продукта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 Развитие инфраст-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руктуры сферы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1.4.1. 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вование нормативно-правовой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сферы культуры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Развитие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языка,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 триединства языков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ципа триединства языков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 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репление культурных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соотечественниками,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вающими за рубежом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циального оптимизма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станцев в рамках 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формационной политики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Расширение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формационной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тегии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вхождения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отечественными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5"/>
        <w:gridCol w:w="1776"/>
        <w:gridCol w:w="1817"/>
        <w:gridCol w:w="1817"/>
        <w:gridCol w:w="1898"/>
        <w:gridCol w:w="1797"/>
      </w:tblGrid>
      <w:tr>
        <w:trPr>
          <w:trHeight w:val="30" w:hRule="atLeast"/>
        </w:trPr>
        <w:tc>
          <w:tcPr>
            <w:tcW w:w="4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 и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(наименование)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 Активизация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 медиа-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сообществом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вовой культуры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совой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 Повышение конку-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рентоспособности отечест-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3.2.3 Тематическая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дифференциация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электронных СМИ (соз-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дание республиканских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лизированных телеканалов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действующих)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3.2.4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висимости от зарубежного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формационного продукта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 Обеспечение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и формирование общека-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захстанского патриотизма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межнационального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и дальнейшее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 роли Ассамблеи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4.1.2 Разъяснение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Стратегии и прио-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ритетов развития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4.1.3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уважительного отношения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символам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4.2. 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дарственности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взаимо-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государства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институтами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4.2.1.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данского общества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Стратегии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культуры и информации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301 040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284 317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404 505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485 726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597 433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бюджет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публики Казахстан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40 351 967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59 869 341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53 229 826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50 407 373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40 849 942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