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9890" w14:textId="fd09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27 декабря 2007 года № 1301 и 10 марта 2009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2009 года № 635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2009 года № 274 "Об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Определить, что государственные закупки товаров, работ, услуг для реализации антикризисных мер, вытекающих из Плана мероприятий, осуществляются в особом порядке, определенном Правительством Республики Казахстан, в соответствии со статьей 41 Закона Республики Казахстан от 21 июля 2007 года "О государственных закупках".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