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ab87" w14:textId="663a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2009 года № 633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ноября 2008 года № 1085 «О Плане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годы, одобренном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«Поддержка малого и среднего бизнеса»: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словами «, организаций по переработке сельскохозяйственной продукции и производству продуктов питания»;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«Для решения проблем на продовольственном рынке и в целях поддержки отечественных товаропроизводителей продуктов питания, в рамках выделяемых средств 30 % будут направлены на финансирование проектов по переработке сельскохозяйственной продукции и производству продуктов питания. При этом, указанные заемщики, осуществляющие переработку сельскохозяйственной продукции и производство продуктов питания, могут относиться не только к субъектам малого и среднего бизнеса.»;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января 2009 года № 6 «Об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годы, утвержденном настоящим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«IV. Поддержка малого и среднего бизнеса»: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словами «, организаций по переработке сельскохозяйственной продукции и производству продуктов питания»;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раздела после слов «малого и среднего бизнеса» дополнить словами «и организаций по переработке сельскохозяйственной продукции и производству продуктов питания»;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аббревиатуры «МСБ» дополнить словами «и ППСХПиППП»;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дополнить предложением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«Для решения проблем на продовольственном рынке и в целях поддержки отечественных товаропроизводителей продуктов питания, в рамках выделяемых средств 30 % будут направлены на финансирование проектов по переработке сельскохозяйственной продукции и производству продуктов питания. При этом указанные заемщики, осуществляющие переработку сельскохозяйственной продукции и производство продуктов питания, могут относиться не только к субъектам малого и среднего бизнеса.»;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«V. Реализация второго направления реализации программы «30 корпоративных лидеров» изложить в новой редакции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«VI. Реализация инновационных, индустриальных и инфраструктурных проектов» дополнить строками, порядковые номера 10, 11, 12, 13, 14,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4908"/>
        <w:gridCol w:w="2683"/>
        <w:gridCol w:w="2765"/>
        <w:gridCol w:w="2239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мероприятия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исполнители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исполнения 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Коксарайского водохранилища,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ирригационных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МСХ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строительства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газохимического комплекса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области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«Самрук-Казына»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Июль,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Мойнакской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ГЭС, 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Экибастузской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ГРЭС-2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Балхашской ТЭС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«Самрук-Казына»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Июль,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транзитного коридора «Западная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Европа - Западный Китай»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кой,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Атырауского, Шымкентского,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нефтеперерабатывающих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заводов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«Самрук-Казына»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«VII. Развитие агропромышленного комплекса» дополнить строками, порядковые номера 2.6., 2.7., 2.8., 2.9., 2.10., 2.11., 2.12.,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4893"/>
        <w:gridCol w:w="2693"/>
        <w:gridCol w:w="2753"/>
        <w:gridCol w:w="219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исполнения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максимальной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сельхозтоваропроизводителей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сферы переработки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МЭБП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</w:tr>
      <w:tr>
        <w:trPr>
          <w:trHeight w:val="20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посевных площадей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сои и кукурузы путем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системных мер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АО «СПК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«Жетісу»,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«Оңтүстік»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областей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мощностей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действующих заводов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переработке сои и кукурузы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АО «НУХ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мощностей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производству товаров глубокой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переработки зерна с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добавленной стоимостью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АО «НУХ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по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плодоовощной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АО «НУХ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стимулирования и поддержки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товарного рыбоводства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аквакультуры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2.12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интегрированных связей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предприятиями рыболовства,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рыбоводства и предприятиями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переработке рыбы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итогам года 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«Примечание: расшифровка аббревиатур»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«ППСХПиППП - предприятие по переработке сельскохозяйственной продукции и производству продуктов питания»;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февраля 2009 года № 148 «О некоторых мерах по решению проблем на рынке недвижимости и поддержке субъектов малого и среднего предпринимательства»: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Генеральном соглашении между акционерным обществом «Фонд национального благосостояния «Самрук-Казына», акционерным обществом «Фонд развития предпринимательства «Даму» и банками второго уровня о размещении средств в банках второго уровня для последующего кредитования субъектов малого и среднего предпринимательства, одобренном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раздела 3 «Условия предоставления и порядок погашения размещенных средств»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«11. Средства в размере 30 % от денег, предусмотренных настоящим Соглашением, направляются на финансирование проектов по переработке сельскохозяйственной продукции и производству продуктов питания.».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Акционерному обществу «Фонд национального благосостояния «Самрук-Казына»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2009 года № 633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2009 года № 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453"/>
        <w:gridCol w:w="2053"/>
        <w:gridCol w:w="4113"/>
        <w:gridCol w:w="20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исполнители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Реализация второго направления Программы «30 корпоративных лидеров Казахстана»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Механизмы: реализация проектов будет осуществляться в следующих направлениях: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глубокой переработки зерна;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мяса и молока;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рыбоводства и переработка рыбной 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плодоовощной продукции и др.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Реализуемым в данных направлениях проектам будут оказаны следующие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поддержка на реализацию инвестиционного проекта,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инфраструктуры, развитие сопутствующих производств;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институциональная поддержка (изменение законодательства, предоставление земли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 на недропользование, развитие трудовых ресурсов и НИОКР).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Операторами данного направления с точки зрения координации будут являться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«Самрук-Казына» и социально-предпринимательские корпорации.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строительства инфраструктуры по проектам в данном направлении 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осуществляться напрямую через администраторов бюджетных программ (местные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исполнительные органы) за счет средств республиканского бюджета и/или дочерними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организациями АО «ФНБ «Самрук-Казына», выделяемых из республиканского бюджета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капитализацию.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инвестиционного проекта без привязки к внешней инфраструктуре может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осуществляться через дочерние организации АО «ФНБ «Самрук-Казына»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социально-предпринимательские корпорации за счет заемных средств и/или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бюджета, выделяемых на капитализацию и/или в виде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займа.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413"/>
        <w:gridCol w:w="1953"/>
        <w:gridCol w:w="4093"/>
        <w:gridCol w:w="21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задания 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мастер-планов для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интегрированных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взаимосвязанных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сопутствующих производств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мастер-планов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создания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взаимосвязанных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сопутствующих производств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 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Казахстан»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мастер-планы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участков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инфраструктурой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мастер-планов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 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Казахстан»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Объявление конкурса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проектов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СМИ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реализации проектов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           -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          -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"ФНБ              - акционерное общество "Фонд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"Самрук-Казына"       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"НУХ              - акционерное общество "Национальный управляющий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"КазАгро"              холдинг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                  - социально-предпринимательские корпорации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