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a9f" w14:textId="082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2009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59,0 гектар из земель лесного фонда государственного учреждения "Темирское лесное хозяйство" Управления природных ресурсов и регулирования природопользования Актюбинской области в категорию земель промышленности, транспорта, связи, обороны и иного несельскохозяйственного назначения,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в установленном законодательством Республики Казахстан порядке обеспечить предоставление акционерному обществу "Lancaster Petroleum" (далее - общество) земельного участка, указанного в пункте 1 настоящего постановления, под разведку и добычу углеводородного сырья в соответствии с контрактом от 30 декабря 1996 года № 50 на осуществление доразведки и добычи углеводородного сырья месторождения "Кокжиде" в Актюбинской области Республики Казахстан, заключенным на основании лицензии серии МГ № 293 (нефть) от 25 декабря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производств, вызванных изъятием лесных и сельскохозяйственных угодий, для использования их в целях, не связанных с ведением лесного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626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земель государственного учреждения "Темирское лесное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хозяйство" Управления природных ресурсов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природопользования Актюбинской области, переводимых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категории земель лесного фонда в категорию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промышленности, транспорта, связи, обороны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несельскохозяйственного назначения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1996"/>
        <w:gridCol w:w="1596"/>
        <w:gridCol w:w="1201"/>
        <w:gridCol w:w="1561"/>
        <w:gridCol w:w="1517"/>
        <w:gridCol w:w="1200"/>
        <w:gridCol w:w="1814"/>
      </w:tblGrid>
      <w:tr>
        <w:trPr>
          <w:trHeight w:val="30" w:hRule="atLeast"/>
        </w:trPr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землепользователя 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лесом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пески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«Темирское лесное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хозяйство»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