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acc" w14:textId="e36f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ценных видов животных, являющихся объектами охоты и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2009 года № 625.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16 февраля 2015 года № 18-03/106.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ценных видов животных, являющихся объектами охоты и рыболовства.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625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ценных видов животных, являющихся объектами охоты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рыболовства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5806"/>
        <w:gridCol w:w="911"/>
        <w:gridCol w:w="481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животных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животных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животные: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Белуга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Осетр (кроме сибирского)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Подуст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Севрюга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Обыкновенная Маринка 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 (кроме аральской популяции)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Чешуйчатый и голый осман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Шемая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Стерлядь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Пузанок (включая большеглазый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круглоголовый)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Золотой и серебряный карась 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Бражниковская (долгинская) сельдь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Черноспинка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и пестрый толстолобик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Радужная форель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 обыкновенный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Ленок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Налим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обыкновенный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Ряпушка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балхашский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балхаш-илийской популяции)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Пелядь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Берш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Муксун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Змееголов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Сибирский хариус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Буффало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Кефаль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Камбала-глосса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Щука 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Длиннопалый рак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туркестанского подвида)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Плотва, вобла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Голавль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Каспийский тюлень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Килька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Елец обыкновенный и таласский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Жерех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Красноперка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Белоглазка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Густера 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Синец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Востробрюшка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Млекопитающие: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Енотовидная собака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Кабарга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Корсак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Речной бобр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Лисица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Сибирская косуля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Бурый медведь (кроме тяньшаньского)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Енот-полоскун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Асканийский олень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Соболь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Росомаха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Сайгак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Солонгой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Сибирский горный козел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Обыкновенная белка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Горностай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суслик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Колонок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Байбак или степной сурок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хорек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Серый или алтайско-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тяньшаньский сурок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Американская норка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Длиннохвостый или 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сурок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Барсук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Ондатра или мускусная крыса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(кроме среднеазиатской)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Заяц-толай или песчаник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 (кроме туркестанской)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 русак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Заяц-беляк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Птицы: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Краснозобая гагара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Широконоска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Чернозобая гагара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казарка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Серый гусь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Чибис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Белолобый гусь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Красноносый нырок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Гуменник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Красноголовая чернеть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Огарь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Хохлатая чернеть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чернеть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Кряква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Морянка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Чирок-свистунок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Обыкновенный гоголь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Клоктун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Гага-гребенушка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 утка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Синьга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Свиязь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Луток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Шилохвость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Длинноносый крохаль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Чирок-трескунок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крохаль 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Белая куропатка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Скалистый голуб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Тундряная куропатка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Обыкновенная горлица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горлица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Глухарь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Турухтан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Гаршнеп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Гималайский улар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Бекас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Кеклик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дупель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Пустынная куропатка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бекас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Серая куропатка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дупель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Бородатая куропатка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Дупель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Перепел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Вальдшнеп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Фазан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кроншнеп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Лысуха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кроншнеп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Вяхирь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веретенник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Клинтух 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веретенник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Сизый голуб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