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e61b" w14:textId="f9be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 обеспечению питанием курсантов пожарно-технических учебных заведений, находящихся на казарменном положении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2009 года № 624. Утратило силу постановлением Правительства Республики Казахстан от 12 октября 2015 года № 821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12.10.2015 </w:t>
      </w:r>
      <w:r>
        <w:rPr>
          <w:rFonts w:ascii="Times New Roman"/>
          <w:b w:val="false"/>
          <w:i w:val="false"/>
          <w:color w:val="ff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внутренних дел РК от 19.03.2015 г. № 255.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ноября 1996 года "О пожарной безопасности"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нормы по обеспечению питанием курсантов пожарно-технических учебных заведений, находящихся на казарменном положении.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закуп продовольствия осуществляется за счет и в пределах средств, предусмотренных в республиканском бюджете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мая 2009 года № 624 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Нормы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по обеспечению питанием курсантов пожарно-технических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учебных заведений, находящихся на казарменном положении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Норма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"Паек для курсантов пожарно-технических учебных заведений,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находящихся на казарменном положении"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6673"/>
        <w:gridCol w:w="287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продуктов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на 1 чел.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сутки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пшеничная 1 сорта (обогащенная)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 пшеничный из обогащенной муки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 из муки пшеничной 2 сорта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Макаронные изделия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Крупа разная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свежий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Капуста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Морковь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Огурцы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Свекла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Паста томатная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 овощной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Кетчуп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 свежие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 плодово-ягодный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Сухофрукты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кисель порошок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говядины первой категории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Колбаса полукопченая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Субпродукты первой категории (печень)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свежая (сазан, сом, карп, судак)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коровье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Сметана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Творог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сычужный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коровье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Яйца куриные*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растительное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Маргарин столовый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Кофе натуральный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 порошок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Соль пищевая йодированная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Дрожжи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Лавровый лист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Перец молотый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Горчичный порошок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Уксус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Поливитаминный препарат, грамм/драже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(декабрь-май)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0,6/1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• единица измерения яиц куриных - в  штуках, выдается 5 штук в неделю.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Норма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"Замена продуктов при выдаче продовольственных пайков"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119"/>
        <w:gridCol w:w="2176"/>
        <w:gridCol w:w="1895"/>
        <w:gridCol w:w="2377"/>
      </w:tblGrid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5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продуктов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Количество, грамм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заменяемого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продукта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заменителя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того,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заменять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пунктам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 из смеси ржаной обдирной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пшеничной муки 1 сорта*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заменить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сухарями из муки ржаной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обойной, пшеничной обойной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сорта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галетами простыми 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пшеничной обойной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сорта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мукой ржаной обдирной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мукой пшеничной 1 сорта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хлебцами хрустящими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хлебом из муки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пшеничной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сорта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хлебом белым из муки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пшеничной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сорта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 белый из муки пшеничной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сорта*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заменить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сухарями из муки пшеничной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сорта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мукой пшеничной 1 сорта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галетами простыми 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пшеничной 1 сорта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галетами, улучшенными с жиром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Вафлями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батонами простыми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нарезными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муки пшеничной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сорта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хлебом из муки пшеничной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высшего сорта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хлебом из муки пшеничной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сорта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Муку пшеничную 1 сорта**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заменить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рисом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макаронными изделиями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крупой манной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Крупу разную**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заменить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крупами, не требующими варки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рисом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макаронными изделиями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концентратами крупяными,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крупо-овощными и овощными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мукой пшеничной второго сорта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консервами «Соевые бобы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томатном соусе»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картофелем свежим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картофелем натуральным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полуфабрикатом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консервированным (включая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заливку)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овощами свежими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овощами квашеными и солеными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картофелем и овощами сушеными,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пюре картофельным сухим,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картофельной крупкой,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картофелем и овощами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сублимационной сушки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консервами овощными и бобовыми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натуральными и маринованными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(включая заливку)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консервами овощными первых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обеденных блюд без мяса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консервами овощными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заправочными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консервами овощными закусочными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9,18 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Картофель, овощи свежие,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квашеные соленые**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заменить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луком репчатым**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луком репчатым сушеным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сублимационной сушки**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луком зеленым (перо)**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чесноком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Дрожжи прессованные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заменить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дрожжами сушеными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говядины, свинины,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баранины**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заменить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мясными блоками на костях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мясными блоками без костей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верблюжатиной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субпродуктами первой категории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том числе печенью)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субпродуктами второй категории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мясом птицы потрошеной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мясом птицы полупотрошеной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непотрошеной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мясом сублимационной сушки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тепловой сушки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колбасой вареной и сосисками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(сардельками)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мясокопченностями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(ветчина, грудинка, рулеты,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колбаса копченая)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консервами мясными разными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консервами из птицы с костями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рыбой (в охлажденном, мороженом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соленом виде без головы)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9, 12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консервами рыбными разными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сыром сычужным твердым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сыром плавленым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яйцами куриными***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12,13 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Колбасу сырокопченую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заменить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фаршем колбасным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Рыбу (в охлажденном,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замороженном и соленом виде,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потрошенную без головы)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заменить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сельдью соленой и копченой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головой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рыбой всех видов и семейств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головой, независимо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состояния разделки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рыбой копченой и вяленой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рыбным филе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рыбой сушеной и рыбой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сублимационной сушки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сельдью соленой без головы,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независимо от 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разделки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консервами рыбными разными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консервами овощными закусочными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4,19 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коровье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заменить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маслом консервным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стерилизованным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концентратом масла сухого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Жиры животные топленые,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маргарин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заменить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маслом коровьим****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маслом растительным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жиром-сырцом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коровье*****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заменить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молоком цельным сухим, сухой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простоквашей и кисломолочными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продуктами сублимационной сушки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молоком цельным сгущенным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сахаром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молоком сгущенным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стерилизованным без сахара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кофе натуральным или какао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сгущенным молоком и сахаром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кисломолочными продуктами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(кефиром, простоквашей,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ацидофилином)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сливками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сметаной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сметаной сухой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творогом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маслом коровьим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маслом коровьим топленым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сыром сычужным твердым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сыром плавленым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яйцами куриными, шт.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сливками, сгущенными с сахаром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брынзой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рыбой (в охлажденном, мороженом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соленом виде) потрошеной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головы******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7,9 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Яйца куриные***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заменить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порошком яичным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меланжем яичным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заменить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карамелью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вареньем, джемом, повидлом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мармеладом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печеньем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вафлями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халвой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пастилой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Шоколад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заменить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какао-порошком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кофе натуральным или какао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сгущенным молоком и сахаром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кофе натуральным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медом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сладкой плиткой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халвой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Печенье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заменить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галетами простыми, баранками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вафлями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Томатную пасту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заменить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томат-пюре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соусом томатным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соком томатным, помидорами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свежими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кетчупом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 свежие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заменить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ягодами свежими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апельсинами, мандаринами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арбузами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дынями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фруктами сушеными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фруктами и ягодами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сублимационной сушки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компотами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консервированными*******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соками плодовыми и ягодными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натуральными*******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соками концентрированными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плодовыми и ягодными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содержанием сухих веществ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50 %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соками сублимационной сушки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напитками фруктовыми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экстрактом плодовым и ягодным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вареньем, джемом, повидлом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концентратом киселя на плодовых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ягодных экстрактах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21,25 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Соки плодовые и ягодные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натуральные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заменить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консервами овощными закусочными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лимонной кислотой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сахаром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соком томатным, овощным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молоком коровьим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 сушеные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заменить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сахаром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Чаем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Концентрат киселя на плодовых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ягодных экстрактах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заменить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18,25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сахаром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чаем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Кофе натуральный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заменить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кофе растворимый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кофейным напитком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какао-порошком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чаем черным байховым первого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сорта********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 черный байховый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заменить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растворимым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кофейным напитком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Горчичный порошок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заменить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горчицей готовой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Крахмал картофельный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заменить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концентратом киселя на плодовых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ягодных экстрактах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18,21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картофелем свежим********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Уксус спиртовой натуральный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заменить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уксусной эссенцией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Соевый продукт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заменить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картофелем свежим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крупой перловой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крупой овсяной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крупой пшеничной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продукты в пределах пункта разрешается заменять между собой и проводить обратную замену в указанных соотношениях;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запрещается обратная замена;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*** единица измерения яиц куриных - в штуках;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**** разрешается только прямая замена при лечебном питании;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***** в связи с тем, что в торговой сети и продовольственной службе молоко учитывается и отпускается потребителям по объему, а не по массе, в настоящих нормах 100 куб. см. молока условно принято за 100 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****** разрешается прямая и обратная замена, другие замены запрещены;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******* сок плодовый и ягодный натуральный, компоты консервированные заменять концентратами киселя запрещается;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******** разрешается прямая замена, другие замены запрещены.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Продукты, против которых в графе "Кроме того, заменить по пунктам номера" проставлены номера пунктов, разрешается заменять в пределах указанного пункта в таком же порядке. Многоступенчатая замена запрещена.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