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ebbc" w14:textId="f16e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19 октября 2007 года № 972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2009 года № 623. Утратило силу постановлением Правительства Республики Казахстан от 18 июня 2015 года № 458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18.06.2015 </w:t>
      </w:r>
      <w:r>
        <w:rPr>
          <w:rFonts w:ascii="Times New Roman"/>
          <w:b w:val="false"/>
          <w:i w:val="false"/>
          <w:color w:val="ff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октября 2007 года № 972 "Об утверждении перечня государственных органов Республики Казахстан, ответственных за ведение казахстанской части совместных межправительственных комиссий (комитетов, советов) и их подкомиссий (подкомитетов, рабочих групп) по сотрудничеству с зарубежными странами"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органов Республики Казахстан, ответственных за ведение казахстанской части совместных межправительственных комиссий (комитетов, советов) и их подкомиссий (подкомитетов, рабочих групп) по сотрудничеству с зарубежными странами,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</w:t>
      </w:r>
      <w:r>
        <w:rPr>
          <w:rFonts w:ascii="Times New Roman"/>
          <w:b w:val="false"/>
          <w:i w:val="false"/>
          <w:color w:val="000000"/>
          <w:sz w:val="28"/>
        </w:rPr>
        <w:t xml:space="preserve">6. "Министерство иностранных дел Республики Казахстан" пункт 27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 8 </w:t>
      </w:r>
      <w:r>
        <w:rPr>
          <w:rFonts w:ascii="Times New Roman"/>
          <w:b w:val="false"/>
          <w:i w:val="false"/>
          <w:color w:val="000000"/>
          <w:sz w:val="28"/>
        </w:rPr>
        <w:t xml:space="preserve">. "Министерство образования и науки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34-1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"34-1. Совместная казахстанско-ливийская межправительственная комиссия".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