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6611" w14:textId="4316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2009 года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государственной статистики".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февраля 2009 года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финансирования", опубликованный в газетах "Егемен Қазақстан" и "Казахстанская правда" 21 февраля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1017 слова "государственной статистической отчетности" заменить словами "статистической информации".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третьем пункта 1 статьи 179 слова "органам государственной статистики" заменить словами "уполномоченному органу в области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381: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"статистической отчетности" заменить словами "первичных статистических данных";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"недостоверной государственной статистической отчетности в соответствующие статистические органы" заменить словами "недостоверных первичных статистических данных в соответствующие органы, входящие в систему органов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"государственной статистической отчетности в соответствующие статистические органы" заменить словами "первичных статистических данных в соответствующие органы, входящие в систему органов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384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384. Сбор первичных статистических данных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неутвержденной или несогласованной статистической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первичных статистических данных по неутвержденной или несогласованной в установленном законодательством порядке статистической методологии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должностных лиц в размере до 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569: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569. Уполномоченный орган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"Органы статистики рассматривают" заменить словами "Уполномоченный орган в области государственной статистики рассматривает";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"управлений по статистике" заменить словами "территориальных органов по статистике";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572: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"данных государственной статистической отчетности и наблюдений" заменить словами "первичных статистических данных";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обработка которых входят" заменить словами "которых входит";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второй статьи 724 слова "извещаются органы государственной статистики" заменить словами "извещается уполномоченный орган в области государственной статистики".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г., № 3, ст. 22; № 11, ст. 55; № 23, ст. 141; 2007 г., № 1, ст. 3; № 2, ст. 14, 18; № 3, ст. 20; № 4, ст. 33; № 9, ст. 67; № 10, ст. 69; № 18, ст. 144; № 23, ст. 173; 2008 г., № 13-14, ст.58):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пункта 2 статьи 381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25, 27; № 15-16, ст. 64; № 94, ст. 66, 139; № 21, ст. 95; № 23, ст. 114):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пункта 1 статьи 148: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"утвержденную в установленном порядке"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"отчетность" заменить словом "информацию".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июля 2003 года (Ведомости Парламента Республики Казахстан, 2003 г., № 16, ст. 140; 2004 г., № 23, ст. 142; 2006 г., № 3, ст. 22; № 16, ст. 97; 2007 г., № 1, ст. 4; № 2, ст. 18; № 3, ст. 20; 2008 г., № 23, ст. 114):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20) статьи 38 слова "органам государственной статистики" заменить словами "уполномоченному органу в области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59 слова "государственным органом по статистике" заменить словами "органом в области государственной статистики".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января 2007 года (Ведомости Парламента Республики Казахстан, 2007 г., № 1, ст. 1; № 20, ст. 152; 2008 г., № 21, ст. 97; № 23, ст. 114):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пункта 2 статьи 78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пункта 1 статьи 115 слова "материалов государственной и ведомственной статистической отчетности" заменить словами "статистической информации и результатов ведомственных статистических наблюдений";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2 статьи 151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отчетные материалы, паспорт объекта, утвержденные специально уполномоченными государственными органами, и статистическую информацию;";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2) статьи 171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уполномоченным органом в области государственной статистики;";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4) пункта 15 статьи 221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представляют первичные статистические данные об использовании подземных вод в соответствии со статистической методологией, утверждаемой уполномоченным органом в области государственной статистики.";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11) статьи 227 слова "органам государственной статистики" заменить словами "уполномоченному органу в области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6 статьи 296 слова "Статистические отчеты" заменить словами "Первичные статистические данные";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2 статьи 315 слова "органами государственной статистики" заменить словами "уполномоченным органом в области государственной статистики".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13) статьи 306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9 статьи 326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Работодатель согласно актам о несчастных случаях обязан ежемесячно представлять в территориальные органы государственной инспекции труда в соответствии со статистической методологией, утвержденной уполномоченным органом в области государственной статистики, первичные статистические данные о несчастных случаях, происшедших в организации.".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(Ведомости Парламента Республики Казахстан, 2008 г., № 21, ст. 93):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подпункта 1) пункта 1 статьи 53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"статистическая деятельность государственных органов, входящих в систему органов государственной статистики;".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декабря 2008 года "О налогах и других обязательных платежах в бюджет (Налоговый кодекс)" (Ведомости Парламента Республики Казахстан, 2008 г., № 22, ст. 112;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февраля 2009 года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финансирования", опубликованный в газетах "Егемен Қазақстан" и "Казахстанская правда" 21 февраля 2009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февраля 2009 года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Инвестиционном фонде Казахстана", опубликованный в газетах "Егемен Қазақстан" и "Казахстанская правда" 21 февраля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статьи 557: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уполномоченному органу в области государственной статистики.";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области государственной статистики утверждает перечень должностных лиц, имеющих доступ к сведениям, составляющим налоговую тайну.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таких сведений устанавливается уполномоченным органом совместно с уполномоченным государственным органом в области государственной статистики.";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582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 области государственной статистики;".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л-1) статьи 8 слова "статистической отчетности" заменить словами "первичных статистических данных";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четвертой статьи 61 слова "статистическую отчетность" заменить словами "первичные статистические данные".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1999 г., № 20, ст. 727; 2000 г., № 3-4, ст. 63, 64; № 22, ст. 408; 2001 г., № 1, ст. 1; № 8, ст. 52; № 24, ст. 338; 2002 г., № 18, ст. 157; 2003 г., № 4, ст. 25; № 15, ст. 139; 2004 г., № 5, ст. 30; 2005 г., № 13, ст. 53; № 14, ст. 55, 58; № 23, ст. 104; 2006 г., № 10, ст. 52; № 15, ст. 95; № 23, ст. 141; 2007 г., № 3, ст. 20; 2008 г., № 12, ст. 52; № 13-14, ст. 56; № 23, ст. 114; № 24, ст. 126, 128):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13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мая 1995 года "О хозяйственных товариществах" (Ведомости Верховного Совета Республики Казахстан, 1995 г., № 7, ст. 49; № 15-16, ст. 109; Ведомости Парламента Республики Казахстан, 1996 г., № 14, ст. 274; № 19, ст. 370; 1997 г., № 12, ст. 183, 184; № 13-14, ст. 205, 210; 1998 г., № 5-6, ст. 50; № 17-18, ст. 224; 2003 г., № 11, ст. 56; № 24, ст. 178; 2007 г., № 4, ст. 28; 2008 г,. № 12, ст. 52; № 13-14, ст. 56): подпункт 5) пункта 2 статьи 8-2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14; ст. 55, 58; № 23, ст. 104; 2006 г., № 3, ст. 22; № 4, ст. 24; № 8, ст. 45; № 11, ст. 55; № 16, ст. 99; 2007 г., № 2, ст. 18; № 4, ст. 28, 33; 2008 г., № 17-18, ст. 72; № 20, ст. 88; № 23, ст. 114;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февраля 2009 года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финансирования", опубликованный в газетах "Егемен Қазақстан" и "Казахстанская правда" 21 февраля 2009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февраля 2009 года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инвестиционном фонде Казахстана", опубликованный в газетах "Егемен Қазақстан" и "Казахстанская правда" 21 февраля 2009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февраля 2009 года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27 февраля 2009 года и "Казахстанская правда" 26 февраля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4) пункта 2 статьи 26 слова "и статистической карточки"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1-1 статьи 54 слова "и статистической"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года "О Прокуратуре" (Ведомости Верховного Совета Республики Казахстан, 1995 г., № 24, ст. 156; Ведомости Парламента Республики Казахстан, 1997 г., № 12, ст. 184; 1998 г., № 15, ст. 208; 1999 г., № 8, ст. 247; № 21, ст. 774; 2000 г., № 34, ст. 66; № 6, ст. 142; 2001 г., № 20, ст. 257; 2002 г., № 17, ст. 155; 2003 г., № 15, ст. 139; 2004 г., № 23, ст. 142; 2007 г., № 9, ст. 67; № 10, ст. 69; № 20, ст. 152; 2008 г, № 15-16, ст. 63; № 23, ст. 114):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 статьи 29 слова "статистические данные" заменить словами "статистическую информацию".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ноября 1996 года "О пожарной безопасности" (Ведомости Парламента Республики Казахстан, 1996 г., № 18, ст. 368; 1998 г., № 23, ст. 416; 1999 г., № 20, ст. 728; № 23, ст. 931; 2000 г., № 6, ст. 142; 2002 г., № 17, ст. 155; 2003 г., № 14, ст. 112; № 24, ст. 177; 2004 г., № 23, ст. 142; 2006 г., № 3, ст. 22; № 24, ст. 148; 2007 г., № 2, ст. 18; № 9, ст. 67; № 10, ст. 69; № 20, ст. 152; 2008 г, № 6 - 7, ст. 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21 слова "Республики Казахстан по статистике" заменить словами "в области государственной статистики".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января 1997 года "О банкротстве" (Ведомости Парламента Республики Казахстан, 1997 г., № 1-2, ст. 7; № 13-14, ст. 205; 1998 г., № 14, ст. 198; № 17-18, ст. 225; 2000 г., № 22, ст. 408; 2001 г., № 8, ст. 52; № 17-18, ст. 240; № 24, ст. 338; 2002 г., № 17, ст. 155; 2003 г., № 4, ст. 26; № 11, ст. 67; 2004 г., № 6, ст. 42; № 23, ст. 142; 2005 г., № 14, ст. 57; 2006 г., № 1, ст. 4; № 3, ст. 22; № 4, ст. 24; № 13, ст. 86; № 15, ст. 95; 2007 г., № 1, ст. 4; № 2, ст. 14, 18; № 9, ст. 67; 2008 г., № 13-14, ст. 58; № 23, ст. 114; № 24, ст. 129;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февраля 2009 года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инвестиционном фонде Казахстана", опубликованный в газетах "Егемен Қазақстан" и "Казахстанская правда" 21 февраля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1-3) статьи 70 слова "территориальному подразделению уполномоченного государственного органа по статистике" заменить словами "территориальному органу уполномоченного органа в области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третьей пункта 2 статьи 87 слова "территориальному подразделению уполномоченного государственного органа по статистике" заменить словами "территориальному органу уполномоченного органа в области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 статьи 94 слова "территориальное подразделение уполномоченного государственного органа по статистике" заменить словами "территориальный орган уполномоченного органа в области государственной статистики".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2008 г., № 20, ст. 88):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20) статьи 1 слова "уполномоченным органом государственной статистики Республики Казахстан" заменить словами "уполномоченным органом в области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12) пункта 2 статьи 6 слова "и статистической"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49 слова "и статистическую отчетность" заменить словами "отчетность и первичные статистические данные".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декабря 1997 года "Об энергосбережении" (Ведомости Парламента Республики Казахстан, 1997 г., № 24, ст. 343; 2004 г., № 23, ст. 142; 2006 г., №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Статистическая информация о производстве,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потреблении и эффективности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топливно-энергетических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проводит ведомственные статистические наблюдения и обеспечивает формирование статистической информации об объеме и номенклатуре производства и потребления топливно-энергетических ресурсов и показателей эффективности их использования для предприятий и организаций, независимо от их форм собственности, в соответствии со статистической методологией, утвержденной уполномоченным органом в области государственной статистики.".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1998 года "О племенном животноводстве" (Ведомости Парламента Республики Казахстан, 1998 г., № 16, ст. 220; 2001 г., № 23, ст. 318; 2004 г., № 23, ст. 142; 2006 г., № 1, ст. 5; № 3, от, 22; 2008 г., № 15-16, ст. 60):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статьи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проводит ведомственные статистические наблюдения и обеспечивает формирование статистической информации в области племенного животноводства в соответствии со статистической методологией, утвержденной уполномоченным органом в области государственной статистики;".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ноября 1998 года "Об аудиторской деятельности" (Ведомости Парламента Республики Казахстан, 1998 г., № 22, ст. 309; 2000 г., № 22, ст. 408; 2001 г., № 1, ст. 5; № 8, ст. 52; 2002 г., № 23-24, ст. 193; 2003 г., № 11, ст. 56; № 12, ст. 86; № 15, ст. 139; 2004 г., № 23, ст. 138; 2005 г., № 14, ст. 58; 2006 г., № 8, ст. 45; 2007 г., № 2, ст. 18; № 4, ст. 28;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февраля 2009 года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27 февраля 2009 года и "Казахстанская правда" 26 февраля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формирование первичных статистических данных;".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декабря 1998 года "О мерах защиты внутреннего рынка при импорте товаров" (Ведомости Парламента Республики Казахстан, 1998 г., № 24, ст. 446; 1999 г., № 21, ст. 763; 2005 г., № 11, ст. 40; 2006 г., № 3, ст. 22; № 15,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статьи 1, подпункте 1) статьи 8 слова "имеются статистические данные" заменить словами "имеется статистическая информация".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ноября 1999 года "О прожиточном минимуме" (Ведомости Парламента Республики Казахстан, 1999 г., № 23, ст. 98; 2005 г., № 23, ст. 98):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1, пункте 3 статьи 2, статье 6 слова "по статистике" заменить словами "в области государственной статистики".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декабря 1999 года "О физической культуре и спорте" (Ведомости Парламента Республики Казахстан, 1999 г., № 24, ст. 1065; 2003 г., № 15, ст. 129; 2004 г., № 23, ст. 142; 2006 г., № 3, ст. 22; № 13, ст. 86; 2007 г., № 2, ст. 18; № 10, ст. 69;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статьи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проводит ведомственные статистические наблюдения, получает первичные статистические данные от спортивных организаций;";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12) пункта 1, подпункте 10) пункта 2 статьи 23-1 слова ", в том числе статистические данные,"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ноября 2000 года "Об оценочной деятельности в Республике Казахстан" (Ведомости Парламента Республики Казахстан, 2000 г., № 20, ст. 381; 2001 г., № 24, ст. 338; 2003 г., № 3, ст. 19; № 10, ст. 54; 2004 г., № 23, ст. 142; 2007 г., №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3 статьи 6 слова "государственного статистического учета и"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18 декабря 2000 года "О страховой деятельности" (Ведомости Парламента Республики Казахстан, 2000 г., № 22, ст. 406; 2003 г., № 11, ст. 56; № 12, ст. 85; № 15, ст. 139; 2004 г., № 11-12, ст. 66; 2005 г., № 14, ст. 55, 58; № 23, ст. 104; 2006 г., № 3, ст. 22; № 4, ст. 25; № 8, ст. 45; № 13, ст. 85; № 16, ст. 99; 2007 г., № 2, ст. 18; № 4, ст. 28, 33; № 8, ст. 52; № 18, ст. 145; 2008 г., № 17-18, ст.72, № 20, ст.88;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февраля 2009 года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инвестиционном фонде Казахстана", опубликованный в газетах "Егемен Қазақстан" и "Казахстанская правда" 21 февраля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4) пункта 1, подпункте 2) пункта 8 статьи 37 слова "и статистической карточки",", статистической карточки"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2-1 статьи 74 слова "и статистической отчетности" заменить словами "отчетности и первичных статистических данных".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января 2001 года "О некоммерческих организациях"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"статистическую отчетность" заменить словами "предоставляет первичные статистические данные уполномоченному органу в области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 слова "органам государственной статистики" заменить словами "уполномоченному органу в области государственной статистики".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января 2009 года "О внесении изменений и дополнений в некоторые законодательные акты Республики Казахстан по вопросам занятости и адресной социальной помощи", опубликованный в газетах "Егемен Казакстан" и "Казахстанская правда" 20 января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21. Государственная статистика в сфере занятости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"устанавливается государственная статистическая отчетность" заменить словами "проводится статистическое наблюдение";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"государственную статистическую отчетность" заменить словами "первичные статистические данные";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"органами статистики" заменить словами "уполномоченным органом в области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 порядке, установленном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"государственную статистическую отчетность" заменить словами "первичные статистические данные".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2001 года "О железнодорожном транспорте" (Ведомости Парламента Республики Казахстан, 2001 г., № 23, ст. 315; 2003 г., № 10, ст. 54; 2004 г., № 18, ст. 110; № 23, от. 142; 2006 г., № 3, ст. 22; № 13, ст. 87; № 14, ст. 89; № 16, ст. 99; № 24, ст. 148; 2007 г., № 9, ст. 67; № 19, ст. 148; 2008 г., № 15-16, ст. 64; № 24, ст. 129;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февраля 2009 года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инвестиционном фонде Казахстана", опубликованный в газетах "Егемен Қазақстан" и "Казахстанская правда" 21 февраля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пункта 2 статьи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формирование статистической информации о нарушениях требований безопасности движения;".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 июля 2002 года "О защите растений" (Ведомости Парламента Республики Казахстан, 2002 г., № 13-14, ст. 140; 2004 г., № 17, ст. 98; № 23, ст. 142; 2006 г., № 1, ст. 5; № 3, ст. 22; 2007 г., №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14) пункта 1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отчетности"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согласованию с центральным исполнительным органом государственной статистики"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подпунктом 14-1)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разработка статистической методологии по ведомственным статистическим наблюдениям;".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2002 года "Об органах финансовой полиции Республики Казахстан" (Ведомости Парламента Республики Казахстан, 2002 г., № 13-14, ст. 145; 2004 г., № 23, ст. 142; 2005 г., № 14, ст. 62; 2007 г., № 9, ст. 67; №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статьи 9 слова "статистическим данным" заменить словами "статистической информации".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июля 2002 года "О социальной и медико-педагогической коррекционной поддержке детей с ограниченными возможностями" (Ведомости Парламента Республики Казахстан, 2002 г., № 16, ст. 152; 2004 г., № 23, ст. 142; 2007 г.,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2-1) статьи 6 слова "государственной статистической отчетности" заменить словами "первичных статистических данных, полученных в ходе проведения ведомственных статистических наблюдений";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12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января 2003 года "Об инвестициях" (Ведомости Парламента Республики Казахстан, 2003 г., № 1-2, ст. 4; 2005 г., № 9, ст. 26; 2006 г., № 3, ст. 22; 2007 г., № 4, ст. 28; 2008 г., № 15-16, ст. 64; № 23, ст. 114;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февраля 2009 года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инвестиционном фонде Казахстана", опубликованный в газетах "Егемен Қазақстан" и "Казахстанская правда" 21 февраля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19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пункта 2 статьи 21-1 слова "по форме, установленной уполномоченным государственным органом по статистике" заменить словами "в соответствии со статистической методологией, утвержденной уполномоченным органом в области государственной статистики".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апреля 2003 года "О сельском потребительском кооперативе водопользователей" (Ведомости Парламента Республики Казахстан, 2003 г., № 6, ст. 35; 2006 г., №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статьи 7 слова "статистическую и иную"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апреля 2003 года "Об обязательном социальном страховании" (Ведомости Парламента Республики Казахстан, 2003 г., № 9, ст. 41; 2004 г., № 23, ст. 140, 142; 2006 г., № 23, ст. 141; 2007 г., № 3, ст. 20; № 20, ст. 152; № 24, ст. 178; 2008 г., № 23, ст. 114):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2 статьи 7 слова "и статистической"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мая 2003 года "Об акционерных обществах"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ст.72; № 21, ст. 97;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февраля 2009 года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инвестиционном фонде Казахстана", опубликованный в газетах "Егемен Қазақстан" и "Казахстанская правда" 21 февраля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статьи 80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 июня 2003 года "О Фонде гарантирования страховых выплат" (Ведомости Парламента Республики Казахстан, 2003 г., № 11, ст. 63; 2005 г., № 14, ст. 55; 2006 г., № 4, ст. 25; 2007 г., № 2, ст. 18; № 8,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статьи 9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 (Ведомости Парламента Республики Казахстан, 2003 г., № 11, ст. 70; 2004 г., № 23, ст. 142; 2006 г., № 3, ст. 22; № 15, ст. 92; № 24, ст. 148; 2007 г., № 2, ст. 18; № 9, ст. 67; № 10, ст. 69; № 20, ст. 152; 2008 г., № 23, ст. 124):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статьи 7 слова "обеспечивает ведение государственного статистического учета и отчетности" заменить словами "проводит ведомственные статистические наблюдения".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июля 2003 года "О рынке ценных бумаг"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ст.72, № 20, ст.88; № 21, ст. 97; № 23, ст. 114;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февраля 2009 года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инвестиционном фонде Казахстана", опубликованный в газетах "Егемен Қазақстан" и "Казахстанская правда" 21 февраля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 пункта 3 статьи 11, подпункт 6) пункта 1 статьи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52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Субъекты рынка ценных бумаг обязаны предоставлять Национальному Банку Республики Казахстан первичные статистические данные в соответствии со статистической методологией, утвержденной Национальным Банком Республики Казахстан по согласованию с уполномоченным органом в области государственной статистики.".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2003 года "О государственном регулировании и надзоре финансового рынка и финансовых организаций" (Ведомости Парламента Республики Казахстан, 2003 г., № 15, ст. 132; 2004 г., № 11-12, ст. 66; № 16, ст. 91; 2005 г., № 14, ст. 55; № 23, ст. 104; 2006 г., № 3, ст. 22; № 4, ст. 24; № 8, ст. 45; № 13, ст. 85; № 15, ст. 95; 2007 г., № 4, ст. 28; 2008 г., № 17-18, ст. 72):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 статьи 9 слова "и статистической"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марта 2004 года "Об обязательном страховании в растениеводстве" (Ведомости Парламента Республики Казахстан, 2004 г., № 5, ст. 26; 2006 г., № 1, ст. 5; № 3, ст. 22; № 16, ст. 100; 2007 г., № 8,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2 статьи 9 после слов "растениеводства и" дополнить словом "государственной".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89., № 24, ст. 129):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статьи 2 слова "статистической карты,"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июля 2004 года "О внутреннем водном транспорте" (Ведомости Парламента Республики Казахстан, 2004 г., № 15, ст. 88; 2006 г., № 3, ст. 22; № 23, ст. 141; № 24, ст. 148; 2007 г., № 9, ст. 67;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пункта 2 статьи 45 после слова "представление" дополнить словом "первичных".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июля 2004 года "О кредитных бюро и формировании кредитных историй в Республике Казахстан" (Ведомости Парламента Республики Казахстан, 2004 г., № 15, ст. 87; 2005 г., № 23, ст. 104; 2006 г., № 3, ст. 22; 2007 г., № 2, ст. 18; № 3, ст. 20; № 19, ст. 149; 2008 г., № 17-18, ст.72):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2-1) пункта 1 статьи 9 слова "и статистической карточки"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февраля 2005 года "Об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обязанностей" (Ведомости Парламента Республики Казахстан, 2005 г., № 3-4, ст. 2; 2007 г., № 8,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26. Первичные статистические данные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обязательного страхования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работодателя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первичных статистических данных субъектами обязательного страхования ответственности работодателя осуществляется в порядке, определяемом уполномоченным органом в области государственной статистики в соответствии с законодательством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145; 2008 г., № 23, ст. 124):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9) пункта 1 статьи 6 слова "статистических данных" заменить словами "статистической информации".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февраля 2009 года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27 февраля 2009 года и "Казахстанская правда" 26 февраля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части первой слова "Статистическая отчетность" заменить словами "Первичные статистические данные";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"представляется" заменить словом "предоставляются".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июня 2006 года "О региональном финансовом центре города Алматы" (Ведомости Парламента Республики Казахстан, 2006 г., № 10, ст. 51; 2007 г., № 17, ст. 141):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статьи 6 слова "статистические карточки,"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2006 года "О взаимном страховании" (Ведомости Парламента Республики Казахстан, 2006 г., № 13, ст. 84; 2007 г., № 8,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 статьи 5 слова "и статистической"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 долевом участии в жилищном строительстве" (Ведомости Парламента Республики Казахстан, 2006 г., № 16, ст. 101; 2007 г., №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статьи 8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января 2007 года "О национальных реестрах идентификационных номеров" (Ведомости Парламента Республики Казахстан, 2007 г., № 3, ст. 19; 2008 г., № 17-18, ст. 72):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4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ведении статистических регистров;".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января 2007 года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 (Ведомости Парламента Республики Казахстан, 2007 г., № 3, ст. 20; № 20, ст. 88):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8 статьи 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февраля 2007 года "О бухгалтерском учете и финансовой отчетности" (Ведомости Парламента Республики Казахстан, 2007 г., № 4, ст. 32; 2008 г., № 17-18, ст. 72; № 23, ст. 114):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статьи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 территориальные органы уполномоченного органа в области государственной статистики по месту государственной регистрации;".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июля 2007 года "О развитии хлопковой отрасли" (Ведомости Парламента Республики Казахстан, 2007 г., № 16, ст. 130):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"по согласованию с уполномоченным государственным органом в области статистики"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Ведомственные статистические наблюдения проводятся уполномоченным органом в соответствии со статистической методологией, утвержденной уполномоченным органом в области государственной статистики.".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трансфертном ценообразовании" (Ведомости Парламента Республики Казахстан, 2008 г., № 15-16, ст. 65):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14 после слов "на основании данных" дополнить словом "системы".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декабря 2008 года "О конкуренции" (Ведомости Парламента Республики Казахстан, 2008 г., № 24, ст. 125):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18) статьи 39 слова "органов статистики" заменить словами "уполномоченного органа в области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"данных государственной статистической отчетности" заменить словами "статистической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"органы статистики" заменить словами "уполномоченный орган в области государственной статистики".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