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d40d" w14:textId="174d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2009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"О республиканском бюджете на 2009 - 2011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2009 года № 220 "Об утверждении Правил исполнения бюджета и его кассового исполнения" и пунктом 1.1 протокольного поручения Президента Республики Казахстан Назарбаева Н.А. от 9 апреля 2009 года № 01-7.3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5000000000 (пять миллиардов) тенге для перечисления акиму города Алматы в виде целевых трансфертов на развитие на реализацию следующего проекта в рамках подготовки к проведению зимних Азиатских игр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комплекса лыжных трамплинов - 5000000000 (пять миллиардов)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28.12.2009 </w:t>
      </w:r>
      <w:r>
        <w:rPr>
          <w:rFonts w:ascii="Times New Roman"/>
          <w:b w:val="false"/>
          <w:i w:val="false"/>
          <w:color w:val="000000"/>
          <w:sz w:val="28"/>
        </w:rPr>
        <w:t>№ 2209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туризма и спорта, финансов Республики Казахстан осуществить перечисление целевых трансфертов, указанных в пункте 1 настоящего постановления, после полного освоения бюджетных средств, предусмотренных в виде целевых трансфертов на развитие на реализацию названного инвестиционного проекта и при представлении акиматом города Алматы положительного заключения государственной экспертизы к проектно-сметной документации, утвержденной приказом уполномоченного государственного органа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постановлением Правительства РК от 28.12.2009 </w:t>
      </w:r>
      <w:r>
        <w:rPr>
          <w:rFonts w:ascii="Times New Roman"/>
          <w:b w:val="false"/>
          <w:i w:val="false"/>
          <w:color w:val="000000"/>
          <w:sz w:val="28"/>
        </w:rPr>
        <w:t>№ 2209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