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a4c" w14:textId="5cd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2006 года №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587. Утратило силу постановлением Правительства Республики Казахстан от 24 марта 2022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2006 года № 1035 "Об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территорий" следующее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территорий, утвержденном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"Неправительственные организации и фонды" дополнить строкой,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"Корпоративный фонд "Фонд сохранения биоразнообразия Казахстана".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