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d7d8" w14:textId="03bd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апреля 2008 года № 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2009 года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  24 апреля 2008 года № 387 "О некоторых вопросах Министерства финансов Республики Казахстан" (САПП Республики Казахстан, 2008 г., № 22, ст. 205)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 </w:t>
      </w:r>
      <w:r>
        <w:rPr>
          <w:rFonts w:ascii="Times New Roman"/>
          <w:b w:val="false"/>
          <w:i w:val="false"/>
          <w:color w:val="000000"/>
          <w:sz w:val="28"/>
        </w:rPr>
        <w:t>
 о Министерстве финансов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10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"исполнение бюджетов, бюджетный учет и отчетность об исполнении бюджетов, учета и отчетность по Национальному фонду Республики Казахстан" заменить словами "исполнение, ведение бухгалтерского учета, бюджетного учета и бюджетной отчетности по исполнению республиканского бюджета и в пределах своей компетенции местных бюджетов, Национального фонда Республики Казахстан на основании отчета Национального Банка Республики Казахстан,";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"обеспечение" дополнить словами "полноты и своевременности";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"полноты и своевременности перечисления обязательных пенсионных взносов и" заменить словами "исчисления, удержания и перечисления обязательных пенсионных взносов в накопительные пенсионные фонды, исчисления и уплаты";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"страхования," дополнить словами "участие в реализации налоговой политики, обеспечение в пределах своей компетенции экономической безопасности, обеспечение соблюдения налогового законодательства Республики Казахстан,";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"бюджетов, бюджетного учета и отчетности об исполнении бюджетов" заменить словами "бюджета, бухгалтерского и бюджетного учета, финансовой и бюджетной отчетности, аудиторской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"терроризма" дополнить словами ", участие в реализации налоговой политики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8), 9) и 12)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межотраслевая координация и методологическое руководство в области государственных закупок, исполнения республиканского и местных бюджетов, бухгалтерского и бюджетного учета, финансовой и бюджетной отчетности, в сфере таможенного дела, государственного мониторинга собственности;";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составление и предоставление годового отчета об исполнении республиканского бюджета за отчетный финансовый год в Правительство Республики Казахстан, центральный уполномоченный орган по государственному планированию и органы государственного финансового контроля, обеспечение координации работы администраторов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составление, утверждение и ведение сводного плана финансирования по обязательствам, сводного плана поступлений и финансирования по платежам по республиканскому бюджету, внесение изменений и дополнений в сводный план поступлений и финансирования по платежам, сводный план финансирования по обязательствам;";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составление отчетов об исполнении планов поступлений денег от реализации товаров (работ, услуг) по государственному, республиканскому бюджету, о поступлении и расходовании денег от спонсорской и благотворительной помощи по государственному, республиканскому бюджету;";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18) дополнить словами ", утверждаемых в республиканском бюджете на соответствующий финансовый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19), 20) и 22)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ежемесячно по состоянию на первое число месяца, следующего за отчетным, предоставление отчета об исполнении государственного, консолидированного, республиканского и местных бюджетов в Правительство Республики Казахстан, центральный уполномоченный орган по государственному планированию и уполномоченный орган по внутреннему контролю, ежеквартально - в Администрацию Президента Республики Казахстан, отчет об исполнении республиканского бюджета - в Счетный комитет по контролю за исполнением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поручительств государства по решению Правительства Республики Казахстан посредством заключения в письменной форме договора поручительства государства;";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предоставление по поручению Правительства Республики Казахстан государственных гарантий на условиях и в порядке, определяемых Правительством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24) слова "ведение переговоров, подписание договоров займом Правительства Республики Казахстан,"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25) и 26)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"25) осуществление бюджетного мониторинга;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мониторинг получения, использования, погашения и обслуживания государственных займов и государственного долга, гарантированного государством долга и долга по поручительствам государства, а также требований государства, возникших в связи с исполнением государством обязательств по его гарантиям и поручительствам;";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36), 44) и 45)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53) слова "представляемых уполномоченными государственными органами соответствующей отрасли для включения их в перечень" заменить словами "предусмотренных в подпункте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</w:t>
      </w:r>
      <w:r>
        <w:rPr>
          <w:rFonts w:ascii="Times New Roman"/>
          <w:b w:val="false"/>
          <w:i w:val="false"/>
          <w:color w:val="000000"/>
          <w:sz w:val="28"/>
        </w:rPr>
        <w:t>
 статьи 16 Закона Республики Казахстан "О концессиях";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"65) формирование государственной базы данных налогоплательщиков;";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"65-1) ведение государственного реестра контрольно-кассовых машин путем включения (исключения) моделей контрольно-кассовых машин в (из) государственный (государственного) реестр (реестра);";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"81) определение условий, формы и вида приватизации;";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"84) привлечение, в случае необходимости, независимых экспертов для консультативного сопровождения концессионных проектов;";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109) дополнить словами "несостоятельного должника";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111) слова "согласование признания" заменить словами "дача согласия на признание";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124)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"124) определение порядка сбора, обобщения и анализа отчетности с учетом информации об объемах казахстанского содержания при закупках товаров, работ, услуг;";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125) после слова "эксплуатации" дополнить словом "государственных";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"125-1) определение порядка хранения информации, размещенной на веб-портале государственных закупок;";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126), 134), 136), 137), 138), 143), 147), 149), 151) и 159)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"126) определение порядка оказания электронных услуг субъектам системы государственных закупок и другим заинтересованным лицам;";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"134) в пределах своей компетенции осуществление разъяснения и дача комментариев по возникновению, исполнению и прекращению налогового обязательства;";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"136) обеспечение полноты и своевременности зачисления поступлений в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137) зачисление поступлений, направляемых в Национальный фонд Республики Казахстан, и их перевод на счета Правительства Республики Казахстан в Национальном Банке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138) осуществление операций в иностранной валюте и ведение их учета;";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"143) предоставление в центральный уполномоченный орган по государственному планированию утвержденные, уточненные, скорректированные показатели республиканского и местных бюджетов и их кассовое исполнение по состоянию на дату принятия указа Президента Республики Казахстан о введении чрезвычайного или военного положения;";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"147) отслеживание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"149) организация проведения систематических обследований объектов мониторинга, осуществляя сбор и анализ информации по предмету государственного мониторинга собственности;";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"159) контроль за проведением процедуры внешнего наблюдения, реабилитационной процедуры, конкурсного производства;";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165) слова "государственного финансового контроля при использовании средств республиканского и местных бюджетов" заменить словом "контроля";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174) слова "содействие органам налоговой службы и другим" заменить словами "оказание содействия";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177)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"177) взаимодействие с органами государственного финансового контроля и правоохранительными органами по вопросам контроля за соблюдением законодательства Республики Казахстан о государственных закупках;";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"уведомления по актам налоговых проверок в части начисленной суммы налогов, пени и штрафов" заменить словами "(налогового агента) на уведомления о результатах налоговой проверки и (или) решения вышестоящего органа налоговой службы, вынесенные по результатам рассмотрения жалоб на уведомления";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"порядке" дополнить словами "и сроки";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182) слово "предписаний" заменить словом "представлений";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192) слова "нецелевого, необоснованного и неэффективного использования" заменить словами "нарушений при использовании";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197) слово "предписаний" заменить словом "представлений";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198) дополнить словами ", при необходимости проверка достоверности отчетных данных, материалов и информации, предоставленных субъектами системы государственных закупок;";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"198-1) контроль за соблюдением законодательства о казахстанском содержании при государственных закупках;";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199)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"199) контроль за соблюдением условий и процедур предоставления бюджетных кредитов, софинансирование концессионных проектов, государственных гарантий и поручительств государства, связанных грантов и активов государства;";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200)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"200) контроль за целевым использованием бюджетного кредита;";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203)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204):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постановлений правоохранительных органов;";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205)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"205) осуществление налогового контроля: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налогоплательщиков в налоговых органах;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налоговых форм;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камеральный контроль;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исполнения налогового обязательства, обязанности по исчислению, удержанию и перечислению обязательных пенсионных взносов, исчислению и уплате социальных отчислений;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налоговое обследование;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крупных налогоплательщиков;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порядка применения контрольно-кассовых машин;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подакцизными товарами;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при трансфертном ценообразовании;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порядка учета, хранения, оценки, дальнейшего использования и реализации имущества, обращенного (подлежащего обращению) в собственность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деятельностью уполномоченных государственных и местных исполнительных органов в части исполнения задач по осуществлению функций, направленных на исполнение налогового законодательства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205-1) и 205-2)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"205-1) использование системы управления рисками;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205-2)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расходов), в случае нарушения порядка ведения учета;";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206) и 207)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208)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"208) применение положений международных договоров в порядке, установленном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кодексом </w:t>
      </w:r>
      <w:r>
        <w:rPr>
          <w:rFonts w:ascii="Times New Roman"/>
          <w:b w:val="false"/>
          <w:i w:val="false"/>
          <w:color w:val="000000"/>
          <w:sz w:val="28"/>
        </w:rPr>
        <w:t>
 и соответствующим международным договором;";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"210-1) предъявление в суды исков в соответствии с законодательством Республики Казахстан, в том числе о ликвидации юридического лица по основаниям, предусмотренным подпунктами 1), 2) и 4)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</w:t>
      </w:r>
      <w:r>
        <w:rPr>
          <w:rFonts w:ascii="Times New Roman"/>
          <w:b w:val="false"/>
          <w:i w:val="false"/>
          <w:color w:val="000000"/>
          <w:sz w:val="28"/>
        </w:rPr>
        <w:t>
 Гражданского кодекса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"214-1) оказание государственных услуг в соответствии со стандартами оказания государственных услуг;";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217) слова "счетов к оплате, счетов-фактур, счетов-извещений, актов выполненных работ, накладных и других документов, установленных законодательством Республики Казахстан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219), 222), 223), 224) и 225)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20 слова ", за исключением ведомств"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