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c556" w14:textId="a9fc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октября 2003 года № 1058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2009 года № 546. Утратило силу постановлением Правительства Республики Казахстан от 29 сентября 2015 года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29.09.2015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октября 2003 года № 1058 "О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Российской Федерацией, Туркменистаном и Республикой Узбекистан"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Российской Федерацией, Туркменистаном и Республикой Узбекистан, утвержденный указанным постановлением, изложить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2009 года № 546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2003 года № 1058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правительственной делегации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Совместных комиссиях по демаркации Государственной границы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с Кыргызской Республикой,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Федерацией, Туркменистаном и Республикой Узбекистан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Гиззатов                   - советник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Хаменович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Мажитов                    - первый заместитель директора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Алимжанович            Главного штаба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   - директор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Алтаевна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дел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 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Аманович 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Угжанович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                  - председатель Комитета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Молдияр Молыбайулы   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Айсагалиева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Серикбаевна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Жоламанов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Айтманович            начальников штабов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Сактаганов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Нурымбет Аманович            по миграции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Даукенов                   - первый заместитель акима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Асылович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                  - первый заместитель акима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Анатольевич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 - первый заместитель акима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Серикович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Умурзаков                  - первый заместитель акима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Избак Куанышевич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Боканов Кармыс             - заместитель акима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Ескендиров                 - заместитель акима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Сапарбекович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Закариянов                 - заместитель акима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Кабыкенович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Садуакасов                 - заместитель акима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Мустафинович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Салыков                    - заместитель акима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Гумарович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 - заместитель акима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Зайниддинович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Таженов                    - заместитель акима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Аманкельды Едрисович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Усенбаев                   - заместитель акима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Омирбаевич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Карин                      - аким Бокейординского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Рахман Оразулы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                   - начальник управления геодезии,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Жанабыловна            картографии и геоинформационных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геодезии и картографии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Саинов                     - начальник управления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Саинович               полиции Комитета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Сакенов                    - начальник управления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Рахимжанович          границ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Бегманов                   - начальник Межрегиональной земельной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Абдугали Салбекович          инспекции по Алматинской области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городу Алматы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Дихаев                     - начальник Межрегиональной земельной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Мереке Касымович             инспекции по Костанайской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Северо-Казахстанской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Жусибалиев                 - начальник Межрегиональной земельной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Казиханович            инспекции по Актюбинской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Западно-Казахстанской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       - начальник Межрегиональной земельной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     инспекции по Восточно-Казахстанской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Павлодарской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 - начальник Межрегиональной земельной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Гибрат Еркинович             инспекции по Атырауской и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областям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Макулбаев                  - начальник управления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Абдибахит Тиллабаевич        демографии по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по миграции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Нуртай Темирбулатович        земельной инспекции по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Казахстанской и Павлодарской областям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Боранбаев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Рустембек Айдарович          земельной инспекции по Атырауской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Мангистауской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Дусембаев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Турсынбекович       земельной инспекции по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Казахстанской, Жамбылской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Джексенов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 Кудайбергенович     земельной инспекции по Актюбинской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Западно-Казахстанской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Карбаев  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Есенгелды Шайкенович         земельной инспекции по Костанайской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Северо-Казахстанской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Мухамедов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Багдат Бактиярович           земельной инспекции по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Казахстанской, Жамбылской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Салауат Габбасович           земельной инспекции по Актюбинской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Западно-Казахстанской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Сарсенов 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Шымырбекович           земельной инспекции по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Казахстанской, Жамбылской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областям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Сурманов                   - заместитель начальника Межрегиональной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Турабек Кабулович            земельной инспекции по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и городу Алматы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Арубаев 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Каланович              акимата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Толеубеков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Конысбай Койшебаевич         акимата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Елубаев 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Мукашевич             акимата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Наурызгалиевич         акимата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Кушеков 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Жубатканович           акимата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Мадиев  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Ахмедия Жагыпарович          акимата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Мухтаров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Нуртас Мухтарович            акимата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Наумочкин                  - заведующий государственно-правовым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Альбертович             отделом аппарата акима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Сатбаев  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Алибек Байжанович            акимата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Сейилханулы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Кыдырбакыт                   акимата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Толебаев                   - начальник управления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Кенжехан Атакулович          подготовки, гражданской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организации предотвращения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аварий и стихийных бедствий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Красмик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Кондратьевич          земельных отношений акимата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Насыров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Асуат Рафикович              сельского хозяйства акимата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Жамкенов                   - советник управления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Жамкенович             языка и правовой экспертизы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администрации и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Джанпеисов                 - начальник отдела топографического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Эркинович              обеспечения Департамента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Комитета начальников штабов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Мадединов                  - начальник отдела охраны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Жанарбек Арзымбекович        границы первого управления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штаба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Балгабаев                  - старший консультант первого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Рысдаулет Джайлаубекович     Главного штаба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Кайдарова                  - главный специалист отдела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Айнур Избасаровна            таможенного контроля и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инфраструктуры управления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таможенного контроля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 - второй секретарь политической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Куантканович          представительства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иностранных дел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Жеменей                    - атташе управления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Амирбек Исламулы   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Исмагулов                  - референт управления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Далель Исмагулович           границ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Айтмухаметов               - заместитель акима Акжарского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Галымтай Касымулы 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  - заместитель акима Меркенского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Илияс Бекботшаевич 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                   - заместитель акима Чингирлауского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Болатович 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Байтурганов                - заместитель акима Шардаринского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Турсынкул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Бейсембин                  - заместитель акима Уалиханского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Машаевич   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Бейсенбаев                 - заместитель акима Махтааральского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Жамантай Канаевич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                  - заместитель акима Зеленовского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Шагуан Муташевич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Макенов                    - заместитель акима Жамбылского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Бекетович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Менеев                     - заместитель акима Жанибекского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Казбек Абдолгазизович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 - заместитель акима Таскалинского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Куат Наурызулы  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 - заместитель акима Мамлютского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Тулеген Конкушевич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Парманов                   - заместитель акима Сарыагашского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Бухабай Рыскулович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Савченко                   - заместитель акима Бурлинского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Иванович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Саниязов                   - заместитель акима Кордайского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Каниевич               Жамбылскои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Сатбеков                   - заместитель акима Казталовского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Кемел Ермекович 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Сейитов                    - заместитель акима Жамбылского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Сиякулович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Сиралиев                   - заместитель акима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Уалиевич               М. Жумабаева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Тургынбаев                 - заместитель акима Шуйского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Мухамеджанович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Уркимбаев                  - заместитель акима Жуалинского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Абдикерим Култаевич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Фиксель                    - заместитель акима Кызылжарского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Антонович  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  - заместитель акима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Муратхан Жунисалиевич        Т. Рыскулова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Алипеков                   - заведующий отделом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Ажбан Жапарович              акимата Махтааральского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Ауелбаев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Даулетияр Мадиярович         акимата Байганинского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Байболов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Бабаназар Туракович          акимата Жалагашского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Дуйсебаев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Мырзахмет Кулумбатович       акимата Шиелинского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Жумаханов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Ермахан Абсаттарович         акимата Жанакорганского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Исатаев 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 Бакытович            акимата Айтекебийского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Камиев Жылкыбай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акимата Кобдинского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Келдыбаев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Муса Алпысбайулы             акимата Сырдаринского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Мустахимов Максут          - заведующий отделом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акимата Шардаринского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 Маликович               акимата Шалкарского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Орыналиев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Амирхан Шарапович            акимата Казалинского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Отегенов Бакытжан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акимата Кармакшинского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Рахимов 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Кусман Смагулович            акимата Каргалинского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Саттаров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Садвакасович           акимата Аральского района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Суйеубаев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Рамазан Жумабекович          акимата Хромтауского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 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Нурболат Казтаевич           акимата Мартукского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Кадыржан Жумабаевич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картографо-геодезический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фонд"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Жолай  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Болекбай Жаулиевич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"Запгеодезия"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Мутаиров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Амангали Шарипович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"Востокгеодезия"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Секен Райымжанович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"Южгеодезия"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Уахитов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Болатхан Зектаевич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"Севгеодезия"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Акшанов 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Толегенович            предприятия "Алматинский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Амренов 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Сагындык Ильясович           предприятия "Северо-Казахстанский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Артаев  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Жарасович             предприятия "Жамбылский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Беимбетов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Амангали Шанкулович          предприятия "Мангистауский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Жадрин  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Жумабаевич             предприятия "Восточно-Казахстанский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Кадырбаев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Сарсенович           предприятия "Актюбинский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Кайымбеков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Кадылбек Турсынович          предприятия "Южно-Казахстанский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Гылым Зайретденович          предприятия "Западно-Казахстанский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Сарсен Куанышевич            предприятия "Атырауский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Момбеков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Рахматуллаевич      предприятия "Костанайский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Тажединов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Данабек Бахытович            предприятия "Кызылординский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Тугелбаев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Абилхак Балгабаевич          предприятия "Павлодарский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производственного центра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ресурсов и землеустройства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Кириллов                   - начальник службы делимитации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 демаркации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Пащенко                    - заместитель начальника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Викторович            делимитации и демаркации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границ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Бадмаева                   - главный инженер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Тимофеевна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картографо-геодезический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фонд"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Тименко                    - главный инженер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Григорьевич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Ахмадиев                   - начальник технического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Баймухамбетович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Чехович                    - начальник цеха подготовки и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Казимировна            материалов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"Национальный картографо-геодезический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фонд"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Кенбаев                    - инженер-геодезист первой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Адилбаевич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демаркационной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Бородин                    - инженер-геодезист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Александрович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демаркационной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Нурмухамедов               - инженер-геодезист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Орынбаевич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демаркационной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Тенелбаев                  - инженер-геодезист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Исатай Биржанович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демаркационной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Оксикбаев                  - инженер-геодезист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Адилхановна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Рахимбаева                 - инженер-геодезист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Динара Жексенгалиевна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Магай                      - геодезист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Игнатий Елисеевич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Максимчук                  - геодезист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                    - геодезист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Абдибакиевна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"Казгеокарт"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Жаксыбаев                  - техник-аэрофотогеодезист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Жумагазиевич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управлению земельными ресурсами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